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479/QĐ-UBND năm 2024 phê duyệt danh mục vị trí việc làm, bản mô tả công việc; khung năng lực của từng vị trí việc làm và cơ cấu ngạch công chức thuộc Sở Giao thông vận tải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479/QĐ-UBND</w:t>
      </w:r>
    </w:p>
    <w:p>
      <w:r>
        <w:t>Yên Bái, ngày 31 tháng 03 năm 2024</w:t>
      </w:r>
    </w:p>
    <w:p>
      <w:r>
        <w:t>QUYẾT ĐỊNH</w:t>
      </w:r>
    </w:p>
    <w:p>
      <w:r>
        <w:t>VỀ VIỆC PHÊ DUYỆT DANH MỤC VỊ TRÍ VIỆC LÀM, BẢN MÔ TẢ CÔNG VIỆC, KHUNG NĂNG LỰC CỦA TỪNG VỊ TRÍ VIỆC LÀM VÀ CƠ CẤU NGẠCH CÔNG CHỨC THUỘC SỞ GIAO THÔNG VẬN TẢI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42/2022/TT-BGTVT ngày 30/12/2022 của Bộ Giao thông vận tải hướng dẫn về vị trí việc làm công chức nghiệp vụ chuyên ngành Giao thông vận tải trong cơ quan, tổ chức thuộc ngành, lĩnh vực giao thông vận tải;</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39/2021/QĐ-UBND ngày 30/12/2021 của Ủy ban nhân dân tỉnh Yên Bái Quy định chức năng, nhiệm vụ, quyền hạn và cơ cấu tổ chức của Sở Giao thông vận tải tỉnh Yên Bái;</w:t>
      </w:r>
    </w:p>
    <w:p>
      <w:r>
        <w:t>Căn cứ Quyết định số 01/2023/QĐ-UBND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Giao thông vận tải tỉnh Yên Bái, cụ thể như sau:</w:t>
      </w:r>
    </w:p>
    <w:p>
      <w:r>
        <w:t>1. Tổng số vị trí việc làm: 62 vị trí trong đó:</w:t>
      </w:r>
    </w:p>
    <w:p>
      <w:r>
        <w:t>a) Vị trí việc làm lãnh đạo, quản lý: 10 vị trí;</w:t>
      </w:r>
    </w:p>
    <w:p>
      <w:r>
        <w:t>b) Vị trí việc làm nghiệp vụ chuyên ngành: 12 vị trí;</w:t>
      </w:r>
    </w:p>
    <w:p>
      <w:r>
        <w:t>c) Vị trí việc làm nghiệp vụ chuyên môn dùng chung: 36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Giao thông vận tải căn cứ danh mục vị trí việc làm, biên chế công chức được giao, bản mô tả công việc, khung năng lực của từng vị trí việc làm, cơ cấu ngạch công chức thuộc Sở Giao thông vận tải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2602/QĐ-UBND ngày 20/12/2022 của Ủy ban nhân dân tỉnh Yên Bái về việc phê duyệt danh mục vị trí việc làm, bản mô tả công việc, khung năng lực, ngạch công chức cao nhất và cơ cấu ngạch công chức của từng vị trí việc làm của Sở Giao thông vận tải tỉnh Yên Bái.</w:t>
      </w:r>
    </w:p>
    <w:p>
      <w:r>
        <w:t>Điều 4.  Chánh Văn phòng UBND tỉnh; Giám đốc Sở Nội vụ; Giám đốc Sở Giao thông vận tải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NGẠCH CÔNG CHỨC THUỘC SỞ GIAO THÔNG VẬN TẢI TỈNH YÊN BÁI</w:t>
      </w:r>
    </w:p>
    <w:p>
      <w:r>
        <w:t>(Kèm theo Quyết định số: 479/QĐ-UBND ngày 31/3/2024 của UBND tỉnh)</w:t>
      </w:r>
    </w:p>
    <w:p>
      <w:r>
        <w:t>TT</w:t>
      </w:r>
    </w:p>
    <w:p>
      <w:r>
        <w:t>Tên vị trí việc làm</w:t>
      </w:r>
    </w:p>
    <w:p>
      <w:r>
        <w:t>Ngạch công chức</w:t>
      </w:r>
    </w:p>
    <w:p>
      <w:r>
        <w:t>I</w:t>
      </w:r>
    </w:p>
    <w:p>
      <w:r>
        <w:t>Vị trí việc làm lãnh đạo, quản lý</w:t>
      </w:r>
    </w:p>
    <w:p>
      <w:r>
        <w:t>10</w:t>
      </w:r>
    </w:p>
    <w:p>
      <w:r>
        <w:t>01</w:t>
      </w:r>
    </w:p>
    <w:p>
      <w:r>
        <w:t>Giám đốc</w:t>
      </w:r>
    </w:p>
    <w:p>
      <w:r>
        <w:t>Chuyên viên chính trở lên</w:t>
      </w:r>
    </w:p>
    <w:p>
      <w:r>
        <w:t>02</w:t>
      </w:r>
    </w:p>
    <w:p>
      <w:r>
        <w:t>Phó Giám đốc</w:t>
      </w:r>
    </w:p>
    <w:p>
      <w:r>
        <w:t>Chuyên viên chính trở lên</w:t>
      </w:r>
    </w:p>
    <w:p>
      <w:r>
        <w:t>03</w:t>
      </w:r>
    </w:p>
    <w:p>
      <w:r>
        <w:t>Chánh Văn phòng</w:t>
      </w:r>
    </w:p>
    <w:p>
      <w:r>
        <w:t>Chuyên viên hoặc chuyên viên chính</w:t>
      </w:r>
    </w:p>
    <w:p>
      <w:r>
        <w:t>04</w:t>
      </w:r>
    </w:p>
    <w:p>
      <w:r>
        <w:t>Trưởng phòng</w:t>
      </w:r>
    </w:p>
    <w:p>
      <w:r>
        <w:t>Chuyên viên hoặc chuyên viên chính</w:t>
      </w:r>
    </w:p>
    <w:p>
      <w:r>
        <w:t>05</w:t>
      </w:r>
    </w:p>
    <w:p>
      <w:r>
        <w:t>Chánh Thanh tra</w:t>
      </w:r>
    </w:p>
    <w:p>
      <w:r>
        <w:t>Thanh tra viên hoặc thanh tra viên chính</w:t>
      </w:r>
    </w:p>
    <w:p>
      <w:r>
        <w:t>06</w:t>
      </w:r>
    </w:p>
    <w:p>
      <w:r>
        <w:t>Phó Chánh Văn phòng</w:t>
      </w:r>
    </w:p>
    <w:p>
      <w:r>
        <w:t>Chuyên viên hoặc chuyên viên chính</w:t>
      </w:r>
    </w:p>
    <w:p>
      <w:r>
        <w:t>07</w:t>
      </w:r>
    </w:p>
    <w:p>
      <w:r>
        <w:t>Phó Trưởng phòng</w:t>
      </w:r>
    </w:p>
    <w:p>
      <w:r>
        <w:t>Chuyên viên hoặc chuyên viên chính</w:t>
      </w:r>
    </w:p>
    <w:p>
      <w:r>
        <w:t>08</w:t>
      </w:r>
    </w:p>
    <w:p>
      <w:r>
        <w:t>Phó Chánh Thanh tra</w:t>
      </w:r>
    </w:p>
    <w:p>
      <w:r>
        <w:t>Thanh tra viên hoặc thanh tra viên chính</w:t>
      </w:r>
    </w:p>
    <w:p>
      <w:r>
        <w:t>09</w:t>
      </w:r>
    </w:p>
    <w:p>
      <w:r>
        <w:t>Đội trưởng Đội nghiệp vụ Thanh tra giao thông</w:t>
      </w:r>
    </w:p>
    <w:p>
      <w:r>
        <w:t>Thanh tra viên</w:t>
      </w:r>
    </w:p>
    <w:p>
      <w:r>
        <w:t>10</w:t>
      </w:r>
    </w:p>
    <w:p>
      <w:r>
        <w:t>Phó Đội trưởng đội nghiệp vụ Thanh tra giao thông</w:t>
      </w:r>
    </w:p>
    <w:p>
      <w:r>
        <w:t>Thanh tra viên</w:t>
      </w:r>
    </w:p>
    <w:p>
      <w:r>
        <w:t>II</w:t>
      </w:r>
    </w:p>
    <w:p>
      <w:r>
        <w:t>Vị trí việc làm nghiệp vụ chuyên ngành</w:t>
      </w:r>
    </w:p>
    <w:p>
      <w:r>
        <w:t>12</w:t>
      </w:r>
    </w:p>
    <w:p>
      <w:r>
        <w:t>01</w:t>
      </w:r>
    </w:p>
    <w:p>
      <w:r>
        <w:t>Chuyên viên chính về kết cấu hạ tầng giao thông</w:t>
      </w:r>
    </w:p>
    <w:p>
      <w:r>
        <w:t>Chuyên viên chính</w:t>
      </w:r>
    </w:p>
    <w:p>
      <w:r>
        <w:t>02</w:t>
      </w:r>
    </w:p>
    <w:p>
      <w:r>
        <w:t>Chuyên viên về kết cấu hạ tầng giao thông</w:t>
      </w:r>
    </w:p>
    <w:p>
      <w:r>
        <w:t>Chuyên viên</w:t>
      </w:r>
    </w:p>
    <w:p>
      <w:r>
        <w:t>03</w:t>
      </w:r>
    </w:p>
    <w:p>
      <w:r>
        <w:t>Chuyên viên chính về an ninh, an toàn giao thông</w:t>
      </w:r>
    </w:p>
    <w:p>
      <w:r>
        <w:t>Chuyên viên chính</w:t>
      </w:r>
    </w:p>
    <w:p>
      <w:r>
        <w:t>04</w:t>
      </w:r>
    </w:p>
    <w:p>
      <w:r>
        <w:t>Chuyên viên về an ninh, an toàn giao thông</w:t>
      </w:r>
    </w:p>
    <w:p>
      <w:r>
        <w:t>Chuyên viên</w:t>
      </w:r>
    </w:p>
    <w:p>
      <w:r>
        <w:t>05</w:t>
      </w:r>
    </w:p>
    <w:p>
      <w:r>
        <w:t>Chuyên viên chính Quản lý vận tải</w:t>
      </w:r>
    </w:p>
    <w:p>
      <w:r>
        <w:t>Chuyên viên chính</w:t>
      </w:r>
    </w:p>
    <w:p>
      <w:r>
        <w:t>06</w:t>
      </w:r>
    </w:p>
    <w:p>
      <w:r>
        <w:t>Chuyên viên Quản lý vận tải</w:t>
      </w:r>
    </w:p>
    <w:p>
      <w:r>
        <w:t>Chuyên viên</w:t>
      </w:r>
    </w:p>
    <w:p>
      <w:r>
        <w:t>07</w:t>
      </w:r>
    </w:p>
    <w:p>
      <w:r>
        <w:t>Chuyên viên chính Quản lý đăng kiểm</w:t>
      </w:r>
    </w:p>
    <w:p>
      <w:r>
        <w:t>Chuyên viên chính</w:t>
      </w:r>
    </w:p>
    <w:p>
      <w:r>
        <w:t>08</w:t>
      </w:r>
    </w:p>
    <w:p>
      <w:r>
        <w:t>Chuyên viên Quản lý đăng kiểm</w:t>
      </w:r>
    </w:p>
    <w:p>
      <w:r>
        <w:t>Chuyên viên</w:t>
      </w:r>
    </w:p>
    <w:p>
      <w:r>
        <w:t>09</w:t>
      </w:r>
    </w:p>
    <w:p>
      <w:r>
        <w:t>Chuyên viên chính về quản lý phương tiện và người lái</w:t>
      </w:r>
    </w:p>
    <w:p>
      <w:r>
        <w:t>Chuyên viên chính</w:t>
      </w:r>
    </w:p>
    <w:p>
      <w:r>
        <w:t>10</w:t>
      </w:r>
    </w:p>
    <w:p>
      <w:r>
        <w:t>Chuyên viên về quản lý phương tiện và người lái</w:t>
      </w:r>
    </w:p>
    <w:p>
      <w:r>
        <w:t>Chuyên viên</w:t>
      </w:r>
    </w:p>
    <w:p>
      <w:r>
        <w:t>11</w:t>
      </w:r>
    </w:p>
    <w:p>
      <w:r>
        <w:t>Chuyên viên chính quản lý hoạt động đầu tư xây dựng</w:t>
      </w:r>
    </w:p>
    <w:p>
      <w:r>
        <w:t>Chuyên viên chính</w:t>
      </w:r>
    </w:p>
    <w:p>
      <w:r>
        <w:t>12</w:t>
      </w:r>
    </w:p>
    <w:p>
      <w:r>
        <w:t>Chuyên viên quản lý hoạt động đầu tư xây dựng</w:t>
      </w:r>
    </w:p>
    <w:p>
      <w:r>
        <w:t>Chuyên viên</w:t>
      </w:r>
    </w:p>
    <w:p>
      <w:r>
        <w:t>III</w:t>
      </w:r>
    </w:p>
    <w:p>
      <w:r>
        <w:t>Vị trí việc làm nghiệp vụ chuyên môn dùng chung</w:t>
      </w:r>
    </w:p>
    <w:p>
      <w:r>
        <w:t>36</w:t>
      </w:r>
    </w:p>
    <w:p>
      <w:r>
        <w:t>01</w:t>
      </w:r>
    </w:p>
    <w:p>
      <w:r>
        <w:t>Thanh tra viên chính về công tác thanh tra</w:t>
      </w:r>
    </w:p>
    <w:p>
      <w:r>
        <w:t>Thanh tra viên chính</w:t>
      </w:r>
    </w:p>
    <w:p>
      <w:r>
        <w:t>02</w:t>
      </w:r>
    </w:p>
    <w:p>
      <w:r>
        <w:t>Thanh tra viên về công tác thanh tra</w:t>
      </w:r>
    </w:p>
    <w:p>
      <w:r>
        <w:t>Thanh tra viên</w:t>
      </w:r>
    </w:p>
    <w:p>
      <w:r>
        <w:t>03</w:t>
      </w:r>
    </w:p>
    <w:p>
      <w:r>
        <w:t>Chuyên viên về công tác thanh tra</w:t>
      </w:r>
    </w:p>
    <w:p>
      <w:r>
        <w:t>Chuyên viên</w:t>
      </w:r>
    </w:p>
    <w:p>
      <w:r>
        <w:t>04</w:t>
      </w:r>
    </w:p>
    <w:p>
      <w:r>
        <w:t>Thanh tra viên chính về tiếp công dân và xử lý đơn</w:t>
      </w:r>
    </w:p>
    <w:p>
      <w:r>
        <w:t>Thanh tra viên chính</w:t>
      </w:r>
    </w:p>
    <w:p>
      <w:r>
        <w:t>05</w:t>
      </w:r>
    </w:p>
    <w:p>
      <w:r>
        <w:t>Thanh tra viên về tiếp công dân và xử lý đơn</w:t>
      </w:r>
    </w:p>
    <w:p>
      <w:r>
        <w:t>Thanh tra viên</w:t>
      </w:r>
    </w:p>
    <w:p>
      <w:r>
        <w:t>06</w:t>
      </w:r>
    </w:p>
    <w:p>
      <w:r>
        <w:t>Chuyên viên về tiếp công dân và xử lý đơn</w:t>
      </w:r>
    </w:p>
    <w:p>
      <w:r>
        <w:t>Chuyên viên</w:t>
      </w:r>
    </w:p>
    <w:p>
      <w:r>
        <w:t>07</w:t>
      </w:r>
    </w:p>
    <w:p>
      <w:r>
        <w:t>Thanh tra viên chính về giải quyết khiếu nại tố cáo</w:t>
      </w:r>
    </w:p>
    <w:p>
      <w:r>
        <w:t>Thanh tra viên chính</w:t>
      </w:r>
    </w:p>
    <w:p>
      <w:r>
        <w:t>08</w:t>
      </w:r>
    </w:p>
    <w:p>
      <w:r>
        <w:t>Thanh tra viên về giải quyết khiếu nại tố cáo</w:t>
      </w:r>
    </w:p>
    <w:p>
      <w:r>
        <w:t>Thanh tra viên</w:t>
      </w:r>
    </w:p>
    <w:p>
      <w:r>
        <w:t>09</w:t>
      </w:r>
    </w:p>
    <w:p>
      <w:r>
        <w:t>Thanh tra viên về phòng chống tham nhũng tiêu cực</w:t>
      </w:r>
    </w:p>
    <w:p>
      <w:r>
        <w:t>Thanh tra viên</w:t>
      </w:r>
    </w:p>
    <w:p>
      <w:r>
        <w:t>10</w:t>
      </w:r>
    </w:p>
    <w:p>
      <w:r>
        <w:t>Chuyên viên về phòng, chống tham nhũng, tiêu cực</w:t>
      </w:r>
    </w:p>
    <w:p>
      <w:r>
        <w:t>Chuyên viên</w:t>
      </w:r>
    </w:p>
    <w:p>
      <w:r>
        <w:t>11</w:t>
      </w:r>
    </w:p>
    <w:p>
      <w:r>
        <w:t>Chuyên viên chính về kế hoạch đầu tư</w:t>
      </w:r>
    </w:p>
    <w:p>
      <w:r>
        <w:t>Chuyên viên chính</w:t>
      </w:r>
    </w:p>
    <w:p>
      <w:r>
        <w:t>12</w:t>
      </w:r>
    </w:p>
    <w:p>
      <w:r>
        <w:t>Chuyên viên về kế hoạch đầu tư</w:t>
      </w:r>
    </w:p>
    <w:p>
      <w:r>
        <w:t>Chuyên viên</w:t>
      </w:r>
    </w:p>
    <w:p>
      <w:r>
        <w:t>13</w:t>
      </w:r>
    </w:p>
    <w:p>
      <w:r>
        <w:t>Chuyên viên chính về Tài chính</w:t>
      </w:r>
    </w:p>
    <w:p>
      <w:r>
        <w:t>Chuyên viên chính</w:t>
      </w:r>
    </w:p>
    <w:p>
      <w:r>
        <w:t>14</w:t>
      </w:r>
    </w:p>
    <w:p>
      <w:r>
        <w:t>Chuyên viên về Tài chính</w:t>
      </w:r>
    </w:p>
    <w:p>
      <w:r>
        <w:t>Chuyên viên</w:t>
      </w:r>
    </w:p>
    <w:p>
      <w:r>
        <w:t>15</w:t>
      </w:r>
    </w:p>
    <w:p>
      <w:r>
        <w:t>Chuyên viên chính về pháp chế</w:t>
      </w:r>
    </w:p>
    <w:p>
      <w:r>
        <w:t>Chuyên viên chính</w:t>
      </w:r>
    </w:p>
    <w:p>
      <w:r>
        <w:t>16</w:t>
      </w:r>
    </w:p>
    <w:p>
      <w:r>
        <w:t>Chuyên viên về pháp chế</w:t>
      </w:r>
    </w:p>
    <w:p>
      <w:r>
        <w:t>Chuyên viên</w:t>
      </w:r>
    </w:p>
    <w:p>
      <w:r>
        <w:t>17</w:t>
      </w:r>
    </w:p>
    <w:p>
      <w:r>
        <w:t>Chuyên viên chính về Quản lý nguồn nhân lực</w:t>
      </w:r>
    </w:p>
    <w:p>
      <w:r>
        <w:t>Chuyên viên chính</w:t>
      </w:r>
    </w:p>
    <w:p>
      <w:r>
        <w:t>18</w:t>
      </w:r>
    </w:p>
    <w:p>
      <w:r>
        <w:t>Chuyên viên về Quản lý nguồn nhân lực</w:t>
      </w:r>
    </w:p>
    <w:p>
      <w:r>
        <w:t>Chuyên viên</w:t>
      </w:r>
    </w:p>
    <w:p>
      <w:r>
        <w:t>19</w:t>
      </w:r>
    </w:p>
    <w:p>
      <w:r>
        <w:t>Chuyên viên về tổ chức bộ máy</w:t>
      </w:r>
    </w:p>
    <w:p>
      <w:r>
        <w:t>Chuyên viên</w:t>
      </w:r>
    </w:p>
    <w:p>
      <w:r>
        <w:t>20</w:t>
      </w:r>
    </w:p>
    <w:p>
      <w:r>
        <w:t>Chuyên viên về thi đua, khen thưởng</w:t>
      </w:r>
    </w:p>
    <w:p>
      <w:r>
        <w:t>Chuyên viên</w:t>
      </w:r>
    </w:p>
    <w:p>
      <w:r>
        <w:t>21</w:t>
      </w:r>
    </w:p>
    <w:p>
      <w:r>
        <w:t>Chuyên viên chính về cải cách hành chính</w:t>
      </w:r>
    </w:p>
    <w:p>
      <w:r>
        <w:t>Chuyên viên chính</w:t>
      </w:r>
    </w:p>
    <w:p>
      <w:r>
        <w:t>22</w:t>
      </w:r>
    </w:p>
    <w:p>
      <w:r>
        <w:t>Chuyên viên về cải cách hành chính</w:t>
      </w:r>
    </w:p>
    <w:p>
      <w:r>
        <w:t>Chuyên viên</w:t>
      </w:r>
    </w:p>
    <w:p>
      <w:r>
        <w:t>23</w:t>
      </w:r>
    </w:p>
    <w:p>
      <w:r>
        <w:t>Chuyên viên chính về Tổng hợp</w:t>
      </w:r>
    </w:p>
    <w:p>
      <w:r>
        <w:t>Chuyên viên chính</w:t>
      </w:r>
    </w:p>
    <w:p>
      <w:r>
        <w:t>24</w:t>
      </w:r>
    </w:p>
    <w:p>
      <w:r>
        <w:t>Chuyên viên về Tổng hợp</w:t>
      </w:r>
    </w:p>
    <w:p>
      <w:r>
        <w:t>Chuyên viên</w:t>
      </w:r>
    </w:p>
    <w:p>
      <w:r>
        <w:t>25</w:t>
      </w:r>
    </w:p>
    <w:p>
      <w:r>
        <w:t>Chuyên viên chính về hành chính - văn phòng</w:t>
      </w:r>
    </w:p>
    <w:p>
      <w:r>
        <w:t>Chuyên viên chính</w:t>
      </w:r>
    </w:p>
    <w:p>
      <w:r>
        <w:t>26</w:t>
      </w:r>
    </w:p>
    <w:p>
      <w:r>
        <w:t>Chuyên viên về hành chính - văn phòng</w:t>
      </w:r>
    </w:p>
    <w:p>
      <w:r>
        <w:t>Chuyên viên</w:t>
      </w:r>
    </w:p>
    <w:p>
      <w:r>
        <w:t>27</w:t>
      </w:r>
    </w:p>
    <w:p>
      <w:r>
        <w:t>Chuyên viên chính về quản trị công sở</w:t>
      </w:r>
    </w:p>
    <w:p>
      <w:r>
        <w:t>Chuyên viên chính</w:t>
      </w:r>
    </w:p>
    <w:p>
      <w:r>
        <w:t>28</w:t>
      </w:r>
    </w:p>
    <w:p>
      <w:r>
        <w:t>Chuyên viên về quản trị công sở</w:t>
      </w:r>
    </w:p>
    <w:p>
      <w:r>
        <w:t>Chuyên viên</w:t>
      </w:r>
    </w:p>
    <w:p>
      <w:r>
        <w:t>29</w:t>
      </w:r>
    </w:p>
    <w:p>
      <w:r>
        <w:t>Chuyên viên chính về quản lý công nghệ thông tin</w:t>
      </w:r>
    </w:p>
    <w:p>
      <w:r>
        <w:t>Chuyên viên chính</w:t>
      </w:r>
    </w:p>
    <w:p>
      <w:r>
        <w:t>30</w:t>
      </w:r>
    </w:p>
    <w:p>
      <w:r>
        <w:t>Chuyên viên về quản lý công nghệ thông tin</w:t>
      </w:r>
    </w:p>
    <w:p>
      <w:r>
        <w:t>Chuyên viên</w:t>
      </w:r>
    </w:p>
    <w:p>
      <w:r>
        <w:t>31</w:t>
      </w:r>
    </w:p>
    <w:p>
      <w:r>
        <w:t>Kế toán trưởng (hoặc phụ trách kế toán)</w:t>
      </w:r>
    </w:p>
    <w:p>
      <w:r>
        <w:t>Kế toán viên hoặc kế toán viên chính</w:t>
      </w:r>
    </w:p>
    <w:p>
      <w:r>
        <w:t>32</w:t>
      </w:r>
    </w:p>
    <w:p>
      <w:r>
        <w:t>Kế toán viên chính</w:t>
      </w:r>
    </w:p>
    <w:p>
      <w:r>
        <w:t>Kế toán viên chính</w:t>
      </w:r>
    </w:p>
    <w:p>
      <w:r>
        <w:t>33</w:t>
      </w:r>
    </w:p>
    <w:p>
      <w:r>
        <w:t>Kế toán viên</w:t>
      </w:r>
    </w:p>
    <w:p>
      <w:r>
        <w:t>Kế toán viên</w:t>
      </w:r>
    </w:p>
    <w:p>
      <w:r>
        <w:t>34</w:t>
      </w:r>
    </w:p>
    <w:p>
      <w:r>
        <w:t>Văn thư viên</w:t>
      </w:r>
    </w:p>
    <w:p>
      <w:r>
        <w:t>Văn thư viên</w:t>
      </w:r>
    </w:p>
    <w:p>
      <w:r>
        <w:t>35</w:t>
      </w:r>
    </w:p>
    <w:p>
      <w:r>
        <w:t>Chuyên viên về lưu trữ</w:t>
      </w:r>
    </w:p>
    <w:p>
      <w:r>
        <w:t>Chuyên viên</w:t>
      </w:r>
    </w:p>
    <w:p>
      <w:r>
        <w:t>36</w:t>
      </w:r>
    </w:p>
    <w:p>
      <w:r>
        <w:t>Chuyên viên thủ quỹ</w:t>
      </w:r>
    </w:p>
    <w:p>
      <w:r>
        <w:t>Chuyên viên</w:t>
      </w:r>
    </w:p>
    <w:p>
      <w:r>
        <w:t>IV</w:t>
      </w:r>
    </w:p>
    <w:p>
      <w:r>
        <w:t>Vị trí việc làm hỗ trợ, phục vụ</w:t>
      </w:r>
    </w:p>
    <w:p>
      <w:r>
        <w:t>4</w:t>
      </w:r>
    </w:p>
    <w:p>
      <w:r>
        <w:t>1</w:t>
      </w:r>
    </w:p>
    <w:p>
      <w:r>
        <w:t>Nhân viên phục vụ</w:t>
      </w:r>
    </w:p>
    <w:p>
      <w:r>
        <w:t>Hợp đồng theo Nghị định số 111/NĐ-CP của Chính phủ ngày 30/12/2022 hợp đồng đối với một số loại công việc trong cơ quan hành chính và đơn vị sự nghiệp công lập.</w:t>
      </w:r>
    </w:p>
    <w:p>
      <w:r>
        <w:t>2</w:t>
      </w:r>
    </w:p>
    <w:p>
      <w:r>
        <w:t>Nhân viên lái xe</w:t>
      </w:r>
    </w:p>
    <w:p>
      <w:r>
        <w:t>3</w:t>
      </w:r>
    </w:p>
    <w:p>
      <w:r>
        <w:t>Nhân viên bảo vệ</w:t>
      </w:r>
    </w:p>
    <w:p>
      <w:r>
        <w:t>4</w:t>
      </w:r>
    </w:p>
    <w:p>
      <w:r>
        <w:t>Nhân viên kỹ thuật</w:t>
      </w:r>
    </w:p>
    <w:p>
      <w:r>
        <w:t>Tổng số: 62 vị trí việc làm, trong đó:</w:t>
      </w:r>
    </w:p>
    <w:p>
      <w:r>
        <w:t>- 10 vị trí việc làm lãnh đạo, quản lý;</w:t>
      </w:r>
    </w:p>
    <w:p>
      <w:r>
        <w:t>- 12 vị trí việc làm nghiệp vụ chuyên ngành;</w:t>
      </w:r>
    </w:p>
    <w:p>
      <w:r>
        <w:t>- 36 vị trí việc làm chuyên môn dùng chung;</w:t>
      </w:r>
    </w:p>
    <w:p>
      <w:r>
        <w:t>- 04 vị trí việc làm hỗ trợ, phục vụ (hợp đồng).</w:t>
      </w:r>
    </w:p>
    <w:p>
      <w:r>
        <w:t>PHỤ LỤC 02</w:t>
      </w:r>
    </w:p>
    <w:p>
      <w:r>
        <w:t>BảN MÔ TẢ CÔNG VIỆC VÀ KHUNG NĂNG LỰC CỦA TỪNG VỊ TRÍ VIỆC LÀM CÔNG CHỨC THUỘC SỞ GIAO THÔNG VẬN TẢI TỈNH YÊN BÁI</w:t>
      </w:r>
    </w:p>
    <w:p>
      <w:r>
        <w:t>(Kèm theo Quyết định số: 479/QĐ-UBND ngày 31/3/2024 của UBND tỉnh Yên Bái)</w:t>
      </w:r>
    </w:p>
    <w:p>
      <w:r>
        <w:t>STT</w:t>
      </w:r>
    </w:p>
    <w:p>
      <w:r>
        <w:t>TÊN VỊ TRÍ VIỆC LÀM (VTVL)</w:t>
      </w:r>
    </w:p>
    <w:p>
      <w:r>
        <w:t>MÔ TẢ CÔNG VIỆC CỦA VTVL</w:t>
      </w:r>
    </w:p>
    <w:p>
      <w:r>
        <w:t>KHUNG NĂNG LỰC</w:t>
      </w:r>
    </w:p>
    <w:p>
      <w:r>
        <w:t>Ngạch công chức</w:t>
      </w:r>
    </w:p>
    <w:p>
      <w:r>
        <w:t>Trình độ chuyên môn, nghiệp vụ</w:t>
      </w:r>
    </w:p>
    <w:p>
      <w:r>
        <w:t>Yêu cầu điều kiện khác</w:t>
      </w:r>
    </w:p>
    <w:p>
      <w:r>
        <w:t>Năng lực chung/ Năng lực riêng</w:t>
      </w:r>
    </w:p>
    <w:p>
      <w:r>
        <w:t>A</w:t>
      </w:r>
    </w:p>
    <w:p>
      <w:r>
        <w:t>CƠ QUAN VĂN PHÒNG SỞ</w:t>
      </w:r>
    </w:p>
    <w:p>
      <w:r>
        <w:t>I</w:t>
      </w:r>
    </w:p>
    <w:p>
      <w:r>
        <w:t>Vị trí việc làm lãnh đạo, quản lý</w:t>
      </w:r>
    </w:p>
    <w:p>
      <w:r>
        <w:t>1</w:t>
      </w:r>
    </w:p>
    <w:p>
      <w:r>
        <w:t>Giám đốc Sở</w:t>
      </w:r>
    </w:p>
    <w:p>
      <w:r>
        <w:t>Giám đốc Sở là người đứng đầu một sở thuộc UBND tỉnh, lãnh đạo, quản lý và tổ chức thực hiện chức năng quản lý nhà nước về thực hiện các nhiệm vụ của sở và thực hiện các nhiệm vụ khác được cấp có thẩm quyền giao; chịu trách nhiệm trực tiếp trước Ủy ban nhân dân, Chủ tịch UBND tỉnh, đồng thời chịu trách nhiệm quản lý nhà nước về thực hiện các nhiệm vụ của sở trước Bộ trưởng quản lý nhà nước về ngành, lĩnh vực và trước pháp luật về chức trách, nhiệm vụ được phân công.</w:t>
      </w:r>
    </w:p>
    <w:p>
      <w:r>
        <w:t>Chuyên viên chính trở lên.</w:t>
      </w:r>
    </w:p>
    <w:p>
      <w:r>
        <w:t>Tốt nghiệp đại học trở lên một trong các ngành, nhóm ngành sau:</w:t>
      </w:r>
    </w:p>
    <w:p>
      <w:r>
        <w:t>- Nhóm ngành: Khai thác vận tải, Luật, Kinh tế học, Hành chính, Quản trị-quản lý</w:t>
      </w:r>
    </w:p>
    <w:p>
      <w:r>
        <w:t>- Chuyên ngành: Khai thác vận tải, Quản lý nhà nước, cầu đường, Xây dựng công trình giao thông, Xây dựng công trình thủy.</w:t>
      </w:r>
    </w:p>
    <w:p>
      <w:r>
        <w:t>- Nhóm ngành, chuyên ngành đào tạo phù hợp với VTVL, lĩnh vực của ngành Giao thông vận tải.</w:t>
      </w:r>
    </w:p>
    <w:p>
      <w:r>
        <w:t>Đảm bảo các yêu cầu, tiêu chuẩn, điều kiện, kiến thức bổ trợ; phẩm chất cá nhân; kinh nghiệm trong công tác quản lý đối với chức danh Giám đốc theo quy định của Đảng, Nhà nước và của tỉnh.</w:t>
      </w:r>
    </w:p>
    <w:p>
      <w:r>
        <w:t>(1) Yêu cầu về năng lực chung:</w:t>
      </w:r>
    </w:p>
    <w:p>
      <w:r>
        <w:t>- Năng lực lãnh đạo, quản lý thực hiện tốt đường lối, chủ trương, chính sách của Đảng; pháp luật của Nhà nước và của ngành Giao thông vận tải trong mọi lĩnh vực.</w:t>
      </w:r>
    </w:p>
    <w:p>
      <w:r>
        <w:t>- Năng lực nghiên cứu, phân tích, dự báo, đánh giá, cụ thể hóa chủ trương, chính sách của Đảng; pháp luật của Nhà nước.</w:t>
      </w:r>
    </w:p>
    <w:p>
      <w:r>
        <w:t>- Năng lực xây dựng các văn bản quy phạm pháp luật thuộc lĩnh vực chuyên môn của ngành Giao thông vận tải.</w:t>
      </w:r>
    </w:p>
    <w:p>
      <w:r>
        <w:t>- Am hiểu các lĩnh vực chuyên ngành khác có liên quan, có hiểu biết về tình hình kinh tế, chính trị, văn hóa - xã hội trong nước và của địa phương, trong nước và quốc tế.</w:t>
      </w:r>
    </w:p>
    <w:p>
      <w:r>
        <w:t>(2) Yêu cầu về năng lực riêng:</w:t>
      </w:r>
    </w:p>
    <w:p>
      <w:r>
        <w:t>- Năng lực tổ chức, điều hành, tập hợp,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2</w:t>
      </w:r>
    </w:p>
    <w:p>
      <w:r>
        <w:t>Phó Giám đốc Sở</w:t>
      </w:r>
    </w:p>
    <w:p>
      <w:r>
        <w:t>Phó Giám đốc Sở là cấp phó của Giám đốc Sở, giúp Giám đốc Sở quản lý, tổ chức thực hiện một số lĩnh vực công tác thuộc chức năng, nhiệm vụ của sở; chịu trách nhiệm trước Giám đốc Sở và trước pháp luật về chức trách, nhiệm vụ được phân công. Thực hiện các nhiệm vụ khác do Giám đốc Sở phân công.</w:t>
      </w:r>
    </w:p>
    <w:p>
      <w:r>
        <w:t>Chuyên viên chính trở lên.</w:t>
      </w:r>
    </w:p>
    <w:p>
      <w:r>
        <w:t>Tốt nghiệp đại học trở lên một trong các ngành, nhóm ngành sau:</w:t>
      </w:r>
    </w:p>
    <w:p>
      <w:r>
        <w:t>- Nhóm ngành: Khai thác vận tải, Luật, Kinh tế học, Hành chính, Quản trị-quản lý.</w:t>
      </w:r>
    </w:p>
    <w:p>
      <w:r>
        <w:t>- Chuyên ngành: Khai thác vận tải, Quản lý nhà nước, cầu đường, Xây dựng công trình giao thông, Xây dựng công trình thủy.</w:t>
      </w:r>
    </w:p>
    <w:p>
      <w:r>
        <w:t>- Nhóm ngành, chuyên ngành đào tạo phù hợp với VTVL, lĩnh vực của ngành Giao thông vận tải.</w:t>
      </w:r>
    </w:p>
    <w:p>
      <w:r>
        <w:t>Đảm bảo các yêu cầu, tiêu chuẩn, điều kiện, kiến thức bổ trợ; phẩm chất cá nhân; kinh nghiệm trong công tác quản lý đối với chức danh Phó Giám đốc theo quy định của Đảng, Nhà nước và của tỉnh.</w:t>
      </w:r>
    </w:p>
    <w:p>
      <w:r>
        <w:t>(1) Yêu cầu về năng lực chung:  Thực hiện như Mục 1 Phần I.</w:t>
      </w:r>
    </w:p>
    <w:p>
      <w:r>
        <w:t>(2) Yêu cầu về năng lực riêng:</w:t>
      </w:r>
    </w:p>
    <w:p>
      <w:r>
        <w:t>- Năng lực điều hành,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II</w:t>
      </w:r>
    </w:p>
    <w:p>
      <w:r>
        <w:t>PHÒNG QUẢN LÝ KẾT CẤU HẠ TẦNG GIAO THÔNG</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Khai thác vận tải, Luật, Kinh tế học, Hành chính, Quản trị-quản lý.</w:t>
      </w:r>
    </w:p>
    <w:p>
      <w:r>
        <w:t>- Chuyên ngành: Quản lý nhà nước; Xây dựng cầu đường; Xây dựng đường ô tô; Công nghệ kỹ thuật giao thông; Kỹ thuật công trình - cầu đường; Kỹ thuật xây dựng công trình giao thông.</w:t>
      </w:r>
    </w:p>
    <w:p>
      <w:r>
        <w:t>- Nhóm ngành, chuyên ngành đào tạo phù hợp với yêu cầu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Khai thác vận tải, Luật, Kinh tế học, Hành chính, Quản trị-quản lý.</w:t>
      </w:r>
    </w:p>
    <w:p>
      <w:r>
        <w:t>- Chuyên ngành: Quản lý nhà nước; Xây dựng cầu đường; Xây dựng đường ô tô; Công nghệ kỹ thuật giao thông; Kỹ thuật công trình - cầu đường; Kỹ thuật xây dựng công trình giao thông.</w:t>
      </w:r>
    </w:p>
    <w:p>
      <w:r>
        <w:t>- Nhóm ngành, chuyên ngành đào tạo phù hợp với yêu cầu VTVL.</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1.1 Phần 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kết cấu hạ tầng giao thông (đường bộ, đường thủy nội địa, đường sắt)</w:t>
      </w:r>
    </w:p>
    <w:p>
      <w:r>
        <w:t>Chủ trì hoặc tham gia tổ chức thực hiện các nhiệm vụ chuyên môn, nghiệp vụ về kết cấu hạ tầng giao thông, tài sản kết cấu hạ tầng giao thông theo nhiệm vụ, công việc được phân công.</w:t>
      </w:r>
    </w:p>
    <w:p>
      <w:r>
        <w:t>Thực hiện các nhiệm vụ khác khi được Lãnh đạo Sở, lãnh đạo phòng phân công</w:t>
      </w:r>
    </w:p>
    <w:p>
      <w:r>
        <w:t>Chuyên viên chính</w:t>
      </w:r>
    </w:p>
    <w:p>
      <w:r>
        <w:t>Tốt nghiệp đại học trở lên một trong các ngành, nhóm ngành sau:</w:t>
      </w:r>
    </w:p>
    <w:p>
      <w:r>
        <w:t>- Nhóm ngành: Khai thác vận tải, Luật.</w:t>
      </w:r>
    </w:p>
    <w:p>
      <w:r>
        <w:t>- Chuyên ngành: Xây dựng cầu đường; Xây dựng đường ô tô; Công nghệ kỹ thuật giao thông; Kỹ thuật công trình - cầu đường; Kỹ thuật xây dựng công trình giao thông; Kỹ thuật xây dựng Công trình thủy.</w:t>
      </w:r>
    </w:p>
    <w:p>
      <w:r>
        <w:t>- Nhóm ngành, chuyên ngành đào tạo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II.</w:t>
      </w:r>
    </w:p>
    <w:p>
      <w:r>
        <w:t>(2) Yêu cầu về năng lực riêng:</w:t>
      </w:r>
    </w:p>
    <w:p>
      <w:r>
        <w:t>Năng lực tham mưu, tổng hợp, nhận diện, phát hiện các vấn đề chuyên môn, nghiệp vụ; có khả năng đề xuất giải pháp về chuyên môn, nghiệp vụ về kết cấu hạ tầng giao thông</w:t>
      </w:r>
    </w:p>
    <w:p>
      <w:r>
        <w:t>2.2</w:t>
      </w:r>
    </w:p>
    <w:p>
      <w:r>
        <w:t>Chuyên viên về kết cấu hạ tầng giao thông (đường bộ, đường thủy nội địa, đường sắt)</w:t>
      </w:r>
    </w:p>
    <w:p>
      <w:r>
        <w:t>Tham gia tổ chức thực hiện các nhiệm vụ chuyên môn, nghiệp vụ về kết cấu hạ tầng giao thông, tài sản kết cấu hạ tầng giao thông theo nhiệm vụ, công việc được phân công.</w:t>
      </w:r>
    </w:p>
    <w:p>
      <w:r>
        <w:t>Thực hiện các nhiệm vụ khác khi được Lãnh đạo Sở, lãnh đạo phòng phân công</w:t>
      </w:r>
    </w:p>
    <w:p>
      <w:r>
        <w:t>Chuyên viên</w:t>
      </w:r>
    </w:p>
    <w:p>
      <w:r>
        <w:t>Tốt nghiệp đại học trở lên một trong các ngành, nhóm ngành sau:</w:t>
      </w:r>
    </w:p>
    <w:p>
      <w:r>
        <w:t>- Nhóm ngành: Khai thác vận tải, Luật.</w:t>
      </w:r>
    </w:p>
    <w:p>
      <w:r>
        <w:t>- Chuyên ngành: Xây dựng cầu đường; Xây dựng đường ô tô; Công nghệ kỹ thuật giao thông; Kỹ thuật công trình - cầu đường; Kỹ thuật xây dựng công trình giao thông; Kỹ thuật xây dựng Công trình thủy.</w:t>
      </w:r>
    </w:p>
    <w:p>
      <w:r>
        <w:t>- Nhóm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II.</w:t>
      </w:r>
    </w:p>
    <w:p>
      <w:r>
        <w:t>(2) Yêu cầu về năng lực riêng:</w:t>
      </w:r>
    </w:p>
    <w:p>
      <w:r>
        <w:t>Năng lực tham mưu, tổng hợp, nhận diện, phát hiện các vấn đề chuyên môn, nghiệp vụ; có khả năng đề xuất giải pháp về chuyên môn, nghiệp vụ về kết cấu hạ tầng giao thông</w:t>
      </w:r>
    </w:p>
    <w:p>
      <w:r>
        <w:t>2.3</w:t>
      </w:r>
    </w:p>
    <w:p>
      <w:r>
        <w:t>Chuyên viên chính về an ninh, an toàn giao thông (đường bộ, đường thủy nội địa, đường sắt)</w:t>
      </w:r>
    </w:p>
    <w:p>
      <w:r>
        <w:t>Chủ trì hoặc tham gia tổ chức thực hiện các nhiệm vụ chuyên môn, nghiệp vụ về an ninh, an toàn giao thông theo nhiệm vụ, công việc được phân công.</w:t>
      </w:r>
    </w:p>
    <w:p>
      <w:r>
        <w:t>Thực hiện các nhiệm vụ khác khi được Lãnh đạo Sở, lãnh đạo phòng phân công</w:t>
      </w:r>
    </w:p>
    <w:p>
      <w:r>
        <w:t>Chuyên viên chính</w:t>
      </w:r>
    </w:p>
    <w:p>
      <w:r>
        <w:t>Tốt nghiệp đại học trở lên một trong các ngành, nhóm ngành sau:</w:t>
      </w:r>
    </w:p>
    <w:p>
      <w:r>
        <w:t>- Nhóm ngành: Khai thác vận tải, Luật, Hệ thống giao thông thông minh.</w:t>
      </w:r>
    </w:p>
    <w:p>
      <w:r>
        <w:t>- Chuyên ngành: Xây dựng cầu đường; Xây dựng đường ô tô; Công nghệ kỹ thuật giao thông; Kỹ thuật công trình - cầu đường; Kỹ thuật xây dựng công trình giao thông; Kỹ thuật xây dựng Công trình thủy.</w:t>
      </w:r>
    </w:p>
    <w:p>
      <w:r>
        <w:t>- Nhóm ngành, chuyên ngành đào tạo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II.</w:t>
      </w:r>
    </w:p>
    <w:p>
      <w:r>
        <w:t>(2) Yêu cầu về năng lực riêng:</w:t>
      </w:r>
    </w:p>
    <w:p>
      <w:r>
        <w:t>Năng lực tham mưu, tổng hợp, nhận diện, phát hiện các vấn đề chuyên môn, nghiệp vụ; có khả năng đề xuất giải pháp về chuyên môn, nghiệp vụ về an ninh, an toàn giao thông.</w:t>
      </w:r>
    </w:p>
    <w:p>
      <w:r>
        <w:t>2.4</w:t>
      </w:r>
    </w:p>
    <w:p>
      <w:r>
        <w:t>Chuyên viên về an ninh, an toàn giao thông (đường bộ, đường thủy nội địa, đường sắt)</w:t>
      </w:r>
    </w:p>
    <w:p>
      <w:r>
        <w:t>Tham gia tổ chức thực hiện các nhiệm vụ chuyên môn, nghiệp vụ về an ninh, an toàn giao thông theo nhiệm vụ, công việc được phân công.</w:t>
      </w:r>
    </w:p>
    <w:p>
      <w:r>
        <w:t>Thực hiện các nhiệm vụ khác khi được Lãnh đạo Sở, lãnh đạo phòng phân công</w:t>
      </w:r>
    </w:p>
    <w:p>
      <w:r>
        <w:t>Chuyên viên</w:t>
      </w:r>
    </w:p>
    <w:p>
      <w:r>
        <w:t>Tốt nghiệp đại học trở lên một trong các ngành, nhóm ngành sau:</w:t>
      </w:r>
    </w:p>
    <w:p>
      <w:r>
        <w:t>- Nhóm ngành: Khai thác vận tải, Luật, Hệ thống giao thông thông minh.</w:t>
      </w:r>
    </w:p>
    <w:p>
      <w:r>
        <w:t>- Chuyên ngành: Xây dựng cầu đường; Xây dựng đường ô tô; Công nghệ kỹ thuật giao thông; Kỹ thuật công trình - cầu đường; Kỹ thuật xây dựng công trình giao thông; Kỹ thuật xây dựng Công trình thủy.</w:t>
      </w:r>
    </w:p>
    <w:p>
      <w:r>
        <w:t>- Nhóm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II.</w:t>
      </w:r>
    </w:p>
    <w:p>
      <w:r>
        <w:t>(2) Yêu cầu về năng lực riêng:</w:t>
      </w:r>
    </w:p>
    <w:p>
      <w:r>
        <w:t>Năng lực tham mưu, tổng hợp, nhận diện, phát hiện các vấn đề chuyên môn, nghiệp vụ; có khả năng đề xuất giải pháp về chuyên môn, nghiệp vụ về an ninh, an toàn giao thông.</w:t>
      </w:r>
    </w:p>
    <w:p>
      <w:r>
        <w:t>III</w:t>
      </w:r>
    </w:p>
    <w:p>
      <w:r>
        <w:t>PHÒNG QUẢN LÝ VẬN TẢI, PHƯƠNG TIỆN VÀ NGƯỜI LÁI</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Khai thác vận tải, Kinh tế vận tải, Luật.</w:t>
      </w:r>
    </w:p>
    <w:p>
      <w:r>
        <w:t>- Chuyên ngành: Quản lý nhà nước; Cơ khí ô tô; Cơ khí động lực; Cơ khí chuyên dùng; Quản lý kinh tế; Kỹ thuật khai thác kinh tế vận tải; Kinh tế vận tải; Quản lý kinh doanh; Xây dựng cầu đường; Kỹ thuật xây dựng công trình giao thông.</w:t>
      </w:r>
    </w:p>
    <w:p>
      <w:r>
        <w:t>- Nhóm ngành, chuyên ngành đào tạo phù hợp với yêu cầu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Khai thác vận tải, Kinh tế vận tải, Luật.</w:t>
      </w:r>
    </w:p>
    <w:p>
      <w:r>
        <w:t>- Chuyên ngành: Quản lý nhà nước; Cơ khí ô tô; Cơ khí động lực; Cơ khí chuyên dùng; Quản lý kinh tế; Kỹ thuật khai thác kinh tế vận tải; Kinh tế vận tải; Quản lý kinh doanh; Xây dựng cầu đường; Kỹ thuật xây dựng công trình giao thông.</w:t>
      </w:r>
    </w:p>
    <w:p>
      <w:r>
        <w:t>- Nhóm ngành, chuyên ngành đào tạo phù hợp với yêu cầu VTVL.</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1.1 Phần III.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vận tải</w:t>
      </w:r>
    </w:p>
    <w:p>
      <w:r>
        <w:t>Chủ trì hoặc tham gia tổ chức thực hiện các nhiệm vụ chuyên môn, nghiệp vụ về quản lý vận tải theo nhiệm vụ, công việc được phân công.</w:t>
      </w:r>
    </w:p>
    <w:p>
      <w:r>
        <w:t>Thực hiện các nhiệm vụ khác khi được Lãnh đạo Sở, lãnh đạo phòng phân công</w:t>
      </w:r>
    </w:p>
    <w:p>
      <w:r>
        <w:t>Chuyên viên chính</w:t>
      </w:r>
    </w:p>
    <w:p>
      <w:r>
        <w:t>Tốt nghiệp đại học trở lên một trong các:</w:t>
      </w:r>
    </w:p>
    <w:p>
      <w:r>
        <w:t>- Nhóm ngành: Khai thác vận tải, Kinh tế vận tải, Quản trị du lịch và lữ hành.</w:t>
      </w:r>
    </w:p>
    <w:p>
      <w:r>
        <w:t>- Chuyên ngành: Cơ khí ô tô; Cơ khí động lực; Cơ khí chuyên dùng; Kỹ thuật khai thác kinh tế vận tải; Quản lý kinh doanh.</w:t>
      </w:r>
    </w:p>
    <w:p>
      <w:r>
        <w:t>- Nhóm ngành, chuyên, chuyên ngành đào tạo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III.</w:t>
      </w:r>
    </w:p>
    <w:p>
      <w:r>
        <w:t>(2) Yêu cầu về năng lực riêng:</w:t>
      </w:r>
    </w:p>
    <w:p>
      <w:r>
        <w:t>Năng lực tham mưu, tổng hợp, thực hiện các nội dung về chuyên môn, nghiệp vụ; có khả năng đề xuất giải pháp về chuyên môn, nghiệp vụ về quản lý vận tải.</w:t>
      </w:r>
    </w:p>
    <w:p>
      <w:r>
        <w:t>2.2</w:t>
      </w:r>
    </w:p>
    <w:p>
      <w:r>
        <w:t>Chuyên viên về quản lý vận tải</w:t>
      </w:r>
    </w:p>
    <w:p>
      <w:r>
        <w:t>Tham gia tổ chức thực hiện các nhiệm vụ chuyên môn, nghiệp vụ về quản lý vận tải theo nhiệm vụ, công việc được phân công.</w:t>
      </w:r>
    </w:p>
    <w:p>
      <w:r>
        <w:t>Thực hiện các nhiệm vụ khác khi được Lãnh đạo Sở, lãnh đạo phòng phân công</w:t>
      </w:r>
    </w:p>
    <w:p>
      <w:r>
        <w:t>Chuyên viên</w:t>
      </w:r>
    </w:p>
    <w:p>
      <w:r>
        <w:t>Tốt nghiệp đại học trở lên một trong các ngành, nhóm ngành sau:</w:t>
      </w:r>
    </w:p>
    <w:p>
      <w:r>
        <w:t>- Nhóm ngành: Khai thác vận tải, Kinh tế vận tải, Quản trị du lịch và lữ hành.</w:t>
      </w:r>
    </w:p>
    <w:p>
      <w:r>
        <w:t>- Chuyên ngành: Cơ khí ô tô; Cơ khí động lực; Cơ khí chuyên dùng; Kỹ thuật khai thác kinh tế vận tải; Quản lý kinh doanh.</w:t>
      </w:r>
    </w:p>
    <w:p>
      <w:r>
        <w:t>- Nhóm ngành, chuyên,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III.</w:t>
      </w:r>
    </w:p>
    <w:p>
      <w:r>
        <w:t>(2) Yêu cầu về năng lực riêng:</w:t>
      </w:r>
    </w:p>
    <w:p>
      <w:r>
        <w:t>Năng lực tham mưu, tổng hợp, thực hiện các nội dung về chuyên môn, nghiệp vụ; có khả năng đề xuất giải pháp về chuyên môn, nghiệp vụ về quản lý vận tải.</w:t>
      </w:r>
    </w:p>
    <w:p>
      <w:r>
        <w:t>2.3</w:t>
      </w:r>
    </w:p>
    <w:p>
      <w:r>
        <w:t>Chuyên viên chính về quản lý đăng kiểm (phương tiện thủy nội địa, đường sắt, chất lượng và kiểm định xe cơ giới)</w:t>
      </w:r>
    </w:p>
    <w:p>
      <w:r>
        <w:t>- Chủ trì, tham mưu, tổng hợp, tổ chức thực hiện, kiểm tra, giám sát các nhiệm vụ chuyên môn, nghiệp vụ chuyên ngành về đăng kiểm theo chức năng, nhiệm vụ của cơ quan, đơn vị; tham gia hướng dẫn, tập huấn bồi dưỡng nghiệp vụ cho ngạch công chức thấp hơn.</w:t>
      </w:r>
    </w:p>
    <w:p>
      <w:r>
        <w:t>- Thực hiện các nhiệm vụ khác khi được Lãnh đạo Sở, lãnh đạo phòng phân công.</w:t>
      </w:r>
    </w:p>
    <w:p>
      <w:r>
        <w:t>Chuyên viên chính</w:t>
      </w:r>
    </w:p>
    <w:p>
      <w:r>
        <w:t>Tốt nghiệp đại học trở lên một trong các ngành, nhóm ngành sau:</w:t>
      </w:r>
    </w:p>
    <w:p>
      <w:r>
        <w:t>- Nhóm ngành: Công nghệ kỹ thuật giao thông, Kỹ thuật cơ điện, Kỹ thuật cơ khí.</w:t>
      </w:r>
    </w:p>
    <w:p>
      <w:r>
        <w:t>- Chuyên ngành: Kỹ thuật ô tô; Cơ khí động lực; Cơ khí chuyên dùng, Kỹ thuật nhiệt, Kỹ thuật môi trường.</w:t>
      </w:r>
    </w:p>
    <w:p>
      <w:r>
        <w:t>- Nhóm ngành, chuyên ngành đào tạo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III.</w:t>
      </w:r>
    </w:p>
    <w:p>
      <w:r>
        <w:t>(2) Yêu cầu về năng lực riêng:</w:t>
      </w:r>
    </w:p>
    <w:p>
      <w:r>
        <w:t>Năng lực tham mưu, thực hiện các nội dung về chuyên môn, nghiệp vụ; có khả năng đề xuất giải pháp về quản lý đăng kiểm.</w:t>
      </w:r>
    </w:p>
    <w:p>
      <w:r>
        <w:t>2.4</w:t>
      </w:r>
    </w:p>
    <w:p>
      <w:r>
        <w:t>Chuyên viên về quản lý đăng kiểm (phương tiện thủy nội địa, đường sắt, chất lượng và kiểm định xe cơ giới)</w:t>
      </w:r>
    </w:p>
    <w:p>
      <w:r>
        <w:t>- Tham mưu, tổng hợp, tổ chức thực hiện, kiểm tra, giám sát các nhiệm vụ chuyên môn, nghiệp vụ chuyên ngành về đăng kiểm theo chức năng, nhiệm vụ của cơ quan, đơn vị; tham gia hướng dẫn, tập huấn bồi dưỡng nghiệp vụ cho ngạch công chức thấp hơn.</w:t>
      </w:r>
    </w:p>
    <w:p>
      <w:r>
        <w:t>- Thực hiện các nhiệm vụ khác khi được Lãnh đạo Sở, lãnh đạo phòng phân công.</w:t>
      </w:r>
    </w:p>
    <w:p>
      <w:r>
        <w:t>Chuyên viên</w:t>
      </w:r>
    </w:p>
    <w:p>
      <w:r>
        <w:t>Tốt nghiệp đại học trở lên một trong các ngành, nhóm ngành sau:</w:t>
      </w:r>
    </w:p>
    <w:p>
      <w:r>
        <w:t>- Nhóm ngành: Công nghệ kỹ thuật giao thông, Kỹ thuật cơ điện, Kỹ thuật cơ khí.</w:t>
      </w:r>
    </w:p>
    <w:p>
      <w:r>
        <w:t>- Chuyên ngành: Kỹ thuật ô tô; Cơ khí động lực; Cơ khí chuyên dùng, Kỹ thuật nhiệt, Kỹ thuật môi trường.</w:t>
      </w:r>
    </w:p>
    <w:p>
      <w:r>
        <w:t>- Nhóm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III.</w:t>
      </w:r>
    </w:p>
    <w:p>
      <w:r>
        <w:t>(2) Yêu cầu về năng lực riêng:</w:t>
      </w:r>
    </w:p>
    <w:p>
      <w:r>
        <w:t>Năng lực tham mưu, thực hiện các nội dung về chuyên môn, nghiệp vụ; có khả năng đề xuất giải pháp về quản lý đăng kiểm.</w:t>
      </w:r>
    </w:p>
    <w:p>
      <w:r>
        <w:t>2.5</w:t>
      </w:r>
    </w:p>
    <w:p>
      <w:r>
        <w:t>Chuyên viên chính về quản lý phương tiện và người lái</w:t>
      </w:r>
    </w:p>
    <w:p>
      <w:r>
        <w:t>- Chủ trì hoặc tham gia hướng dẫn triển khai thực hiện các quy định về quản lý phương tiện, trang thiết bị, người lái, thuyền viên, người điều khiển phương tiện, nhân viên chuyên ngành, người giải quyết thủ tục cho phương tiện vào, rời cảng, bến được cấp có thẩm quyền giao. Tổ chức, hướng dẫn, theo dõi việc thực hiện chuyên môn, nghiệp vụ; đề xuất các biện pháp để nâng cao hiệu lực, hiệu quả quản lý của ngành, lĩnh vực hoặc của địa phương về quản lý phương tiện, trang thiết bị, người lái, thuyền viên, người điều khiển phương tiện.</w:t>
      </w:r>
    </w:p>
    <w:p>
      <w:r>
        <w:t>- Thực hiện các nhiệm vụ khác khi được Lãnh đạo Sở, lãnh đạo phòng phân công.</w:t>
      </w:r>
    </w:p>
    <w:p>
      <w:r>
        <w:t>Chuyên viên chính</w:t>
      </w:r>
    </w:p>
    <w:p>
      <w:r>
        <w:t>Tốt nghiệp đại học trở lên một trong các ngành, nhóm ngành sau:</w:t>
      </w:r>
    </w:p>
    <w:p>
      <w:r>
        <w:t>- Nhóm ngành: Khai thác vận tải, Kinh tế vận tải; Quản lý kinh doanh.</w:t>
      </w:r>
    </w:p>
    <w:p>
      <w:r>
        <w:t>- Chuyên ngành: Cơ khí động lực; Cơ khí chuyên dùng; Kỹ thuật khai thác kinh tế vận tải.</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III.</w:t>
      </w:r>
    </w:p>
    <w:p>
      <w:r>
        <w:t>(2) Yêu cầu về năng lực riêng:</w:t>
      </w:r>
    </w:p>
    <w:p>
      <w:r>
        <w:t>Năng lực tham mưu, thực hiện các nội dung về chuyên môn, nghiệp vụ; có khả năng đề xuất giải pháp về quản lý phương tiện và người lái.</w:t>
      </w:r>
    </w:p>
    <w:p>
      <w:r>
        <w:t>2.6</w:t>
      </w:r>
    </w:p>
    <w:p>
      <w:r>
        <w:t>Chuyên viên về quản lý phương tiện và người lái</w:t>
      </w:r>
    </w:p>
    <w:p>
      <w:r>
        <w:t>Tham gia hướng dẫn triển khai thực hiện các quy định về quản lý phương tiện, trang thiết bị, người lái, thuyền viên, người điều khiển phương tiện, nhân viên chuyên ngành, người giải quyết thủ tục cho phương tiện vào, rời cảng, bến được cấp có thẩm quyền giao. Theo dõi việc thực hiện chuyên môn, nghiệp vụ; đề xuất các biện pháp để nâng cao hiệu lực, hiệu quả quản lý của ngành, lĩnh vực hoặc của địa phương về quản lý phương tiện, trang thiết bị, người lái, thuyền viên, người điều khiển phương tiện. Thực hiện các nhiệm vụ khác khi được Lãnh đạo Sở, lãnh đạo phòng phân công.</w:t>
      </w:r>
    </w:p>
    <w:p>
      <w:r>
        <w:t>Chuyên viên</w:t>
      </w:r>
    </w:p>
    <w:p>
      <w:r>
        <w:t>Tốt nghiệp đại học trở lên một trong các ngành, nhóm ngành sau:</w:t>
      </w:r>
    </w:p>
    <w:p>
      <w:r>
        <w:t>- Nhóm ngành: Khai thác vận tải, Kinh tế vận tải; Quản lý kinh doanh.</w:t>
      </w:r>
    </w:p>
    <w:p>
      <w:r>
        <w:t>- Chuyên ngành: Cơ khí động lực; Cơ khí chuyên dùng; Kỹ thuật khai thác kinh tế vận tải.</w:t>
      </w:r>
    </w:p>
    <w:p>
      <w:r>
        <w:t>- Nhóm ngành, chuyên ngành đào tạo khác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III.</w:t>
      </w:r>
    </w:p>
    <w:p>
      <w:r>
        <w:t>(2) Yêu cầu về năng lực riêng:</w:t>
      </w:r>
    </w:p>
    <w:p>
      <w:r>
        <w:t>Năng lực tham mưu, thực hiện các nội dung về chuyên môn, nghiệp vụ; có khả năng đề xuất giải pháp về quản lý phương tiện và người lái.</w:t>
      </w:r>
    </w:p>
    <w:p>
      <w:r>
        <w:t>IV</w:t>
      </w:r>
    </w:p>
    <w:p>
      <w:r>
        <w:t>PHÒNG QUẢN LÝ CHẤT LƯỢNG CÔNG TRÌNH GIAO THÔNG</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Quản lý xây dựng, Quản lý đô thị và công trình, Kinh tế xây dựng.</w:t>
      </w:r>
    </w:p>
    <w:p>
      <w:r>
        <w:t>- Chuyên ngành: Quản lý nhà nước;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Quản lý xây dựng, Quản lý đô thị và công trình, Kinh tế xây dựng.</w:t>
      </w:r>
    </w:p>
    <w:p>
      <w:r>
        <w:t>- Chuyên ngành: Quản lý nhà nước;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1.1 Phần IV.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quản lý hoạt động đầu tư xây dựng</w:t>
      </w:r>
    </w:p>
    <w:p>
      <w:r>
        <w:t>Chủ trì hoặc tham mưu các nhiệm vụ chuyên môn, nghiệp vụ về áp dụng các tiêu chuẩn kỹ thuật, chất lượng các dự án xây dựng công trình giao thông; tổ chức triển khai thực hiện các dự án đầu tư xây dựng do Sở làm chủ đầu tư theo quy định; Chủ trì tổ chức hoặc trực tiếp kiểm tra công tác nghiệm thu trong quá trình thi công và khi hoàn thành thi công xây dựng theo quy định đối với các công trình giao thông trên địa bàn tỉnh thuộc thẩm quyền của Sở GTVT.</w:t>
      </w:r>
    </w:p>
    <w:p>
      <w:r>
        <w:t>Thực hiện các nhiệm vụ khác khi được Lãnh đạo Sở, lãnh đạo phòng phân công.</w:t>
      </w:r>
    </w:p>
    <w:p>
      <w:r>
        <w:t>Chuyên viên chính</w:t>
      </w:r>
    </w:p>
    <w:p>
      <w:r>
        <w:t>Tốt nghiệp đại học trở lên một trong các ngành, nhóm ngành sau:</w:t>
      </w:r>
    </w:p>
    <w:p>
      <w:r>
        <w:t>- Nhóm ngành: Quản lý xây dựng, Quản lý đô thị và công trình, Kinh tế xây dựng.</w:t>
      </w:r>
    </w:p>
    <w:p>
      <w:r>
        <w:t>- Chuyên ngành: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IV.</w:t>
      </w:r>
    </w:p>
    <w:p>
      <w:r>
        <w:t>(2) Yêu cầu về năng lực riêng:</w:t>
      </w:r>
    </w:p>
    <w:p>
      <w:r>
        <w:t>Có năng lực tổng hợp, nhận diện, phát hiện các vấn đề chuyên môn, nghiệp vụ; có khả năng đề xuất giải pháp về chuyên môn, nghiệp vụ quản lý về hoạt động đầu tư xây dựng</w:t>
      </w:r>
    </w:p>
    <w:p>
      <w:r>
        <w:t>2.2</w:t>
      </w:r>
    </w:p>
    <w:p>
      <w:r>
        <w:t>Chuyên viên quản lý hoạt động đầu tư xây dựng</w:t>
      </w:r>
    </w:p>
    <w:p>
      <w:r>
        <w:t>Tham mưu các nhiệm vụ chuyên môn, nghiệp vụ về áp dụng các tiêu chuẩn kỹ thuật, chất lượng các dự án xây dựng công trình giao thông; tổ chức triển khai thực hiện các dự án đầu tư xây dựng do Sở làm chủ đầu tư theo quy định. Trực tiếp kiểm tra công tác nghiệm thu trong quá trình thi công và khi hoàn thành thi công xây dựng theo quy định đối với các công trình giao thông trên địa bàn tỉnh thuộc thẩm quyền của Sở GTVT.</w:t>
      </w:r>
    </w:p>
    <w:p>
      <w:r>
        <w:t>Thực hiện các nhiệm vụ khác khi được Lãnh đạo Sở, lãnh đạo phòng phân công.</w:t>
      </w:r>
    </w:p>
    <w:p>
      <w:r>
        <w:t>Chuyên viên</w:t>
      </w:r>
    </w:p>
    <w:p>
      <w:r>
        <w:t>Tốt nghiệp đại học trở lên một trong các ngành, nhóm ngành sau:</w:t>
      </w:r>
    </w:p>
    <w:p>
      <w:r>
        <w:t>- Nhóm ngành: Quản lý xây dựng, Quản lý đô thị và công trình, Kinh tế xây dựng.</w:t>
      </w:r>
    </w:p>
    <w:p>
      <w:r>
        <w:t>- Chuyên ngành: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IV.</w:t>
      </w:r>
    </w:p>
    <w:p>
      <w:r>
        <w:t>(2) Yêu cầu về năng lực riêng:</w:t>
      </w:r>
    </w:p>
    <w:p>
      <w:r>
        <w:t>Có năng lực tổng hợp, nhận diện, phát hiện các vấn đề chuyên môn, nghiệp vụ; có khả năng đề xuất giải pháp về chuyên môn, nghiệp vụ quản lý về hoạt động đầu tư xây dựng</w:t>
      </w:r>
    </w:p>
    <w:p>
      <w:r>
        <w:t>V</w:t>
      </w:r>
    </w:p>
    <w:p>
      <w:r>
        <w:t>PHÒNG KẾ HOẠCH-TÀI CHÍNH</w:t>
      </w:r>
    </w:p>
    <w:p>
      <w:r>
        <w:t>1</w:t>
      </w:r>
    </w:p>
    <w:p>
      <w:r>
        <w:t>Vị trí việc làm lãnh đạo, quản lý</w:t>
      </w:r>
    </w:p>
    <w:p>
      <w:r>
        <w:t>1. 1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Kinh tế, Tài chính-ngân hàng, Luật.</w:t>
      </w:r>
    </w:p>
    <w:p>
      <w:r>
        <w:t>- Chuyên ngành: Kế toán, Quản lý nhà nước;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Kinh tế, Tài chính-ngân hàng, Luật.</w:t>
      </w:r>
    </w:p>
    <w:p>
      <w:r>
        <w:t>- Chuyên ngành: Kế toán, Quản lý nhà nước;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1.1 Phần 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môn dùng chung</w:t>
      </w:r>
    </w:p>
    <w:p>
      <w:r>
        <w:t>2.1.</w:t>
      </w:r>
    </w:p>
    <w:p>
      <w:r>
        <w:t>Chuyên viên chính về kế hoạch đầu tư</w:t>
      </w:r>
    </w:p>
    <w:p>
      <w:r>
        <w:t>Chủ trì hoặc tham gia nghiên cứu, tham mưu, giúp lãnh đạo cơ quan, đơn vị, Trưởng phòng tổng hợp, thẩm định, hoạch định chiến lược, quy hoạch, kế hoạch, chính sách, xây dựng, hoàn thiện văn bản quy phạm pháp luật, dự án, đề án, kế hoạch phát triển kinh tế xã hội, đầu tư phát triển ngành, lĩnh vực thuộc phạm vi quản lý; thực hiện các nhiệm vụ, công việc theo lĩnh vực được phân công.</w:t>
      </w:r>
    </w:p>
    <w:p>
      <w:r>
        <w:t>Chuyên viên chính</w:t>
      </w:r>
    </w:p>
    <w:p>
      <w:r>
        <w:t>Tốt nghiệp đại học trở lên một trong các ngành, nhóm ngành sau:</w:t>
      </w:r>
    </w:p>
    <w:p>
      <w:r>
        <w:t>- Nhóm ngành: Kinh tế, Tài chính-ngân hàng, Luật.</w:t>
      </w:r>
    </w:p>
    <w:p>
      <w:r>
        <w:t>- Chuyên ngành: Kế toán,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V.</w:t>
      </w:r>
    </w:p>
    <w:p>
      <w:r>
        <w:t>(2) Yêu cầu về năng lực riêng:</w:t>
      </w:r>
    </w:p>
    <w:p>
      <w:r>
        <w:t>Năng lực tham mưu, tổ chức, thực hiện công tác thuộc lĩnh vực được giao về kế hoạch đầu tư.</w:t>
      </w:r>
    </w:p>
    <w:p>
      <w:r>
        <w:t>2.2</w:t>
      </w:r>
    </w:p>
    <w:p>
      <w:r>
        <w:t>Chuyên viên về kế hoạch đầu tư</w:t>
      </w:r>
    </w:p>
    <w:p>
      <w:r>
        <w:t>Tham gia nghiên cứu, tham mưu, giúp lãnh đạo cơ quan, đơn vị, Trưởng phòng tổng hợp, thẩm định, quy hoạch, kế hoạch, chính sách, xây dựng, hoàn thiện văn bản quy phạm pháp luật, dự án, đề án, kế hoạch phát triển kinh tế xã hội, đầu tư phát triển ngành, lĩnh vực thuộc phạm vi quản lý; thực hiện các nhiệm vụ, công việc theo lĩnh vực được phân công.</w:t>
      </w:r>
    </w:p>
    <w:p>
      <w:r>
        <w:t>Chuyên viên</w:t>
      </w:r>
    </w:p>
    <w:p>
      <w:r>
        <w:t>Tốt nghiệp đại học trở lên một trong các ngành, nhóm ngành sau:</w:t>
      </w:r>
    </w:p>
    <w:p>
      <w:r>
        <w:t>- Nhóm ngành: Kinh tế, Tài chính-ngân hàng, Luật.</w:t>
      </w:r>
    </w:p>
    <w:p>
      <w:r>
        <w:t>- Chuyên ngành: Kế toán, Xây dựng cầu đường; Xây dựng đường ô tô; Công nghệ kỹ thuật giao thông; Kỹ thuật công trình - cầu đường; Kỹ thuật xây dựng công trình giao thông.</w:t>
      </w:r>
    </w:p>
    <w:p>
      <w:r>
        <w:t>- Nhóm ngành, chuyên ngành đào tạo khác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w:t>
      </w:r>
    </w:p>
    <w:p>
      <w:r>
        <w:t>(2) Yêu cầu về năng lực riêng:</w:t>
      </w:r>
    </w:p>
    <w:p>
      <w:r>
        <w:t>Năng lực tham mưu, tổ chức, thực hiện công tác thuộc lĩnh vực được giao về kế hoạch đầu tư.</w:t>
      </w:r>
    </w:p>
    <w:p>
      <w:r>
        <w:t>2.3</w:t>
      </w:r>
    </w:p>
    <w:p>
      <w:r>
        <w:t>Chuyên viên chính về Tài chính</w:t>
      </w:r>
    </w:p>
    <w:p>
      <w:r>
        <w:t>Chịu trách nhiệm trước Trưởng phòng về tiến độ, chất lượng, hiệu quả công việc được giao. Trực tiếp thực hiện và tham mưu các nhiệm vụ chuyên môn, nghiệp vụ về lĩnh vực công tác thẩm định kinh phí các chương trình, dự án, kế hoạch; theo dõi, đôn đốc, kiểm tra, giám sát việc thực hiện kế hoạch; theo dõi, báo cáo công tác tiếp nhận viện trợ; công tác tài chính, kế toán theo quy định.</w:t>
      </w:r>
    </w:p>
    <w:p>
      <w:r>
        <w:t>Chuyên viên chính</w:t>
      </w:r>
    </w:p>
    <w:p>
      <w:r>
        <w:t>Tốt nghiệp đại học trở lên một trong các ngành, nhóm ngành sau:</w:t>
      </w:r>
    </w:p>
    <w:p>
      <w:r>
        <w:t>- Nhóm ngành: Kiểm toán, Kinh tế học.</w:t>
      </w:r>
    </w:p>
    <w:p>
      <w:r>
        <w:t>- Chuyên ngành: Tài chính-ngân hàng, Kế toán, Kinh tế.</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V.</w:t>
      </w:r>
    </w:p>
    <w:p>
      <w:r>
        <w:t>(2) Yêu cầu về năng lực riêng:</w:t>
      </w:r>
    </w:p>
    <w:p>
      <w:r>
        <w:t>Năng lực trong công tác thẩm định kinh phí các chương trình, dự án, kế hoạch; kiểm tra, giám sát việc thực hiện kế hoạch; theo dõi, báo cáo công tác tiếp nhận viện trợ; công tác tài chính, kế toán.</w:t>
      </w:r>
    </w:p>
    <w:p>
      <w:r>
        <w:t>2.4</w:t>
      </w:r>
    </w:p>
    <w:p>
      <w:r>
        <w:t>Chuyên viên về Tài chính</w:t>
      </w:r>
    </w:p>
    <w:p>
      <w:r>
        <w:t>Chịu trách nhiệm trước Trưởng phòng về tiến độ, chất lượng, hiệu quả công việc được giao. Trực tiếp thực hiện và tham mưu các nhiệm vụ chuyên môn, nghiệp vụ về lĩnh vực công tác thẩm định kinh phí các chương trình, dự án, kế hoạch; theo dõi, đôn đốc, kiểm tra, giám sát việc thực hiện kế hoạch; theo dõi, báo cáo công tác tiếp nhận viện trợ; công tác tài chính, kế toán theo quy định.</w:t>
      </w:r>
    </w:p>
    <w:p>
      <w:r>
        <w:t>Chuyên viên</w:t>
      </w:r>
    </w:p>
    <w:p>
      <w:r>
        <w:t>Tốt nghiệp đại học trở lên một trong các:</w:t>
      </w:r>
    </w:p>
    <w:p>
      <w:r>
        <w:t>- Nhóm ngành: Kiểm toán, Kinh tế học.</w:t>
      </w:r>
    </w:p>
    <w:p>
      <w:r>
        <w:t>- Chuyên ngành: Tài chính-ngân hàng, Kế toán, Kinh tế.</w:t>
      </w:r>
    </w:p>
    <w:p>
      <w:r>
        <w:t>- Nhóm ngành, chuyên ngành đào tạo khác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w:t>
      </w:r>
    </w:p>
    <w:p>
      <w:r>
        <w:t>(2) Yêu cầu về năng lực riêng:</w:t>
      </w:r>
    </w:p>
    <w:p>
      <w:r>
        <w:t>Năng lực trong công tác thẩm định kinh phí các chương trình, dự án, kế hoạch; kiểm tra, giám sát việc thực hiện kế hoạch; theo dõi, báo cáo công tác tiếp nhận viện trợ; công tác tài chính, kế toán.</w:t>
      </w:r>
    </w:p>
    <w:p>
      <w:r>
        <w:t>VI</w:t>
      </w:r>
    </w:p>
    <w:p>
      <w:r>
        <w:t>VĂN PHÒNG SỞ</w:t>
      </w:r>
    </w:p>
    <w:p>
      <w:r>
        <w:t>1</w:t>
      </w:r>
    </w:p>
    <w:p>
      <w:r>
        <w:t>Vị trí việc làm lãnh đạo, quản lý</w:t>
      </w:r>
    </w:p>
    <w:p>
      <w:r>
        <w:t>1.1</w:t>
      </w:r>
    </w:p>
    <w:p>
      <w:r>
        <w:t>Chánh Văn phòng</w:t>
      </w:r>
    </w:p>
    <w:p>
      <w:r>
        <w:t>Chịu trách nhiệm tham mưu đề xuất với Giám đốc sở về Quản lý điều hành công chức, viên chức, người lao động Văn phòng, tham mưu giúp Lãnh đạo Sở về lĩnh vực hành chính, tổng hợp, tài chính, quản trị, quản lý phương tiện, tài sản của cơ quan. Thực hiện các nhiệm vụ khác do lãnh đạo Sở giao.</w:t>
      </w:r>
    </w:p>
    <w:p>
      <w:r>
        <w:t>Chuyên viên hoặc chuyên viên chính</w:t>
      </w:r>
    </w:p>
    <w:p>
      <w:r>
        <w:t>Tốt nghiệp đại học trở lên một trong các ngành, nhóm ngành sau:</w:t>
      </w:r>
    </w:p>
    <w:p>
      <w:r>
        <w:t>- Nhóm ngành: Hành chính, Quản trị-quản lý, Kinh tế vận tải; Luật.</w:t>
      </w:r>
    </w:p>
    <w:p>
      <w:r>
        <w:t>- Chuyên ngành: Quản lý nhà nước, Quản trị nhân lực, quản trị Văn phòng, Thống kê, Tài chính, Kế toán, Công nghệ thông tin;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Quản lý kinh doanh.</w:t>
      </w:r>
    </w:p>
    <w:p>
      <w:r>
        <w:t>- Nhóm ngành, chuyên ngành đào tạo khác phù hợp với yêu cầu VTVL.</w:t>
      </w:r>
    </w:p>
    <w:p>
      <w:r>
        <w:t>Đảm bảo các yêu cầu, tiêu chuẩn, điều kiện, kiến thức bổ trợ; phẩm chất cá nhân; kinh nghiệm trong công tác quản lý đối với chức danh Chánh văn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Văn phòng Sở.</w:t>
      </w:r>
    </w:p>
    <w:p>
      <w:r>
        <w:t>- Năng lực, khả năng làm việc độc lập hoặc phối hợp theo nhóm; giao tiếp tốt.</w:t>
      </w:r>
    </w:p>
    <w:p>
      <w:r>
        <w:t>- Năng lực xây dựng chương trình, quy hoạch, kế hoạch, đề án, tổ chức, quản lý, giám sát và tổ chức triển khai thực hiện.</w:t>
      </w:r>
    </w:p>
    <w:p>
      <w:r>
        <w:t>- Năng lực về quản lý kinh tế; khả năng tổng hợp, phân tích, dự báo được tình hình để tham mưu, đề xuất xây dựng quy hoạch, kế hoạch; các biện pháp hoàn thành các chỉ tiêu, kế hoạch.</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1.2</w:t>
      </w:r>
    </w:p>
    <w:p>
      <w:r>
        <w:t>Phó Chánh Văn phòng</w:t>
      </w:r>
    </w:p>
    <w:p>
      <w:r>
        <w:t>Giúp Chánh Văn phòng và chịu trách nhiệm trước Chánh Văn phòng trong việc điều hành thực hiện công tác chuyên môn trên lĩnh vực được phân công. Thực hiện các nhiệm vụ khác do Chánh văn phòng giao.</w:t>
      </w:r>
    </w:p>
    <w:p>
      <w:r>
        <w:t>Chuyên viên hoặc chuyên viên chính</w:t>
      </w:r>
    </w:p>
    <w:p>
      <w:r>
        <w:t>Tốt nghiệp đại học trở lên một trong các ngành, nhóm ngành sau:</w:t>
      </w:r>
    </w:p>
    <w:p>
      <w:r>
        <w:t>- Nhóm ngành: Hành chính, Quản trị-quản lý, Kinh tế vận tải; Luật.</w:t>
      </w:r>
    </w:p>
    <w:p>
      <w:r>
        <w:t>- Chuyên ngành: Quản lý nhà nước, Quản trị nhân lực, quản trị Văn phòng, Thống kê, Tài chính, Kế toán, Công nghệ thông tin;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Quản lý kinh doanh.</w:t>
      </w:r>
    </w:p>
    <w:p>
      <w:r>
        <w:t>- Nhóm ngành, chuyên ngành đào tạo khác phù hợp với yêu cầu VTVL.</w:t>
      </w:r>
    </w:p>
    <w:p>
      <w:r>
        <w:t>Đảm bảo các yêu cầu, tiêu chuẩn, điều kiện, kiến thức bổ trợ; phẩm chất cá nhân; kinh nghiệm trong công tác quản lý đối với chức danh Phó Chánh văn phòng theo quy định của Đảng, Nhà nước và của tỉnh.</w:t>
      </w:r>
    </w:p>
    <w:p>
      <w:r>
        <w:t>(1) Yêu cầu về năng lực chung:  Thực hiện như Mục 1.1 Phần VI.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2</w:t>
      </w:r>
    </w:p>
    <w:p>
      <w:r>
        <w:t>Vị trí việc làm nghiệp vụ chuyên môn dùng chung</w:t>
      </w:r>
    </w:p>
    <w:p>
      <w:r>
        <w:t>2.1</w:t>
      </w:r>
    </w:p>
    <w:p>
      <w:r>
        <w:t>Chuyên viên chính về cải cách hành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 một trong các ngành, chuyên ngành: Hành chính, Quản lý nhà nước, Quản trị Văn phòng, Quản trị nhân lực, Luật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cải cách hành chính.</w:t>
      </w:r>
    </w:p>
    <w:p>
      <w:r>
        <w:t>2.2</w:t>
      </w:r>
    </w:p>
    <w:p>
      <w:r>
        <w:t>Chuyên viên về cải cách hành chính</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 một trong các ngành, chuyên ngành: Hành chính, Quản lý nhà nước, Quản trị Văn phòng, Quản trị nhân lực, Luật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cải cách hành chính.</w:t>
      </w:r>
    </w:p>
    <w:p>
      <w:r>
        <w:t>2.3</w:t>
      </w:r>
    </w:p>
    <w:p>
      <w:r>
        <w:t>Chuyên viên chính về Tổng hợp</w:t>
      </w:r>
    </w:p>
    <w:p>
      <w:r>
        <w:t>Chủ trì hoặc tham mưu giúp lãnh đạo cơ quan, đơn vị, Chánh văn phòng theo dõi và tổ chức triển khai thực hiện các nhiệm vụ, công việc chuyên môn theo mảng công việc được phân công.</w:t>
      </w:r>
    </w:p>
    <w:p>
      <w:r>
        <w:t>Chuyên viên chính</w:t>
      </w:r>
    </w:p>
    <w:p>
      <w:r>
        <w:t>Tốt nghiệp đại học trở lên một trong các ngành, nhóm ngành sau:</w:t>
      </w:r>
    </w:p>
    <w:p>
      <w:r>
        <w:t>- Nhóm ngành: Hành chính, Luật, Thống kê, - Chuyên ngành: Quản trị Văn phòng, Quản lý nhà nước, Quản trị nhân lực, Kinh tế; Tài chính- ngân hàng, Kế toán, Công nghệ thông tin.</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VI.</w:t>
      </w:r>
    </w:p>
    <w:p>
      <w:r>
        <w:t>(2) Yêu cầu về năng lực riêng:</w:t>
      </w:r>
    </w:p>
    <w:p>
      <w:r>
        <w:t>Năng lực tham mưu, tổ chức, thực hiện công tác thuộc lĩnh vực được giao về công tác tổng hợp.</w:t>
      </w:r>
    </w:p>
    <w:p>
      <w:r>
        <w:t>2.4</w:t>
      </w:r>
    </w:p>
    <w:p>
      <w:r>
        <w:t>Chuyên viên về Tổng hợp</w:t>
      </w:r>
    </w:p>
    <w:p>
      <w:r>
        <w:t>Tham mưu giúp lãnh đạo cơ quan, đơn vị, Chánh văn phòng theo dõi và tổ chức triển khai thực hiện các nhiệm vụ, công việc chuyên môn theo mảng công việc được phân công.</w:t>
      </w:r>
    </w:p>
    <w:p>
      <w:r>
        <w:t>Chuyên viên</w:t>
      </w:r>
    </w:p>
    <w:p>
      <w:r>
        <w:t>Tốt nghiệp đại học trở lên một trong các ngành, nhóm ngành sau:</w:t>
      </w:r>
    </w:p>
    <w:p>
      <w:r>
        <w:t>- Nhóm ngành: Hành chính, Luật, Thống kê, - Chuyên ngành: Quản trị Văn phòng, Quản lý nhà nước, Quản trị nhân lực, Kinh tế; Tài chính- ngân hàng, Kế toán, Công nghệ thông tin.</w:t>
      </w:r>
    </w:p>
    <w:p>
      <w:r>
        <w:t>- Nhóm ngành, chuyên ngành đào tạo khác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công tác tổng hợp.</w:t>
      </w:r>
    </w:p>
    <w:p>
      <w:r>
        <w:t>2.5</w:t>
      </w:r>
    </w:p>
    <w:p>
      <w:r>
        <w:t>Chuyên viên chính về hành chính - văn phòng</w:t>
      </w:r>
    </w:p>
    <w:p>
      <w:r>
        <w:t>Chủ trì hoặc tham mưu giúp lãnh đạo Cơ quan, đơn vị, Chánh văn phòng theo dõi triển khai thực hiện nhiệm vụ, công việc về hành chính - văn phòng thuộc lĩnh vực công tác được phân công.</w:t>
      </w:r>
    </w:p>
    <w:p>
      <w:r>
        <w:t>Chuyên viên chính</w:t>
      </w:r>
    </w:p>
    <w:p>
      <w:r>
        <w:t>Tốt nghiệp đại học trở lên một trong các ngành, chuyên ngành: Hành chính, Quản lý nhà nước, Luật, Quản trị Văn phòng, Thống kê, Công nghệ thông tin hoặc ngành, chuyên ngành đào tạo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VI.</w:t>
      </w:r>
    </w:p>
    <w:p>
      <w:r>
        <w:t>(2) Yêu cầu về năng lực riêng:</w:t>
      </w:r>
    </w:p>
    <w:p>
      <w:r>
        <w:t>Năng lực tham mưu, tổ chức, thực hiện công tác thuộc lĩnh vực được giao về hành chính - văn phòng.</w:t>
      </w:r>
    </w:p>
    <w:p>
      <w:r>
        <w:t>2.6</w:t>
      </w:r>
    </w:p>
    <w:p>
      <w:r>
        <w:t>Chuyên viên về hành chính - văn phòng</w:t>
      </w:r>
    </w:p>
    <w:p>
      <w:r>
        <w:t>Tham mưu giúp lãnh đạo cơ quan, đơn vị, Chánh văn phòng theo dõi triển khai thực hiện nhiệm vụ, công việc về hành chính - văn phòng thuộc lĩnh vực công tác được phân công.</w:t>
      </w:r>
    </w:p>
    <w:p>
      <w:r>
        <w:t>Chuyên viên</w:t>
      </w:r>
    </w:p>
    <w:p>
      <w:r>
        <w:t>Tốt nghiệp đại học trở lên một trong các ngành, chuyên ngành: Hành chính, Quản lý nhà nước, Luật, Quản trị Văn phòng, Thống kê, Công nghệ thông tin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hành chính - văn phòng.</w:t>
      </w:r>
    </w:p>
    <w:p>
      <w:r>
        <w:t>2.7</w:t>
      </w:r>
    </w:p>
    <w:p>
      <w:r>
        <w:t>Văn thư viên</w:t>
      </w:r>
    </w:p>
    <w:p>
      <w:r>
        <w:t>Tham mưu giúp lãnh đạo cơ quan, đơn vị, Chánh văn phòng thực hiện các hoạt động văn thư của cơ quan, các nhiệm vụ, công việc theo mảng công việc được phân công.</w:t>
      </w:r>
    </w:p>
    <w:p>
      <w:r>
        <w:t>Văn thư viên</w:t>
      </w:r>
    </w:p>
    <w:p>
      <w:r>
        <w:t>Có bằng tốt nghiệp đại học trở lên ngành hoặc chuyên ngành: văn thư -lưu trữ trường hợp có bằng tốt nghiệp đại học chuyên ngành khác phải có chứng chỉ bồi dưỡng nghiệp vụ văn thư do cơ sở đào tạo có thẩm quyền cấp.</w:t>
      </w:r>
    </w:p>
    <w:p>
      <w:r>
        <w:t>Đảm bảo các yêu cầu, điều kiện về bồi dưỡng chứng chỉ; phẩm chất cá nhân đối với ngạch văn thư viên theo quy định.</w:t>
      </w:r>
    </w:p>
    <w:p>
      <w:r>
        <w:t>(1) Yêu cầu về năng lực chung:  Thực hiện như Mục 1.1 Phần VI.</w:t>
      </w:r>
    </w:p>
    <w:p>
      <w:r>
        <w:t>(2) Yêu cầu về năng lực riêng:</w:t>
      </w:r>
    </w:p>
    <w:p>
      <w:r>
        <w:t>Năng lực tham mưu, tổ chức, thực hiện công tác thuộc lĩnh vực được giao trong công tác văn thư.</w:t>
      </w:r>
    </w:p>
    <w:p>
      <w:r>
        <w:t>2.8</w:t>
      </w:r>
    </w:p>
    <w:p>
      <w:r>
        <w:t>Chuyên viên về lưu trữ</w:t>
      </w:r>
    </w:p>
    <w:p>
      <w:r>
        <w:t>Tham mưu giúp lãnh đạo cơ quan, đơn vị, Chánh văn phòng thực hiện các hoạt động lưu trữ của cơ quan, các nhiệm vụ, công việc theo mảng công việc được phân công.</w:t>
      </w:r>
    </w:p>
    <w:p>
      <w:r>
        <w:t>Chuyên viên</w:t>
      </w:r>
    </w:p>
    <w:p>
      <w:r>
        <w:t>Tốt nghiệp đại học trở lên ngành, chuyên ngành: Văn thư - Lưu trữ, Lưu trữ học trường hợp tốt nghiệp đại học trở lên ngành khác phải có chứng chỉ bồi dưỡng nghiệp vụ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trong công tác lưu trữ.</w:t>
      </w:r>
    </w:p>
    <w:p>
      <w:r>
        <w:t>2.9</w:t>
      </w:r>
    </w:p>
    <w:p>
      <w:r>
        <w:t>Kế toán trưởng (hoặc Phụ trách kế toán)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hoặc kế toán viên chính</w:t>
      </w:r>
    </w:p>
    <w:p>
      <w:r>
        <w:t>Tốt nghiệp đại học trở lên một trong các ngành, chuyên ngành: Kế toán, Tài chính, Kiểm toán. Tài chính ngân hàng hoặc ngành, chuyên ngành đào tạo khác phù hợp với yêu cầu của VTVL.</w:t>
      </w:r>
    </w:p>
    <w:p>
      <w:r>
        <w:t>Đảm bảo các yêu cầu, điều kiện về bồi dưỡng chứng chỉ; phẩm chất cá nhân đối với ngạch kế toán viên theo quy định.</w:t>
      </w:r>
    </w:p>
    <w:p>
      <w:r>
        <w:t>(1) Yêu cầu về năng lực chung:  Thực hiện như Mục 1.1 Phần VI.</w:t>
      </w:r>
    </w:p>
    <w:p>
      <w:r>
        <w:t>(2) Yêu cầu về năng lực riêng:</w:t>
      </w:r>
    </w:p>
    <w:p>
      <w:r>
        <w:t>Năng lực tham mưu, tổ chức, thực hiện công tác thuộc lĩnh vực được giao trong công tác kế toán, tài chính, quản lý tài sản nhà nước.</w:t>
      </w:r>
    </w:p>
    <w:p>
      <w:r>
        <w:t>2.10</w:t>
      </w:r>
    </w:p>
    <w:p>
      <w:r>
        <w:t>Kế toán viên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 một trong các ngành, chuyên ngành: Kế toán, Tài chính, Kiểm toán, Tài chính ngân hàng hoặc ngành, chuyên ngành đào tạo khác phù hợp với yêu cầu của VTVL.</w:t>
      </w:r>
    </w:p>
    <w:p>
      <w:r>
        <w:t>Đảm bảo các yêu cầu, điều kiện về bồi dưỡng chứng chỉ; phẩm chất cá nhân đối với ngạch kế toán viên chính theo quy định.</w:t>
      </w:r>
    </w:p>
    <w:p>
      <w:r>
        <w:t>(1) Yêu cầu về năng lực chung:  Thực hiện như Mục 1.1 Phần VI.</w:t>
      </w:r>
    </w:p>
    <w:p>
      <w:r>
        <w:t>(2) Yêu cầu về năng lực riêng:</w:t>
      </w:r>
    </w:p>
    <w:p>
      <w:r>
        <w:t>Năng lực tham mưu, tổ chức, thực hiện công tác thuộc lĩnh vực được giao trong công tác kế toán, tài chính, quản lý tài sản nhà nước.</w:t>
      </w:r>
    </w:p>
    <w:p>
      <w:r>
        <w:t>2.11</w:t>
      </w:r>
    </w:p>
    <w:p>
      <w:r>
        <w:t>Kế toán viên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ngành, chuyên ngành: Kế toán, Tài chính, Kiểm toán, Tài chính ngân hàng hoặc ngành, chuyên ngành đào tạo khác phù hợp với yêu cầu của VTVL.</w:t>
      </w:r>
    </w:p>
    <w:p>
      <w:r>
        <w:t>Đảm bảo các yêu cầu, điều kiện về bồi dưỡng chứng chỉ; phẩm chất cá nhân đối với ngạch kế toán viên theo quy định.</w:t>
      </w:r>
    </w:p>
    <w:p>
      <w:r>
        <w:t>(1) Yêu cầu về năng lực chung:  Thực hiện như Mục 1.1 Phần VI.</w:t>
      </w:r>
    </w:p>
    <w:p>
      <w:r>
        <w:t>(2) Yêu cầu về năng lực riêng:</w:t>
      </w:r>
    </w:p>
    <w:p>
      <w:r>
        <w:t>Năng lực tham mưu, tổ chức, thực hiện công tác thuộc lĩnh vực được giao trong công tác kế toán, tài chính, quản lý tài sản nhà nước.</w:t>
      </w:r>
    </w:p>
    <w:p>
      <w:r>
        <w:t>2.12</w:t>
      </w:r>
    </w:p>
    <w:p>
      <w:r>
        <w:t>Chuyên viên thủ quỹ</w:t>
      </w:r>
    </w:p>
    <w:p>
      <w:r>
        <w:t>Tham mưu giúp lãnh đạo cơ quan, đơn vị, Chánh văn phòng xây dựng hoàn thiện văn bản quy phạm pháp luật, dự án, đề án về quản lý kho, quỹ đơn vị; quy trình nghiệp vụ liên quan đến kiểm soát tiền mặt, tài sản, giấy tờ có giá; đảm bảo an toàn các quỹ được giao quản lý; thực hiện nhiệm vụ quỹ đầy đủ, kịp thời, chính xác, đúng quy định; thực hiện các nhiệm vụ, công việc theo mảng công việc được phân công.</w:t>
      </w:r>
    </w:p>
    <w:p>
      <w:r>
        <w:t>Chuyên viên</w:t>
      </w:r>
    </w:p>
    <w:p>
      <w:r>
        <w:t>Có bằng tốt nghiệp đại học trở lên thuộc một trong các chuyên ngành: Kế toán, Tài chính, Kinh tế, Hành chính, Quản trị văn phòng hoặc ngành, chuyên ngành đào tạo khác phù hợp với yêu cầu của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thủ quỹ.</w:t>
      </w:r>
    </w:p>
    <w:p>
      <w:r>
        <w:t>2.13</w:t>
      </w:r>
    </w:p>
    <w:p>
      <w:r>
        <w:t>Chuyên viên chính về quản lý công nghệ thông tin</w:t>
      </w:r>
    </w:p>
    <w:p>
      <w:r>
        <w:t>Tham gia nghiên cứu, tham mưu giúp lãnh đạo cơ quan, đơn vị, Chánh văn phòng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thực hiện các nhiệm vụ , công việc theo mảng công việc được phân công.</w:t>
      </w:r>
    </w:p>
    <w:p>
      <w:r>
        <w:t>Chuyên viên chính</w:t>
      </w:r>
    </w:p>
    <w:p>
      <w:r>
        <w:t>Tốt nghiệp đại học trở lên một trong các ngành, chuyên ngành: Công nghệ thông tin; Khoa học máy tính; Kỹ thuật máy tính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quản lý công nghệ thông tin.</w:t>
      </w:r>
    </w:p>
    <w:p>
      <w:r>
        <w:t>2.14</w:t>
      </w:r>
    </w:p>
    <w:p>
      <w:r>
        <w:t>Chuyên viên về quản lý công nghệ thông tin</w:t>
      </w:r>
    </w:p>
    <w:p>
      <w:r>
        <w:t>Tham gia nghiên cứu, tham mưu giúp lãnh đạo cơ quan, đơn vị, Chánh văn phòng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thực hiện các nhiệm vụ, công việc theo mảng công việc được phân công.</w:t>
      </w:r>
    </w:p>
    <w:p>
      <w:r>
        <w:t>Chuyên viên</w:t>
      </w:r>
    </w:p>
    <w:p>
      <w:r>
        <w:t>Tốt nghiệp đại học trở lên một trong các ngành, chuyên ngành: Công nghệ thông tin; Khoa học máy tính; Kỹ thuật máy tính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quản lý công nghệ thông tin.</w:t>
      </w:r>
    </w:p>
    <w:p>
      <w:r>
        <w:t>2.15</w:t>
      </w:r>
    </w:p>
    <w:p>
      <w:r>
        <w:t>Chuyên viên về Tổ chức bộ máy</w:t>
      </w:r>
    </w:p>
    <w:p>
      <w:r>
        <w:t>Tham gia nghiên cứu, tham mưu, giúp lãnh đạo cơ quan, đơn vị, Chánh văn phòng tổng hợp, thẩm định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một trong các ngành, chuyên ngành: Hành chính, Quản lý nhà nước, Quản trị nhân lực, Luật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tổ chức bộ máy.</w:t>
      </w:r>
    </w:p>
    <w:p>
      <w:r>
        <w:t>2.16</w:t>
      </w:r>
    </w:p>
    <w:p>
      <w:r>
        <w:t>Chuyên viên chính về Quản lý nguồn nhân lực</w:t>
      </w:r>
    </w:p>
    <w:p>
      <w:r>
        <w:t>Chủ trì hoặc tham gia nghiên cứu, tham mưu giúp lãnh đạo cơ quan, đơn vị, Trưởng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Hành chính, Luật, Quản lý - Chuyên ngành: Quản lý nhà nước, Quản trị nhân lực,</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VI.</w:t>
      </w:r>
    </w:p>
    <w:p>
      <w:r>
        <w:t>(2) Yêu cầu về năng lực riêng:</w:t>
      </w:r>
    </w:p>
    <w:p>
      <w:r>
        <w:t>Năng lực xây dựng Đề án, Quy hoạch, đào tạo, bồi dưỡng cán bộ, công chức, viên chức, người lao động và tổ chức triển khai thực hiện nhiệm vụ Quản lý nguồn nhân lực.</w:t>
      </w:r>
    </w:p>
    <w:p>
      <w:r>
        <w:t>2.17</w:t>
      </w:r>
    </w:p>
    <w:p>
      <w:r>
        <w:t>Chuyên viên về Quản lý nguồn nhân lực</w:t>
      </w:r>
    </w:p>
    <w:p>
      <w:r>
        <w:t>Tham gia nghiên cứu, tham mưu, giúp lãnh đạo cơ quan, đơn vị, Trưởng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 một trong các ngành, nhóm ngành sau:</w:t>
      </w:r>
    </w:p>
    <w:p>
      <w:r>
        <w:t>- Nhóm ngành: Hành chính, Luật,</w:t>
      </w:r>
    </w:p>
    <w:p>
      <w:r>
        <w:t>- Chuyên ngành: Quản lý nhà nước, Quản trị nhân lực,</w:t>
      </w:r>
    </w:p>
    <w:p>
      <w:r>
        <w:t>- Nhóm ngành, chuyên ngành đào tạo khác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xây dựng Đề án, Quy hoạch, đào tạo, bồi dưỡng cán bộ, công chức, viên chức, người lao động và tổ chức triển khai thực hiện nhiệm vụ Quản lý nguồn nhân lực.</w:t>
      </w:r>
    </w:p>
    <w:p>
      <w:r>
        <w:t>2.18</w:t>
      </w:r>
    </w:p>
    <w:p>
      <w:r>
        <w:t>Chuyên viên về thi đua, khen thưởng</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 một trong các ngành, chuyên ngành: Hành chính, Quản lý nhà nước, Luật, Quản trị Văn phòng, Quản trị nhân lực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thi đua, khen thưởng.</w:t>
      </w:r>
    </w:p>
    <w:p>
      <w:r>
        <w:t>2.19</w:t>
      </w:r>
    </w:p>
    <w:p>
      <w:r>
        <w:t>Chuyên viên chính về Pháp chế</w:t>
      </w:r>
    </w:p>
    <w:p>
      <w:r>
        <w:t>Chủ trì hoặc 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Chuyên viên chính</w:t>
      </w:r>
    </w:p>
    <w:p>
      <w:r>
        <w:t>Tốt nghiệp đại học trở lên chuyên ngành Luật.</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1.1 Phần VI.</w:t>
      </w:r>
    </w:p>
    <w:p>
      <w:r>
        <w:t>(2) Yêu cầu về năng lực riêng:</w:t>
      </w:r>
    </w:p>
    <w:p>
      <w:r>
        <w:t>Năng lực tham mưu, tổ chức, thực hiện công tác thuộc lĩnh vực được giao về Pháp chế.</w:t>
      </w:r>
    </w:p>
    <w:p>
      <w:r>
        <w:t>2.20</w:t>
      </w:r>
    </w:p>
    <w:p>
      <w:r>
        <w:t>Chuyên viên về pháp chế</w:t>
      </w:r>
    </w:p>
    <w:p>
      <w:r>
        <w:t>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w:t>
      </w:r>
    </w:p>
    <w:p>
      <w:r>
        <w:t>Tốt nghiệp đại học trở lên chuyên ngành Luật.</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Pháp chế.</w:t>
      </w:r>
    </w:p>
    <w:p>
      <w:r>
        <w:t>2.21</w:t>
      </w:r>
    </w:p>
    <w:p>
      <w:r>
        <w:t>Chuyên viên chính về quản trị công sở</w:t>
      </w:r>
    </w:p>
    <w:p>
      <w:r>
        <w:t>Chủ trì hoặc 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 chính</w:t>
      </w:r>
    </w:p>
    <w:p>
      <w:r>
        <w:t>Tốt nghiệp đại học trở lên một trong các ngành, chuyên ngành: Hành chính, Quản lý nhà nước, Luật, Quản trị Văn phòng, Thống kê, Công nghệ thông tin hoặc ngành, chuyên ngành đào tạo phù hợp với yêu cầu VTVL, lĩnh vực công tác.</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quản trị công sở.</w:t>
      </w:r>
    </w:p>
    <w:p>
      <w:r>
        <w:t>2.22</w:t>
      </w:r>
    </w:p>
    <w:p>
      <w:r>
        <w:t>Chuyên viên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w:t>
      </w:r>
    </w:p>
    <w:p>
      <w:r>
        <w:t>Tốt nghiệp đại học trở lên một trong các ngành, chuyên ngành: Hành chính, Quản lý nhà nước, Luật, Quản trị Văn phòng, Thống kê, Công nghệ thông tin hoặc ngành, chuyên ngành đào tạo phù hợp với yêu cầu VTVL, lĩnh vực công tác.</w:t>
      </w:r>
    </w:p>
    <w:p>
      <w:r>
        <w:t>Đảm bảo các yêu cầu, điều kiện về bồi dưỡng chứng chỉ; phẩm chất cá nhân đối với ngạch chuyên viên theo quy định.</w:t>
      </w:r>
    </w:p>
    <w:p>
      <w:r>
        <w:t>(1) Yêu cầu về năng lực chung:  Thực hiện như Mục 1.1 Phần VI.</w:t>
      </w:r>
    </w:p>
    <w:p>
      <w:r>
        <w:t>(2) Yêu cầu về năng lực riêng:</w:t>
      </w:r>
    </w:p>
    <w:p>
      <w:r>
        <w:t>Năng lực tham mưu, tổ chức, thực hiện công tác thuộc lĩnh vực được giao về quản trị công sở.</w:t>
      </w:r>
    </w:p>
    <w:p>
      <w:r>
        <w:t>VII</w:t>
      </w:r>
    </w:p>
    <w:p>
      <w:r>
        <w:t>Vị trí việc làm hỗ trợ, phục vụ</w:t>
      </w:r>
    </w:p>
    <w:p>
      <w:r>
        <w:t>1</w:t>
      </w:r>
    </w:p>
    <w:p>
      <w:r>
        <w:t>Nhân viên kỹ thuật</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 đơn vị.</w:t>
      </w:r>
    </w:p>
    <w:p>
      <w:r>
        <w:t>(1) Yêu cầu về năng lực chung:</w:t>
      </w:r>
    </w:p>
    <w:p>
      <w:r>
        <w:t>Cẩn thận, bình tĩnh trong xử lý tình huống. Trung thực, nhanh nhẹn, nắm bắt và xử lý tình huống nhạy bén, có trách nhiệm với công việc.</w:t>
      </w:r>
    </w:p>
    <w:p>
      <w:r>
        <w:t>(2) Yêu cầu về năng lực riêng:</w:t>
      </w:r>
    </w:p>
    <w:p>
      <w:r>
        <w:t>Nắm bắt quy trình, kỹ thuật về cấu trúc, máy móc, thiết bị, hệ thống điện...</w:t>
      </w:r>
    </w:p>
    <w:p>
      <w:r>
        <w:t>2</w:t>
      </w:r>
    </w:p>
    <w:p>
      <w:r>
        <w:t>Nhân viên phục vụ</w:t>
      </w:r>
    </w:p>
    <w:p>
      <w:r>
        <w:t>- Chịu trách nhiệm trước lãnh đạo Văn phòng Sở về tiến độ, chất lượng, hiệu quả công việc được phân công, quản lý.</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  Thực hiện như Mục 1 Phần VII.</w:t>
      </w:r>
    </w:p>
    <w:p>
      <w:r>
        <w:t>(2) Yêu cầu về năng lực riêng:</w:t>
      </w:r>
    </w:p>
    <w:p>
      <w:r>
        <w:t>Trung thực, nhanh nhẹn, trách nhiệm với công việc phục vụ.</w:t>
      </w:r>
    </w:p>
    <w:p>
      <w:r>
        <w:t>3</w:t>
      </w:r>
    </w:p>
    <w:p>
      <w:r>
        <w:t>Nhân viên lái xe</w:t>
      </w:r>
    </w:p>
    <w:p>
      <w:r>
        <w:t>- Chịu trách nhiệm trước lãnh đạo Văn phòng Sở về tiến độ, chất lượng, hiệu quả công việc được phân công, quản lý.</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  Thực hiện như Mục 1 Phần VII.</w:t>
      </w:r>
    </w:p>
    <w:p>
      <w:r>
        <w:t>(2) Yêu cầu về năng lực riêng:</w:t>
      </w:r>
    </w:p>
    <w:p>
      <w:r>
        <w:t>Có kỹ năng vận hành lái xe an toàn.</w:t>
      </w:r>
    </w:p>
    <w:p>
      <w:r>
        <w:t>4</w:t>
      </w:r>
    </w:p>
    <w:p>
      <w:r>
        <w:t>Nhân viên bảo vệ</w:t>
      </w:r>
    </w:p>
    <w:p>
      <w:r>
        <w:t>- Chịu trách nhiệm trước lãnh đạo Văn phòng Sở về tiến độ, chất lượng, hiệu quả công việc được phân công, quản lý.</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và qua lớp bồi dưỡng về nghiệp vụ bảo vệ.</w:t>
      </w:r>
    </w:p>
    <w:p>
      <w:r>
        <w:t>Tuyệt đối trung thành, tin tưởng, nghiêm túc chấp hành chủ trương, chính sách của Đảng, pháp luật của Nhà nước, quy định và quy chế làm việc của cơ quan.</w:t>
      </w:r>
    </w:p>
    <w:p>
      <w:r>
        <w:t>(1) Yêu cầu về năng lực chung:  Thực hiện như Mục 1 Phần VII.</w:t>
      </w:r>
    </w:p>
    <w:p>
      <w:r>
        <w:t>(2) Yêu cầu về năng lực riêng:</w:t>
      </w:r>
    </w:p>
    <w:p>
      <w:r>
        <w:t>Năng lực bảo vệ an toàn theo yêu cầu công tác của cơ quan./.</w:t>
      </w:r>
    </w:p>
    <w:p>
      <w:r>
        <w:t>B</w:t>
      </w:r>
    </w:p>
    <w:p>
      <w:r>
        <w:t>THANH TRA SỞ</w:t>
      </w:r>
    </w:p>
    <w:p>
      <w:r>
        <w:t>I</w:t>
      </w:r>
    </w:p>
    <w:p>
      <w:r>
        <w:t>Vị trí việc làm lãnh đạo, quản lý</w:t>
      </w:r>
    </w:p>
    <w:p>
      <w:r>
        <w:t>1</w:t>
      </w:r>
    </w:p>
    <w:p>
      <w:r>
        <w:t>Chánh Thanh tra</w:t>
      </w:r>
    </w:p>
    <w:p>
      <w:r>
        <w:t>Chịu trách nhiệm trước Giám đốc và Phó Giám đốc Sở phụ trách lĩnh vực về những công việc thuộc chức năng, nhiệm vụ của Thanh tra Sở. Phụ trách chung, quản lý, chỉ đạo, thực hiện toàn bộ công tác, nhiệm vụ, hoạt động của Thanh tra Sở trong lĩnh vực được phân công, quản lý. Tham mưu, giúp Giám đốc Sở tiến hành thanh tra hành chính; thanh tra chuyên ngành Giao thông vận tải; giải quyết khiếu nại, tố cáo; tiếp công dân; phòng, chống tham nhũng theo quy định của pháp luật. Chánh Thanh tra Sở thực hiện nhiệm vụ, quyền hạn theo quy định của Luật Thanh tra, các quy định, hướng dẫn của Trung ương về tổ chức và hoạt động của Thanh tra Sở Giao thông vận tải và các quy định khác của pháp luật có liên quan.</w:t>
      </w:r>
    </w:p>
    <w:p>
      <w:r>
        <w:t>Thanh tra viên hoặc thanh tra viên chính</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tiêu chuẩn, điều kiện, kiến thức bổ trợ; phẩm chất cá nhân; kinh nghiệm trong công tác quản lý đối với chức danh Chánh Thanh tra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Thanh tra Sở.</w:t>
      </w:r>
    </w:p>
    <w:p>
      <w:r>
        <w:t>- Năng lực, khả năng làm việc độc lập hoặc phối hợp theo nhóm. Làm Trưởng đoàn thanh tra.</w:t>
      </w:r>
    </w:p>
    <w:p>
      <w:r>
        <w:t>- Năng lực tham mưu, tổ chức thực hiện các chủ trương, chính sách của Đảng và Nhà nước; xây dựng chương trình, quy hoạch, kế hoạch, đề án, tổ chức, quản lý, giám sát.</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Phó Chánh Thanh tra</w:t>
      </w:r>
    </w:p>
    <w:p>
      <w:r>
        <w:t>Chịu trách nhiệm trước trước Giám đốc, Phó Giám đốc phụ trách lĩnh vực và Chánh Thanh tra Sở về tiến độ, chất lượng, hiệu quả công việc được phân công, quản lý. Giúp Chánh Thanh tra Sở phụ trách, theo dõi, chỉ đạo một số mặt công tác được phân công, quản lý. Trực tiếp thực hiện và tham mưu các nhiệm vụ chuyên môn, nghiệp vụ về lĩnh vực thanh tra hành chính; thanh tra chuyên ngành Giao thông vận tải; giải quyết khiếu nại, tố cáo; tiếp công dân; phòng, chống tham nhũng theo quy định của pháp luật.</w:t>
      </w:r>
    </w:p>
    <w:p>
      <w:r>
        <w:t>Thanh tra viên hoặc thanh tra viên chính</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tiêu chuẩn, điều kiện, kiến thức bổ trợ; phẩm chất cá nhân; kinh nghiệm trong công tác quản lý đối với chức danh Phó Chánh Thanh tra theo quy định của Đảng, Nhà nước và của tỉnh.</w:t>
      </w:r>
    </w:p>
    <w:p>
      <w:r>
        <w:t>(1) Yêu cầu về năng lực chung:  Thực hiện như Mục 1 Phần 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3</w:t>
      </w:r>
    </w:p>
    <w:p>
      <w:r>
        <w:t>Đội trưởng đội nghiệp vụ Thanh tra giao thông</w:t>
      </w:r>
    </w:p>
    <w:p>
      <w:r>
        <w:t>Chịu trách nhiệm trước Chánh Thanh tra Sở, Phó Chánh Thanh tra Sở về những công việc thuộc chức năng, nhiệm vụ của Đội. Lãnh đạo, chỉ đạo, điều hành công tác thanh tra chuyên ngành được giao thuộc phạm vi quản lý tại thuộc Thanh tra Sở (quyết định thanh tra khi phát hiện có dấu hiệu vi phạm pháp luật hoặc theo yêu cầu của Thủ trưởng cơ quan được giao thực hiện chức năng thanh tra chuyên ngành cấp trên trực tiếp; phân công công chức thanh tra thực hiện nhiệm vụ thanh tra chuyên ngành; cử công chức thanh tra chuyên ngành tham gia Đoàn thanh tra; tạm đình chỉ hành vi vi phạm, quyết định xử phạt vi phạm hành chính theo quy định của pháp luật về thanh tra và về xử lý vi phạm hành chính;...). Chịu trách nhiệm tổ chức tham mưu giúp Lãnh đạo cơ quan về các công việc thuộc chức năng, nhiệm vụ của Đội và trực tiếp thực hiện một số công việc liên quan được Lãnh đạo cơ quan giao</w:t>
      </w:r>
    </w:p>
    <w:p>
      <w:r>
        <w:t>Thanh tra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kiến thức bổ trợ; kinh nghiệm công tác; phẩm chất cá nhân đối với chức danh Đội trưởng đội nghiệp vụ Thanh tra giao thông theo quy định.</w:t>
      </w:r>
    </w:p>
    <w:p>
      <w:r>
        <w:t>(1) Yêu cầu về năng lực chung:  Thực hiện như Mục 1 Phần 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Đội.</w:t>
      </w:r>
    </w:p>
    <w:p>
      <w:r>
        <w:t>4</w:t>
      </w:r>
    </w:p>
    <w:p>
      <w:r>
        <w:t>Phó Đội trưởng đội nghiệp vụ Thanh tra giao thông</w:t>
      </w:r>
    </w:p>
    <w:p>
      <w:r>
        <w:t>Chịu trách nhiệm trước Chánh Thanh tra Sở, Phó Chánh Thanh tra Sở và Đội trưởng về tiến độ, chất lượng, hiệu quả công việc được phân công, quản lý. Giúp Đội trưởng chỉ đạo, điều hành công tác thanh tra chuyên ngành được giao thuộc phạm vi quản lý tại thuộc Thanh tra Sở (quyết định thanh tra khi phát hiện có dấu hiệu vi phạm pháp luật hoặc theo yêu cầu của Thủ trưởng cơ quan được giao thực hiện chức năng thanh tra chuyên ngành cấp trên trực tiếp; phân công công chức thanh tra thực hiện nhiệm vụ thanh tra chuyên ngành; cử công chức thanh tra chuyên ngành tham gia Đoàn thanh tra; tạm đình chỉ hành vi vi phạm, quyết định xử phạt vi phạm hành chính theo quy định của pháp luật về thanh tra và về xử lý vi phạm hành chính;...). Chịu trách nhiệm tổ chức tham mưu giúp Đội trưởng, Lãnh đạo cơ quan về các công việc thuộc phạm vi nhiệm vụ được giao.</w:t>
      </w:r>
    </w:p>
    <w:p>
      <w:r>
        <w:t>Thanh tra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kiến thức bổ trợ; kinh nghiệm công tác; phẩm chất cá nhân đối với chức danh Phó Đội trưởng đội nghiệp vụ Thanh tra giao thông theo quy định.</w:t>
      </w:r>
    </w:p>
    <w:p>
      <w:r>
        <w:t>(1) Yêu cầu về năng lực chung:  Thực hiện như Mục 1 Phần 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Đội.</w:t>
      </w:r>
    </w:p>
    <w:p>
      <w:r>
        <w:t>II</w:t>
      </w:r>
    </w:p>
    <w:p>
      <w:r>
        <w:t>Vị trí việc làm nghiệp vụ chuyên môn dùng chung</w:t>
      </w:r>
    </w:p>
    <w:p>
      <w:r>
        <w:t>1</w:t>
      </w:r>
    </w:p>
    <w:p>
      <w:r>
        <w:t>Thanh tra viên chính về công tác thanh tra</w:t>
      </w:r>
    </w:p>
    <w:p>
      <w:r>
        <w:t>- Chủ trì công tác hoạch định, xây dựng, tổ chức thực hiện chính sách, pháp luật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Thực hiện các nhiệm vụ khác do cấp trên giao.</w:t>
      </w:r>
    </w:p>
    <w:p>
      <w:r>
        <w:t>Thanh tra viên chính</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kinh nghiệm công tác; phẩm chất cá nhân đối với ngạch Thanh tra viên chính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2</w:t>
      </w:r>
    </w:p>
    <w:p>
      <w:r>
        <w:t>Thanh tra viên về công tác thanh tra</w:t>
      </w:r>
    </w:p>
    <w:p>
      <w:r>
        <w:t>- Tham mưu, tham gia hoạch định, xây dựng, tổ chức thực hiện chính sách, pháp luật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Thực hiện các nhiệm vụ khác do cấp trên giao.</w:t>
      </w:r>
    </w:p>
    <w:p>
      <w:r>
        <w:t>Thanh tra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kinh nghiệm công tác; phẩm chất cá nhân đối với ngạch Thanh tra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3</w:t>
      </w:r>
    </w:p>
    <w:p>
      <w:r>
        <w:t>Chuyên viên về công tác thanh tra</w:t>
      </w:r>
    </w:p>
    <w:p>
      <w:r>
        <w:t>- Tham mưu, tham gia nghiên cứu, xây dựng chính sách, pháp luật, quy hoạch, dự án, đề án, kế hoạch, tổng hợp, sơ kết, tổng kết về công tác thanh tra.</w:t>
      </w:r>
    </w:p>
    <w:p>
      <w:r>
        <w:t>- Tham mưu, tham gia thực hiện các nhiệm vụ về thanh tra.</w:t>
      </w:r>
    </w:p>
    <w:p>
      <w:r>
        <w:t>- Thực hiện các nhiệm vụ khác do cấp trên giao.</w:t>
      </w:r>
    </w:p>
    <w:p>
      <w:r>
        <w:t>Chuyên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4</w:t>
      </w:r>
    </w:p>
    <w:p>
      <w:r>
        <w:t>Thanh tra viên chính về tiếp công dân và xử lý đơn</w:t>
      </w:r>
    </w:p>
    <w:p>
      <w:r>
        <w:t>- Chủ trì hoặc tham mưu, tham gia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 chính</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phẩm chất cá nhân đối với ngạch Thanh tra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5</w:t>
      </w:r>
    </w:p>
    <w:p>
      <w:r>
        <w:t>Thanh tra viên về tiếp công dân và xử lý đơn</w:t>
      </w:r>
    </w:p>
    <w:p>
      <w:r>
        <w:t>- Tham mưu, tham gia hoạch định,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phẩm chất cá nhân đối với ngạch Thanh tra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6</w:t>
      </w:r>
    </w:p>
    <w:p>
      <w:r>
        <w:t>Chuyên viên về tiếp công dân và xử lý đơn</w:t>
      </w:r>
    </w:p>
    <w:p>
      <w:r>
        <w:t>- Tham mưu, tham gia triển khai thực hiện các nhiệm vụ về thanh tra, thực hiện quyết định về tiếp công dân và xử lý đơn.</w:t>
      </w:r>
    </w:p>
    <w:p>
      <w:r>
        <w:t>- Thực hiện các nhiệm vụ khác do cấp trên giao.</w:t>
      </w:r>
    </w:p>
    <w:p>
      <w:r>
        <w:t>Chuyên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7</w:t>
      </w:r>
    </w:p>
    <w:p>
      <w:r>
        <w:t>Thanh tra viên chính về giải quyết khiếu nại tố cáo</w:t>
      </w:r>
    </w:p>
    <w:p>
      <w:r>
        <w:t>- Chủ trì, tham mưu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Chủ trì, tham mưu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 chính</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phẩm chất cá nhân đối với ngạch Thanh tra viên chính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8</w:t>
      </w:r>
    </w:p>
    <w:p>
      <w:r>
        <w:t>Thanh tra viên về giải quyết khiếu nại tố cáo</w:t>
      </w:r>
    </w:p>
    <w:p>
      <w:r>
        <w:t>- Tham mưu, tham gia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phẩm chất cá nhân đối với ngạch Thanh tra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9</w:t>
      </w:r>
    </w:p>
    <w:p>
      <w:r>
        <w:t>Thanh tra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Thanh tra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phẩm chất cá nhân đối với ngạch Thanh tra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10</w:t>
      </w:r>
    </w:p>
    <w:p>
      <w:r>
        <w:t>Chuyên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Chuyên viên</w:t>
      </w:r>
    </w:p>
    <w:p>
      <w:r>
        <w:t>Tốt nghiệp đại học trở lên một trong các ngành, chuyên ngành: Luật; Xây dựng cầu đường; Xây dựng đường ô tô; Công nghệ kỹ thuật giao thông; Kỹ thuật công trình - cầu đường; Kỹ thuật xây dựng công trình giao thông; Cơ khí động lực; Cơ khí chuyên dùng; Kỹ thuật khai thác kinh tế vận tải; Kinh tế vận tải; Quản lý kinh doanh hoặc ngành, chuyên ngành đào tạo phù hợp với yêu cầu VTVL.</w:t>
      </w:r>
    </w:p>
    <w:p>
      <w:r>
        <w:t>Đảm bảo các yêu cầu, điều kiện về bồi dưỡng chứng chỉ; phẩm chất cá nhân đối với ngạch Chuyên viên theo quy định.</w:t>
      </w:r>
    </w:p>
    <w:p>
      <w:r>
        <w:t>1) Yêu cầu về năng lực chung:  Thực hiện như Mục 1 Phần I.</w:t>
      </w:r>
    </w:p>
    <w:p>
      <w:r>
        <w:t>(2) Yêu cầu về năng lực riêng:</w:t>
      </w:r>
    </w:p>
    <w:p>
      <w:r>
        <w:t>Năng lực tham mưu, tổ chức, thực hiện công tác thuộc lĩnh vực được giao về công tác thanh tra.</w:t>
      </w:r>
    </w:p>
    <w:p>
      <w:r>
        <w:t>11</w:t>
      </w:r>
    </w:p>
    <w:p>
      <w:r>
        <w:t>Kế toán viên</w:t>
      </w:r>
    </w:p>
    <w:p>
      <w:r>
        <w:t>- Chịu trách nhiệm trước Lãnh đạo Thanh tra Sở và Đội trưởng, Phó Đội trưởng về những nhiệm vụ được phân công thực hiện.</w:t>
      </w:r>
    </w:p>
    <w:p>
      <w:r>
        <w:t>- 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Kế toán viên</w:t>
      </w:r>
    </w:p>
    <w:p>
      <w:r>
        <w:t>Tốt nghiệp đại học trở lên một trong các ngành, chuyên ngành: Kế toán, Tài chính, Kiểm toán, Tài chính ngân hàng hoặc ngành, chuyên ngành đào tạo khác phù hợp với yêu cầu của VTVL.</w:t>
      </w:r>
    </w:p>
    <w:p>
      <w:r>
        <w:t>Đảm bảo các yêu cầu, điều kiện về bồi dưỡng chứng chỉ; phẩm chất cá nhân đối với ngạch kế toán viên theo quy định.</w:t>
      </w:r>
    </w:p>
    <w:p>
      <w:r>
        <w:t>1) Yêu cầu về năng lực chung:  Thực hiện như Mục 1 Phần I.</w:t>
      </w:r>
    </w:p>
    <w:p>
      <w:r>
        <w:t>(2) Yêu cầu về năng lực riêng:</w:t>
      </w:r>
    </w:p>
    <w:p>
      <w:r>
        <w:t>Năng lực tham mưu, tổ chức, thực hiện công tác thuộc lĩnh vực được giao trong công tác kế toán, tài chính, quản lý tài sản nhà nước.</w:t>
      </w:r>
    </w:p>
    <w:p>
      <w:r>
        <w:t>12</w:t>
      </w:r>
    </w:p>
    <w:p>
      <w:r>
        <w:t>Văn thư viên</w:t>
      </w:r>
    </w:p>
    <w:p>
      <w:r>
        <w:t>Tham mưu giúp lãnh đạo cơ quan, đơn vị, Chánh Thanh tra thực hiện các hoạt động văn thư của cơ quan, các nhiệm vụ, công việc theo mảng công việc được phân công.</w:t>
      </w:r>
    </w:p>
    <w:p>
      <w:r>
        <w:t>Văn thư viên</w:t>
      </w:r>
    </w:p>
    <w:p>
      <w:r>
        <w:t>Có bằng tốt nghiệp đại học trở lên ngành hoặc chuyên ngành: văn thư -lưu trữ trường hợp có bằng tốt nghiệp đại học chuyên ngành khác phải có chứng chỉ bồi dưỡng nghiệp vụ văn thư do cơ sở đào tạo có thẩm quyền cấp.</w:t>
      </w:r>
    </w:p>
    <w:p>
      <w:r>
        <w:t>Đảm bảo các yêu cầu, điều kiện về bồi dưỡng chứng chỉ; phẩm chất cá nhân đối với ngạch văn thư viên theo quy định.</w:t>
      </w:r>
    </w:p>
    <w:p>
      <w:r>
        <w:t>1) Yêu cầu về năng lực chung:  Thực hiện như Mục 1 Phần I.</w:t>
      </w:r>
    </w:p>
    <w:p>
      <w:r>
        <w:t>(2) Yêu cầu về năng lực riêng:</w:t>
      </w:r>
    </w:p>
    <w:p>
      <w:r>
        <w:t>Năng lực tham mưu, tổ chức, thực hiện công tác thuộc lĩnh vực được giao trong công tác văn thư.</w:t>
      </w:r>
    </w:p>
    <w:p>
      <w:r>
        <w:t>13</w:t>
      </w:r>
    </w:p>
    <w:p>
      <w:r>
        <w:t>Chuyên viên về lưu trữ</w:t>
      </w:r>
    </w:p>
    <w:p>
      <w:r>
        <w:t>Tham mưu giúp lãnh đạo cơ quan, đơn vị, Chánh Thanh tra thực hiện các hoạt động lưu trữ của cơ quan, các nhiệm vụ, công việc theo mảng công việc được phân công.</w:t>
      </w:r>
    </w:p>
    <w:p>
      <w:r>
        <w:t>Chuyên viên</w:t>
      </w:r>
    </w:p>
    <w:p>
      <w:r>
        <w:t>Tốt nghiệp đại học trở lên ngành, chuyên ngành: Văn thư - Lưu trữ, Lưu trữ học trường hợp tốt nghiệp đại học trở lên ngành khác phải có chứng chỉ bồi dưỡng nghiệp vụ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w:t>
      </w:r>
    </w:p>
    <w:p>
      <w:r>
        <w:t>Thực hiện như Mục 1 Phần I.</w:t>
      </w:r>
    </w:p>
    <w:p>
      <w:r>
        <w:t>(2) Yêu cầu về năng lực riêng:</w:t>
      </w:r>
    </w:p>
    <w:p>
      <w:r>
        <w:t>Năng lực tham mưu, tổ chức, thực hiện công tác thuộc lĩnh vực được giao trong công tác lưu trữ.</w:t>
      </w:r>
    </w:p>
    <w:p>
      <w:r>
        <w:t>III</w:t>
      </w:r>
    </w:p>
    <w:p>
      <w:r>
        <w:t>Vị trí việc làm hỗ trợ, phục vụ</w:t>
      </w:r>
    </w:p>
    <w:p>
      <w:r>
        <w:t>1</w:t>
      </w:r>
    </w:p>
    <w:p>
      <w:r>
        <w:t>Nhân viên lái xe</w:t>
      </w:r>
    </w:p>
    <w:p>
      <w:r>
        <w:t>- Chịu trách nhiệm trước Lãnh đạo Thanh tra Sở và Đội trưởng, Phó Đội trưởng về những nhiệm vụ được phân công thực hiện.</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w:t>
      </w:r>
    </w:p>
    <w:p>
      <w:r>
        <w:t>Cẩn thận, bình tĩnh trong xử lý tình huống. Trung thực, nhanh nhẹn, nắm bắt và xử lý tình huống nhạy bén, có trách nhiệm với công việc.</w:t>
      </w:r>
    </w:p>
    <w:p>
      <w:r>
        <w:t>(2) Yêu cầu về năng lực riêng:</w:t>
      </w:r>
    </w:p>
    <w:p>
      <w:r>
        <w:t>Có kỹ năng vận hành lái xe an toàn.</w:t>
      </w:r>
    </w:p>
    <w:p>
      <w:r>
        <w:t>PHỤ LỤC 03</w:t>
      </w:r>
    </w:p>
    <w:p>
      <w:r>
        <w:t>CƠ CẤU NGẠCH CÔNG CHỨC VỊ TRÍ VIỆC LÀM NGHIỆP VỤ CHUYÊN NGÀNH, VỊ TRÍ VIỆC LÀM NGHIỆP VỤ CHUYÊN MÔN DÙNG CHUNG THUỘC SỞ GIAO THÔNG VẬN TẢI TỈNH YÊN BÁI</w:t>
      </w:r>
    </w:p>
    <w:p>
      <w:r>
        <w:t>(Kèm theo Quyết định số: 479/QĐ-UBND ngày 31/3/2024 của UBND tỉnh Yên Bái)</w:t>
      </w:r>
    </w:p>
    <w:p>
      <w:r>
        <w:t>TT</w:t>
      </w:r>
    </w:p>
    <w:p>
      <w:r>
        <w:t>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