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4785/QĐ-BYT năm 2023 đính chính Thông tư 07/2023/TT-BYT hướng dẫn quy trình, phương pháp giám sát dịch tễ học HIV/AIDS và giám sát các bệnh lây truyền qua đường tình dục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4785/QĐ-BYT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4785/QĐ-BYT</w:t>
      </w:r>
    </w:p>
    <w:p>
      <w:r>
        <w:t>Hà Nội, ngày 30 tháng 12 năm 2023</w:t>
      </w:r>
    </w:p>
    <w:p>
      <w:r>
        <w:t>QUYẾT ĐỊNH</w:t>
      </w:r>
    </w:p>
    <w:p>
      <w:r>
        <w:t>VỀ VIỆC ĐÍNH CHÍNH THÔNG TƯ SỐ 07/2023/TT-BYT NGÀY 04 THÁNG 4 NĂM 2023 CỦA BỘ TRƯỞNG BỘ Y TẾ HƯỚNG DẪN QUY TRÌNH, PHƯƠNG PHÁP GIÁM SÁT DỊCH TỄ HỌC HIV/AIDS VÀ GIÁM SÁT CÁC BỆNH LÂY TRUYỀN QUA ĐƯỜNG TÌNH DỤC</w:t>
      </w:r>
    </w:p>
    <w:p>
      <w:r>
        <w:t>BỘ TRƯỞNG BỘ Y TẾ</w:t>
      </w:r>
    </w:p>
    <w:p>
      <w:r>
        <w:t>Căn cứ Luật Ban hành văn bản quy phạm pháp luật năm 2015; Luật sửa đổi, bổ sung một số điều của Luật Ban hành văn bản quy phạm pháp luật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sửa đổi, bổ sung một số điều của Nghị định số 34/2016/NĐ-CP ngày 14 tháng 5 năm 2016 của Chính phủ quy định chi một số điều và biện pháp thi hành Luật Ban hành văn bản quy phạm pháp luật;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Phòng, chống HIV/AIDS,</w:t>
      </w:r>
    </w:p>
    <w:p>
      <w:r>
        <w:t>QUYẾT ĐỊNH:</w:t>
      </w:r>
    </w:p>
    <w:p>
      <w:r>
        <w:t>Điều 1.  Đính chính Thông tư số 07/2023/TT-BYT ngày 04 tháng 4 năm 2023 của Bộ trưởng Bộ Y tế hướng dẫn quy trình, phương pháp giám sát dịch tễ học HIV/AIDS và giám sát các bệnh lây truyền qua đường tình dục như sau:</w:t>
      </w:r>
    </w:p>
    <w:p>
      <w:r>
        <w:t>Bỏ ô “MẬT” tại Phụ lục 1, Phụ lục 2 và Phụ lục 3 ban hành kèm theo Thông tư số 07/2023/TT-BYT ngày 04 tháng 4 năm 2023 của Bộ trưởng Bộ Y tế hướng dẫn quy trình, phương pháp giám sát dịch tễ học HIV/AIDS và giám sát các bệnh lây truyền qua đường tình dục.</w:t>
      </w:r>
    </w:p>
    <w:p>
      <w:r>
        <w:t>Điều 2.  Quyết định này có hiệu lực kể từ ngày ký ban hành và là bộ phận không thể tách rời của Thông tư số 07/2023/TT-BYT ngày 04 tháng 4 năm 2023 của Bộ trưởng Bộ Y tế hướng dẫn quy trình, phương pháp giám sát dịch tễ học HIV/AIDS và giám sát các bệnh lây truyền qua đường tình dục.</w:t>
      </w:r>
    </w:p>
    <w:p>
      <w:r>
        <w:t>Điều 3.  Cục trưởng Cục Phòng, chống HIV/AIDS, Thủ trưởng các đơn vị thuộc Bộ Y tế, các cơ quan, tổ chức, cá nhân có liên quan chịu trách nhiệm thi hành Quyết định này./.</w:t>
      </w:r>
    </w:p>
    <w:p>
      <w:r>
        <w:t>Nơi nhận:</w:t>
      </w:r>
    </w:p>
    <w:p>
      <w:r>
        <w:t>- Ủy ban Xã hội của Quốc hội;</w:t>
      </w:r>
    </w:p>
    <w:p>
      <w:r>
        <w:t>- Văn phòng Chính phủ (Công báo; Cổng thông tin điện tử Chính phủ);</w:t>
      </w:r>
    </w:p>
    <w:p>
      <w:r>
        <w:t>- Bộ trưởng (để báo cáo);</w:t>
      </w:r>
    </w:p>
    <w:p>
      <w:r>
        <w:t>- Các Thứ trưởng Bộ Y tế;</w:t>
      </w:r>
    </w:p>
    <w:p>
      <w:r>
        <w:t>- Bộ Tư pháp (Cục Kiểm tra VBQPPL);</w:t>
      </w:r>
    </w:p>
    <w:p>
      <w:r>
        <w:t>- Các bộ, cơ quan ngang bộ, cơ quan trực thuộc Chính phủ;</w:t>
      </w:r>
    </w:p>
    <w:p>
      <w:r>
        <w:t>- UBND tỉnh, thành phố trực thuộc TW;</w:t>
      </w:r>
    </w:p>
    <w:p>
      <w:r>
        <w:t>- Các Vụ, Cục, Văn phòng Bộ, Thanh tra Bộ;</w:t>
      </w:r>
    </w:p>
    <w:p>
      <w:r>
        <w:t>- Các đơn vị trực thuộc Bộ Y tế;</w:t>
      </w:r>
    </w:p>
    <w:p>
      <w:r>
        <w:t>- Sở Y tế tỉnh, thành phố trực thuộc TW;</w:t>
      </w:r>
    </w:p>
    <w:p>
      <w:r>
        <w:t>- Cổng thông tin điện tử Bộ Y tế;</w:t>
      </w:r>
    </w:p>
    <w:p>
      <w:r>
        <w:t>- Lưu: VT, AIDS, PC (03).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