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477/QĐ-UBND phê duyệt Kế hoạch sử dụng đất năm 2025 huyện Tiền Hải,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477 /QĐ-UBND</w:t>
      </w:r>
    </w:p>
    <w:p>
      <w:r>
        <w:t>Thái Bình, ngày 2 8  tháng  3  năm 202 5</w:t>
      </w:r>
    </w:p>
    <w:p>
      <w:r>
        <w:t>QUYẾT ĐỊNH</w:t>
      </w:r>
    </w:p>
    <w:p>
      <w:r>
        <w:t>VỀ VIỆC PHÊ DUYỆT KẾ HOẠCH SỬ DỤNG ĐẤT NĂM 2025 HUYỆN TIỀN HẢI</w:t>
      </w:r>
    </w:p>
    <w:p>
      <w:r>
        <w:t>ỦY BAN NHÂN DÂN TỈNH THÁI BÌNH</w:t>
      </w:r>
    </w:p>
    <w:p>
      <w:r>
        <w:t>Căn cứ Luật Tổ chức chính quyền địa phương ngày 19/02/2025;</w:t>
      </w:r>
    </w:p>
    <w:p>
      <w:r>
        <w:t>Căn cứ Luật Đất đai ngày 18/01/2024; Luật Sửa đổi, bổ sung một số điều của Luật Đất đai, Luật Nhà ở, Luật Kinh doanh bất động sản và Luật các tổ chức tín dụng ngày 29/6/2024;</w:t>
      </w:r>
    </w:p>
    <w:p>
      <w:r>
        <w:t>Căn cứ Nghị định số 102/2024/NĐ-CP ngày 30/7/2024 của Ch í nh ph ủ  quy định chi tiết thi hành một số điều của Luật Đất đai;</w:t>
      </w:r>
    </w:p>
    <w:p>
      <w:r>
        <w:t>Căn cứ Thông tư số 29/2024/TT-BTNMT ngày 12/12/2024 của Bộ Tài nguyên và M ôi  trường (nay là Bộ Nông nghiệp và Môi trường) quy định kỹ thuật về lập, điều chỉnh quy hoạch, kế hoạch sử dụng đất;</w:t>
      </w:r>
    </w:p>
    <w:p>
      <w:r>
        <w:t>Căn cứ Quyết định số 3506/QĐ-UBND ngày 31/12/2021 của Ủy ban nhân dân tỉnh về việc phê duyệt quy hoạch sử dụng đất đến năm 2030 của huyện Tiền Hải;</w:t>
      </w:r>
    </w:p>
    <w:p>
      <w:r>
        <w:t>Căn cứ Quyết định số 2629/QĐ-UBND ngày 21/11/2022 của Ủy ban nh â n dân tỉnh về việc điều chỉnh, bổ sung quy mô, địa điểm và số lượng dự án trong quy hoạch sử dụng đất đến năm 2030 và cập nhật vào kế hoạch sử dụng đất năm 2022 huyện Tiền Hải;</w:t>
      </w:r>
    </w:p>
    <w:p>
      <w:r>
        <w:t>Căn cứ Nghị quyết số  12 /NQ-HĐND ngày 19/02/2025 của Hội đồng nhân dân tỉnh phê duyệt danh mục công trình, dự án phải thu hồi đất trên địa bàn tỉnh Th á i Bình năm 2025;</w:t>
      </w:r>
    </w:p>
    <w:p>
      <w:r>
        <w:t>Căn cứ Nghị quyết số 13/NQ-HĐND ngày 19/02/2025 của Hội đồng nhân dân tỉnh phê duyệt danh mục dự án phải chuyển mục đích sử dụng đất mà có diện tích đất trồng lúa, đất rừng phòng hộ theo quy hoạch trên địa bàn tỉnh Thái Bình;</w:t>
      </w:r>
    </w:p>
    <w:p>
      <w:r>
        <w:t>Theo đề nghị của Ủy ban nhân dân huyện Tiền Hải tại Tờ trình số 75/TTr-UBND ngày 19/3/2025, của Sở Nông nghiệp và Môi trường tại Tờ trình số 45/TTr-SNNMT ngày 26/3/2025.</w:t>
      </w:r>
    </w:p>
    <w:p>
      <w:r>
        <w:t>QUYẾT ĐỊNH:</w:t>
      </w:r>
    </w:p>
    <w:p>
      <w:r>
        <w:t>Điều 1.  Phê duyệt kế hoạch sử dụng đất năm 2025 huyện Tiền Hải với các chỉ tiêu chủ yếu như sau:</w:t>
      </w:r>
    </w:p>
    <w:p>
      <w:r>
        <w:t>Điều 2.  Căn cứ Điều 1 của Quyết định này, Ủy ban nhân dân huyện Tiền Hải có trách nhiệm:</w:t>
      </w:r>
    </w:p>
    <w:p>
      <w:r>
        <w:t>1. Công bố công khai kế hoạch sử dụng đất năm 2025 theo đúng quy định của pháp luật về đất đai;</w:t>
      </w:r>
    </w:p>
    <w:p>
      <w:r>
        <w:t>2. Thực hiện thu hồi đất, giao đất, cho thuê đất, chuyển mục đích sử dụng đất theo đúng quy hoạch, kế hoạch sử dụng đất đã được duyệt;</w:t>
      </w:r>
    </w:p>
    <w:p>
      <w:r>
        <w:t>3. Tổ chức kiểm tra thường xuyên việc thực hiện quy hoạch, kế hoạch sử dụng đất.</w:t>
      </w:r>
    </w:p>
    <w:p>
      <w:r>
        <w:t>Điều 3.  Chánh Văn phòng Ủy ban nhân dân tỉnh, Giám đốc Sở Nông nghiệp và Môi trường, Thủ trưởng các ngành, đơn vị liên quan, Chủ tịch Ủy ban nhân dân huyện Tiền Hải chịu trách nhiệm thi hành Quyết định này.</w:t>
      </w:r>
    </w:p>
    <w:p>
      <w:r>
        <w:t>Văn phòng Ủy ban nhân dân tỉnh chịu trách nhiệm đăng tải Quyết định này lên Cổng Thông tin điện tử của tỉnh./</w:t>
      </w:r>
    </w:p>
    <w:p>
      <w:r>
        <w:t>Nơi nhận:</w:t>
      </w:r>
    </w:p>
    <w:p>
      <w:r>
        <w:t>- Như Điều 3;</w:t>
      </w:r>
    </w:p>
    <w:p>
      <w:r>
        <w:t>- Chủ tịch, các PCT UBND tỉnh;</w:t>
      </w:r>
    </w:p>
    <w:p>
      <w:r>
        <w:t>- Lãnh đạo  VP  UBND tỉnh;</w:t>
      </w:r>
    </w:p>
    <w:p>
      <w:r>
        <w:t>- Cổng Thông tin điện tử của tỉnh;</w:t>
      </w:r>
    </w:p>
    <w:p>
      <w:r>
        <w:t>- Lưu: VT,  NNTNMT.</w:t>
      </w:r>
    </w:p>
    <w:p>
      <w:r>
        <w:t>TM. ỦY BAN NHÂN DÂN</w:t>
      </w:r>
    </w:p>
    <w:p>
      <w:r>
        <w:t>KT. CHỦ TỊCH</w:t>
      </w:r>
    </w:p>
    <w:p>
      <w:r>
        <w:t>PHÓ CHỦ TỊCH</w:t>
      </w:r>
    </w:p>
    <w:p>
      <w:r>
        <w:t>L ại Văn Hoàn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