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476/QĐ-UBND năm 2024 phê duyệt vị trí việc làm và cơ cấu viên chức theo chức danh nghề nghiệp của Đài Phát thanh và Truyền hình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476/QĐ-UBND</w:t>
      </w:r>
    </w:p>
    <w:p>
      <w:r>
        <w:t>Lâm Đồng, ngày 19 tháng 3 năm 2024</w:t>
      </w:r>
    </w:p>
    <w:p>
      <w:r>
        <w:t>QUYẾT ĐỊNH</w:t>
      </w:r>
    </w:p>
    <w:p>
      <w:r>
        <w:t>VỀ VIỆC PHÊ DUYỆT VỊ TRÍ VIỆC LÀM VÀ CƠ CẤU VIÊN CHỨC THEO CHỨC DANH NGHỀ NGHIỆP CỦA ĐÀI PHÁT THANH VÀ TRUYỀN HÌNH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Đài Phát thanh và Truyền hình Lâm Đồng :</w:t>
      </w:r>
    </w:p>
    <w:p>
      <w:r>
        <w:t>1. Danh mục vị trí việc làm gồm: 50 vị trí, cụ thể:</w:t>
      </w:r>
    </w:p>
    <w:p>
      <w:r>
        <w:t>- Vị trí việc làm lãnh đạo, quản lý: 04 vị trí.</w:t>
      </w:r>
    </w:p>
    <w:p>
      <w:r>
        <w:t>- Vị trí việc làm nghiệp vụ chuyên ngành: 26 vị trí.</w:t>
      </w:r>
    </w:p>
    <w:p>
      <w:r>
        <w:t>- Vị trí việc làm nghiệp vụ chuyên môn dùng chung: 16 vị trí.</w:t>
      </w:r>
    </w:p>
    <w:p>
      <w:r>
        <w:t>- Vị trí việc làm hỗ trợ phục vụ: 04 vị trí.</w:t>
      </w:r>
    </w:p>
    <w:p>
      <w:r>
        <w:t>(Chi tiết tại Phụ lục I kèm theo)</w:t>
      </w:r>
    </w:p>
    <w:p>
      <w:r>
        <w:t>2.  Cơ cấu chức danh nghề nghiệp đối với viên chức không giữ chức vụ lãnh đạo quản lý của  Đài Phát thanh và Truyền hình Lâm Đồng  :</w:t>
      </w:r>
    </w:p>
    <w:p>
      <w:r>
        <w:t>- Viên chức giữ chức danh nghề nghiệp Hạng I hoặc tương đương: 08/97 người; chiếm 8,2% tổng số;</w:t>
      </w:r>
    </w:p>
    <w:p>
      <w:r>
        <w:t>- Viên chức giữ chức danh nghề nghiệp Hạng II hoặc tương đương: 35/97 người; chiếm 36,1% tổng số;</w:t>
      </w:r>
    </w:p>
    <w:p>
      <w:r>
        <w:t>- Viên chức giữ chức danh nghề nghiệp Hạng III hoặc tương đương: 45/97 người; chiếm 46,4% tổng số;</w:t>
      </w:r>
    </w:p>
    <w:p>
      <w:r>
        <w:t>- Viên chức giữ chức danh nghề nghiệp hạng IV hoặc tương đương: 09/97 người; chiếm 9,3 % tổng số;</w:t>
      </w:r>
    </w:p>
    <w:p>
      <w:r>
        <w:t>- Số lao động hợp đồng  (theo Nghị định số 111/2022/NĐ-CP ngày 30/12/2022 của Chính phủ) : 09 người.</w:t>
      </w:r>
    </w:p>
    <w:p>
      <w:r>
        <w:t>Điều 2.        Tổ chức thực hiện</w:t>
      </w:r>
    </w:p>
    <w:p>
      <w:r>
        <w:t>1. Ủy quyền cho Giám đốc  Đài Phát thanh và Truyền hình Lâm Đồng  trên cơ sở Thông tư hướng dẫn của Bộ chuyên ngành và tình hình thực tế, thực hiện phê duyệt bản mô tả công việc và khung năng lực của từng vị trí việc làm;</w:t>
      </w:r>
    </w:p>
    <w:p>
      <w:r>
        <w:t>2. Giám đốc  Đài Phát thanh và Truyền hình Lâm Đồng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Sở Nội vụ, Giám đốc Đài Phát thanh và Truyền hình Lâm Đồng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ĐÀI PHÁT THANH TRUYỀN HÌNH LÂM ĐỒNG</w:t>
      </w:r>
    </w:p>
    <w:p>
      <w:r>
        <w:t>(Kèm theo Quyết định số: 476/QĐ-UBND ngày 19/3/2024 của Chủ tịch UBND tỉnh Lâm Đồng)</w:t>
      </w:r>
    </w:p>
    <w:p>
      <w:r>
        <w:t>TT</w:t>
      </w:r>
    </w:p>
    <w:p>
      <w:r>
        <w:t>Tên vị trí việc làm</w:t>
      </w:r>
    </w:p>
    <w:p>
      <w:r>
        <w:t>Mã vị trí việc làm</w:t>
      </w:r>
    </w:p>
    <w:p>
      <w:r>
        <w:t>Hạng chức danh nghề nghiệp tương ứng</w:t>
      </w:r>
    </w:p>
    <w:p>
      <w:r>
        <w:t>Đơn vị thực hiện</w:t>
      </w:r>
    </w:p>
    <w:p>
      <w:r>
        <w:t>Ghi chú</w:t>
      </w:r>
    </w:p>
    <w:p>
      <w:r>
        <w:t>I</w:t>
      </w:r>
    </w:p>
    <w:p>
      <w:r>
        <w:t>Vị trí việc làm lãnh đạo, quản lý: 04</w:t>
      </w:r>
    </w:p>
    <w:p>
      <w:r>
        <w:t>1</w:t>
      </w:r>
    </w:p>
    <w:p>
      <w:r>
        <w:t>Giám đốc</w:t>
      </w:r>
    </w:p>
    <w:p>
      <w:r>
        <w:t>ĐPTTH-LĐQL-01</w:t>
      </w:r>
    </w:p>
    <w:p>
      <w:r>
        <w:t>Hạng II trở lên</w:t>
      </w:r>
    </w:p>
    <w:p>
      <w:r>
        <w:t>Ban giám đốc</w:t>
      </w:r>
    </w:p>
    <w:p>
      <w:r>
        <w:t>2</w:t>
      </w:r>
    </w:p>
    <w:p>
      <w:r>
        <w:t>Phó Giám đốc</w:t>
      </w:r>
    </w:p>
    <w:p>
      <w:r>
        <w:t>ĐPTTH-LĐQL-02</w:t>
      </w:r>
    </w:p>
    <w:p>
      <w:r>
        <w:t>Hạng II trở lên</w:t>
      </w:r>
    </w:p>
    <w:p>
      <w:r>
        <w:t>Ban giám đốc</w:t>
      </w:r>
    </w:p>
    <w:p>
      <w:r>
        <w:t>3</w:t>
      </w:r>
    </w:p>
    <w:p>
      <w:r>
        <w:t>Trưởng phòng</w:t>
      </w:r>
    </w:p>
    <w:p>
      <w:r>
        <w:t>ĐPTTH-LĐQL-03</w:t>
      </w:r>
    </w:p>
    <w:p>
      <w:r>
        <w:t>Hạng III trở lên</w:t>
      </w:r>
    </w:p>
    <w:p>
      <w:r>
        <w:t>Phòng chuyên môn</w:t>
      </w:r>
    </w:p>
    <w:p>
      <w:r>
        <w:t>4</w:t>
      </w:r>
    </w:p>
    <w:p>
      <w:r>
        <w:t>Phó Trưởng phòng</w:t>
      </w:r>
    </w:p>
    <w:p>
      <w:r>
        <w:t>ĐPTTH-LĐQL-04</w:t>
      </w:r>
    </w:p>
    <w:p>
      <w:r>
        <w:t>Hạng III trở lên</w:t>
      </w:r>
    </w:p>
    <w:p>
      <w:r>
        <w:t>Phòng chuyên môn</w:t>
      </w:r>
    </w:p>
    <w:p>
      <w:r>
        <w:t>II</w:t>
      </w:r>
    </w:p>
    <w:p>
      <w:r>
        <w:t>Vị trí việc làm nghiệp vụ chuyên ngành: 26</w:t>
      </w:r>
    </w:p>
    <w:p>
      <w:r>
        <w:t>1</w:t>
      </w:r>
    </w:p>
    <w:p>
      <w:r>
        <w:t>Biên tập viên hạng I</w:t>
      </w:r>
    </w:p>
    <w:p>
      <w:r>
        <w:t>ĐPTTH-NVCN-01</w:t>
      </w:r>
    </w:p>
    <w:p>
      <w:r>
        <w:t>Hạng I</w:t>
      </w:r>
    </w:p>
    <w:p>
      <w:r>
        <w:t>Phòng chuyên môn</w:t>
      </w:r>
    </w:p>
    <w:p>
      <w:r>
        <w:t>2</w:t>
      </w:r>
    </w:p>
    <w:p>
      <w:r>
        <w:t>Biên tập viên hạng II</w:t>
      </w:r>
    </w:p>
    <w:p>
      <w:r>
        <w:t>ĐPTTH-NVCN-02</w:t>
      </w:r>
    </w:p>
    <w:p>
      <w:r>
        <w:t>Hạng II</w:t>
      </w:r>
    </w:p>
    <w:p>
      <w:r>
        <w:t>Phòng chuyên môn</w:t>
      </w:r>
    </w:p>
    <w:p>
      <w:r>
        <w:t>3</w:t>
      </w:r>
    </w:p>
    <w:p>
      <w:r>
        <w:t>Biên tập viên hạng III</w:t>
      </w:r>
    </w:p>
    <w:p>
      <w:r>
        <w:t>ĐPTTH-NVCN-03</w:t>
      </w:r>
    </w:p>
    <w:p>
      <w:r>
        <w:t>Hạng III</w:t>
      </w:r>
    </w:p>
    <w:p>
      <w:r>
        <w:t>Phòng chuyên môn</w:t>
      </w:r>
    </w:p>
    <w:p>
      <w:r>
        <w:t>4</w:t>
      </w:r>
    </w:p>
    <w:p>
      <w:r>
        <w:t>Phóng viên hạng I</w:t>
      </w:r>
    </w:p>
    <w:p>
      <w:r>
        <w:t>ĐPTTH-NVCN-04</w:t>
      </w:r>
    </w:p>
    <w:p>
      <w:r>
        <w:t>Hạng I</w:t>
      </w:r>
    </w:p>
    <w:p>
      <w:r>
        <w:t>Phòng chuyên môn</w:t>
      </w:r>
    </w:p>
    <w:p>
      <w:r>
        <w:t>5</w:t>
      </w:r>
    </w:p>
    <w:p>
      <w:r>
        <w:t>Phóng viên hạng II</w:t>
      </w:r>
    </w:p>
    <w:p>
      <w:r>
        <w:t>ĐPTTH-NVCN-05</w:t>
      </w:r>
    </w:p>
    <w:p>
      <w:r>
        <w:t>Hạng II</w:t>
      </w:r>
    </w:p>
    <w:p>
      <w:r>
        <w:t>Phòng chuyên môn</w:t>
      </w:r>
    </w:p>
    <w:p>
      <w:r>
        <w:t>6</w:t>
      </w:r>
    </w:p>
    <w:p>
      <w:r>
        <w:t>Phóng viên hạng III</w:t>
      </w:r>
    </w:p>
    <w:p>
      <w:r>
        <w:t>ĐPTTH-NVCN-06</w:t>
      </w:r>
    </w:p>
    <w:p>
      <w:r>
        <w:t>Hạng III</w:t>
      </w:r>
    </w:p>
    <w:p>
      <w:r>
        <w:t>Phòng chuyên môn</w:t>
      </w:r>
    </w:p>
    <w:p>
      <w:r>
        <w:t>7</w:t>
      </w:r>
    </w:p>
    <w:p>
      <w:r>
        <w:t>Biên dịch viên hạng II</w:t>
      </w:r>
    </w:p>
    <w:p>
      <w:r>
        <w:t>ĐPTTH-NVCN-07</w:t>
      </w:r>
    </w:p>
    <w:p>
      <w:r>
        <w:t>Hạng II</w:t>
      </w:r>
    </w:p>
    <w:p>
      <w:r>
        <w:t>Phòng chuyên môn</w:t>
      </w:r>
    </w:p>
    <w:p>
      <w:r>
        <w:t>8</w:t>
      </w:r>
    </w:p>
    <w:p>
      <w:r>
        <w:t>Biên dịch viên hạng III</w:t>
      </w:r>
    </w:p>
    <w:p>
      <w:r>
        <w:t>ĐPTTH-NVCN-08</w:t>
      </w:r>
    </w:p>
    <w:p>
      <w:r>
        <w:t>Hạng III</w:t>
      </w:r>
    </w:p>
    <w:p>
      <w:r>
        <w:t>Phòng chuyên môn</w:t>
      </w:r>
    </w:p>
    <w:p>
      <w:r>
        <w:t>9</w:t>
      </w:r>
    </w:p>
    <w:p>
      <w:r>
        <w:t>Đạo diễn truyền hình hạng II</w:t>
      </w:r>
    </w:p>
    <w:p>
      <w:r>
        <w:t>ĐPTTH-NVCN-09</w:t>
      </w:r>
    </w:p>
    <w:p>
      <w:r>
        <w:t>Hạng II</w:t>
      </w:r>
    </w:p>
    <w:p>
      <w:r>
        <w:t>Phòng chuyên môn</w:t>
      </w:r>
    </w:p>
    <w:p>
      <w:r>
        <w:t>10</w:t>
      </w:r>
    </w:p>
    <w:p>
      <w:r>
        <w:t>Đạo diễn truyền hình hạng III</w:t>
      </w:r>
    </w:p>
    <w:p>
      <w:r>
        <w:t>ĐPTTH-NVCN-10</w:t>
      </w:r>
    </w:p>
    <w:p>
      <w:r>
        <w:t>Hạng III</w:t>
      </w:r>
    </w:p>
    <w:p>
      <w:r>
        <w:t>Phòng chuyên môn</w:t>
      </w:r>
    </w:p>
    <w:p>
      <w:r>
        <w:t>11</w:t>
      </w:r>
    </w:p>
    <w:p>
      <w:r>
        <w:t>Âm thanh viên hạng III</w:t>
      </w:r>
    </w:p>
    <w:p>
      <w:r>
        <w:t>ĐPTTH-NVCN-11</w:t>
      </w:r>
    </w:p>
    <w:p>
      <w:r>
        <w:t>Hạng III</w:t>
      </w:r>
    </w:p>
    <w:p>
      <w:r>
        <w:t>Phòng chuyên môn</w:t>
      </w:r>
    </w:p>
    <w:p>
      <w:r>
        <w:t>12</w:t>
      </w:r>
    </w:p>
    <w:p>
      <w:r>
        <w:t>Âm thanh viên hạng IV</w:t>
      </w:r>
    </w:p>
    <w:p>
      <w:r>
        <w:t>ĐPTTH-NVCN-12</w:t>
      </w:r>
    </w:p>
    <w:p>
      <w:r>
        <w:t>Hạng IV</w:t>
      </w:r>
    </w:p>
    <w:p>
      <w:r>
        <w:t>Phòng chuyên môn</w:t>
      </w:r>
    </w:p>
    <w:p>
      <w:r>
        <w:t>13</w:t>
      </w:r>
    </w:p>
    <w:p>
      <w:r>
        <w:t>Kỹ thuật dựng phim hạng II</w:t>
      </w:r>
    </w:p>
    <w:p>
      <w:r>
        <w:t>ĐPTTH-NVCN-13</w:t>
      </w:r>
    </w:p>
    <w:p>
      <w:r>
        <w:t>Hạng II</w:t>
      </w:r>
    </w:p>
    <w:p>
      <w:r>
        <w:t>Phòng chuyên môn</w:t>
      </w:r>
    </w:p>
    <w:p>
      <w:r>
        <w:t>14</w:t>
      </w:r>
    </w:p>
    <w:p>
      <w:r>
        <w:t>Kỹ thuật dựng phim hạng III</w:t>
      </w:r>
    </w:p>
    <w:p>
      <w:r>
        <w:t>ĐPTTH-NVCN-14</w:t>
      </w:r>
    </w:p>
    <w:p>
      <w:r>
        <w:t>Hạng III</w:t>
      </w:r>
    </w:p>
    <w:p>
      <w:r>
        <w:t>Phòng chuyên môn</w:t>
      </w:r>
    </w:p>
    <w:p>
      <w:r>
        <w:t>15</w:t>
      </w:r>
    </w:p>
    <w:p>
      <w:r>
        <w:t>Kỹ thuật dựng phim hạng IV</w:t>
      </w:r>
    </w:p>
    <w:p>
      <w:r>
        <w:t>ĐPTTH-NVCN-15</w:t>
      </w:r>
    </w:p>
    <w:p>
      <w:r>
        <w:t>Hạng IV</w:t>
      </w:r>
    </w:p>
    <w:p>
      <w:r>
        <w:t>Phòng chuyên môn</w:t>
      </w:r>
    </w:p>
    <w:p>
      <w:r>
        <w:t>16</w:t>
      </w:r>
    </w:p>
    <w:p>
      <w:r>
        <w:t>Phát thanh viên hạng III</w:t>
      </w:r>
    </w:p>
    <w:p>
      <w:r>
        <w:t>ĐPTTH-NVCN-16</w:t>
      </w:r>
    </w:p>
    <w:p>
      <w:r>
        <w:t>Hạng III</w:t>
      </w:r>
    </w:p>
    <w:p>
      <w:r>
        <w:t>Phòng chuyên môn</w:t>
      </w:r>
    </w:p>
    <w:p>
      <w:r>
        <w:t>17</w:t>
      </w:r>
    </w:p>
    <w:p>
      <w:r>
        <w:t>Phát thanh viên hạng IV</w:t>
      </w:r>
    </w:p>
    <w:p>
      <w:r>
        <w:t>ĐPTTH-NVCN-17</w:t>
      </w:r>
    </w:p>
    <w:p>
      <w:r>
        <w:t>Hạng IV</w:t>
      </w:r>
    </w:p>
    <w:p>
      <w:r>
        <w:t>Phòng chuyên môn</w:t>
      </w:r>
    </w:p>
    <w:p>
      <w:r>
        <w:t>18</w:t>
      </w:r>
    </w:p>
    <w:p>
      <w:r>
        <w:t>Quay phim hạng III</w:t>
      </w:r>
    </w:p>
    <w:p>
      <w:r>
        <w:t>ĐPTTH-NVCN-18</w:t>
      </w:r>
    </w:p>
    <w:p>
      <w:r>
        <w:t>Hạng III</w:t>
      </w:r>
    </w:p>
    <w:p>
      <w:r>
        <w:t>Phòng chuyên môn</w:t>
      </w:r>
    </w:p>
    <w:p>
      <w:r>
        <w:t>19</w:t>
      </w:r>
    </w:p>
    <w:p>
      <w:r>
        <w:t>Quay phim hạng IV</w:t>
      </w:r>
    </w:p>
    <w:p>
      <w:r>
        <w:t>ĐPTTH-NVCN-19</w:t>
      </w:r>
    </w:p>
    <w:p>
      <w:r>
        <w:t>Hạng IV</w:t>
      </w:r>
    </w:p>
    <w:p>
      <w:r>
        <w:t>Phòng chuyên môn</w:t>
      </w:r>
    </w:p>
    <w:p>
      <w:r>
        <w:t>20</w:t>
      </w:r>
    </w:p>
    <w:p>
      <w:r>
        <w:t>An toàn thông tin hạng III</w:t>
      </w:r>
    </w:p>
    <w:p>
      <w:r>
        <w:t>ĐPTTH-NVCN-20</w:t>
      </w:r>
    </w:p>
    <w:p>
      <w:r>
        <w:t>Hạng III</w:t>
      </w:r>
    </w:p>
    <w:p>
      <w:r>
        <w:t>Phòng chuyên môn</w:t>
      </w:r>
    </w:p>
    <w:p>
      <w:r>
        <w:t>21</w:t>
      </w:r>
    </w:p>
    <w:p>
      <w:r>
        <w:t>An toàn thông tin hạng IV</w:t>
      </w:r>
    </w:p>
    <w:p>
      <w:r>
        <w:t>ĐPTTH-NVCN-21</w:t>
      </w:r>
    </w:p>
    <w:p>
      <w:r>
        <w:t>Hạng IV</w:t>
      </w:r>
    </w:p>
    <w:p>
      <w:r>
        <w:t>Phòng chuyên môn</w:t>
      </w:r>
    </w:p>
    <w:p>
      <w:r>
        <w:t>22</w:t>
      </w:r>
    </w:p>
    <w:p>
      <w:r>
        <w:t>Công nghệ thông tin hạng II</w:t>
      </w:r>
    </w:p>
    <w:p>
      <w:r>
        <w:t>ĐPTTH-NVCN-22</w:t>
      </w:r>
    </w:p>
    <w:p>
      <w:r>
        <w:t>Hạng II</w:t>
      </w:r>
    </w:p>
    <w:p>
      <w:r>
        <w:t>Phòng chuyên môn</w:t>
      </w:r>
    </w:p>
    <w:p>
      <w:r>
        <w:t>23</w:t>
      </w:r>
    </w:p>
    <w:p>
      <w:r>
        <w:t>Công nghệ thông tin hạng III</w:t>
      </w:r>
    </w:p>
    <w:p>
      <w:r>
        <w:t>ĐPTTH-NVCN-23</w:t>
      </w:r>
    </w:p>
    <w:p>
      <w:r>
        <w:t>Hạng III</w:t>
      </w:r>
    </w:p>
    <w:p>
      <w:r>
        <w:t>Phòng chuyên môn</w:t>
      </w:r>
    </w:p>
    <w:p>
      <w:r>
        <w:t>24</w:t>
      </w:r>
    </w:p>
    <w:p>
      <w:r>
        <w:t>Kỹ sư cao cấp</w:t>
      </w:r>
    </w:p>
    <w:p>
      <w:r>
        <w:t>ĐPTTH-NVCN-24</w:t>
      </w:r>
    </w:p>
    <w:p>
      <w:r>
        <w:t>Hạng I</w:t>
      </w:r>
    </w:p>
    <w:p>
      <w:r>
        <w:t>Phòng chuyên môn</w:t>
      </w:r>
    </w:p>
    <w:p>
      <w:r>
        <w:t>25</w:t>
      </w:r>
    </w:p>
    <w:p>
      <w:r>
        <w:t>Kỹ sư chính</w:t>
      </w:r>
    </w:p>
    <w:p>
      <w:r>
        <w:t>ĐPTTH-NVCN-25</w:t>
      </w:r>
    </w:p>
    <w:p>
      <w:r>
        <w:t>Hạng II</w:t>
      </w:r>
    </w:p>
    <w:p>
      <w:r>
        <w:t>Phòng chuyên môn</w:t>
      </w:r>
    </w:p>
    <w:p>
      <w:r>
        <w:t>26</w:t>
      </w:r>
    </w:p>
    <w:p>
      <w:r>
        <w:t>Kỹ sư</w:t>
      </w:r>
    </w:p>
    <w:p>
      <w:r>
        <w:t>ĐPTTH-NVCN-26</w:t>
      </w:r>
    </w:p>
    <w:p>
      <w:r>
        <w:t>Hạng III</w:t>
      </w:r>
    </w:p>
    <w:p>
      <w:r>
        <w:t>Phòng chuyên môn</w:t>
      </w:r>
    </w:p>
    <w:p>
      <w:r>
        <w:t>III</w:t>
      </w:r>
    </w:p>
    <w:p>
      <w:r>
        <w:t>Vị trí việc làm chuyên môn dùng chung: 16</w:t>
      </w:r>
    </w:p>
    <w:p>
      <w:r>
        <w:t>1</w:t>
      </w:r>
    </w:p>
    <w:p>
      <w:r>
        <w:t>Chuyên viên chính về quản lý nguồn nhân lực</w:t>
      </w:r>
    </w:p>
    <w:p>
      <w:r>
        <w:t>ĐPTTH-CMDC-01</w:t>
      </w:r>
    </w:p>
    <w:p>
      <w:r>
        <w:t>Chuyên viên chính</w:t>
      </w:r>
    </w:p>
    <w:p>
      <w:r>
        <w:t>Phòng chuyên môn</w:t>
      </w:r>
    </w:p>
    <w:p>
      <w:r>
        <w:t>2</w:t>
      </w:r>
    </w:p>
    <w:p>
      <w:r>
        <w:t>Chuyên viên về quản lý nguồn nhân lực</w:t>
      </w:r>
    </w:p>
    <w:p>
      <w:r>
        <w:t>ĐPTTH-CMDC-02</w:t>
      </w:r>
    </w:p>
    <w:p>
      <w:r>
        <w:t>Chuyên viên</w:t>
      </w:r>
    </w:p>
    <w:p>
      <w:r>
        <w:t>Phòng chuyên môn</w:t>
      </w:r>
    </w:p>
    <w:p>
      <w:r>
        <w:t>3</w:t>
      </w:r>
    </w:p>
    <w:p>
      <w:r>
        <w:t>Chuyên viên chính về thi đua, khen thưởng</w:t>
      </w:r>
    </w:p>
    <w:p>
      <w:r>
        <w:t>ĐPTTH-CMDC-03</w:t>
      </w:r>
    </w:p>
    <w:p>
      <w:r>
        <w:t>Chuyên viên chính</w:t>
      </w:r>
    </w:p>
    <w:p>
      <w:r>
        <w:t>Phòng chuyên môn</w:t>
      </w:r>
    </w:p>
    <w:p>
      <w:r>
        <w:t>4</w:t>
      </w:r>
    </w:p>
    <w:p>
      <w:r>
        <w:t>Chuyên viên về thi đua, khen thưởng</w:t>
      </w:r>
    </w:p>
    <w:p>
      <w:r>
        <w:t>ĐPTTH-CMDC-04</w:t>
      </w:r>
    </w:p>
    <w:p>
      <w:r>
        <w:t>Chuyên viên</w:t>
      </w:r>
    </w:p>
    <w:p>
      <w:r>
        <w:t>Phòng chuyên môn</w:t>
      </w:r>
    </w:p>
    <w:p>
      <w:r>
        <w:t>5</w:t>
      </w:r>
    </w:p>
    <w:p>
      <w:r>
        <w:t>Chuyên viên về tổng hợp</w:t>
      </w:r>
    </w:p>
    <w:p>
      <w:r>
        <w:t>ĐPTTH-CMDC-05</w:t>
      </w:r>
    </w:p>
    <w:p>
      <w:r>
        <w:t>Chuyên viên</w:t>
      </w:r>
    </w:p>
    <w:p>
      <w:r>
        <w:t>Phòng chuyên môn</w:t>
      </w:r>
    </w:p>
    <w:p>
      <w:r>
        <w:t>6</w:t>
      </w:r>
    </w:p>
    <w:p>
      <w:r>
        <w:t>Chuyên viên chính về hành chính - văn phòng</w:t>
      </w:r>
    </w:p>
    <w:p>
      <w:r>
        <w:t>ĐPTTH-CMDC-06</w:t>
      </w:r>
    </w:p>
    <w:p>
      <w:r>
        <w:t>Chuyên viên chính</w:t>
      </w:r>
    </w:p>
    <w:p>
      <w:r>
        <w:t>Phòng chuyên môn</w:t>
      </w:r>
    </w:p>
    <w:p>
      <w:r>
        <w:t>7</w:t>
      </w:r>
    </w:p>
    <w:p>
      <w:r>
        <w:t>Chuyên viên về hành chính - văn phòng</w:t>
      </w:r>
    </w:p>
    <w:p>
      <w:r>
        <w:t>ĐPTTH-CMDC-07</w:t>
      </w:r>
    </w:p>
    <w:p>
      <w:r>
        <w:t>Chuyên viên</w:t>
      </w:r>
    </w:p>
    <w:p>
      <w:r>
        <w:t>Phòng chuyên môn</w:t>
      </w:r>
    </w:p>
    <w:p>
      <w:r>
        <w:t>8</w:t>
      </w:r>
    </w:p>
    <w:p>
      <w:r>
        <w:t>Chuyên viên về truyền thông</w:t>
      </w:r>
    </w:p>
    <w:p>
      <w:r>
        <w:t>ĐPTTH-CMDC-08</w:t>
      </w:r>
    </w:p>
    <w:p>
      <w:r>
        <w:t>Chuyên viên</w:t>
      </w:r>
    </w:p>
    <w:p>
      <w:r>
        <w:t>Phòng chuyên môn</w:t>
      </w:r>
    </w:p>
    <w:p>
      <w:r>
        <w:t>9</w:t>
      </w:r>
    </w:p>
    <w:p>
      <w:r>
        <w:t>Chuyên viên về quản trị công sở</w:t>
      </w:r>
    </w:p>
    <w:p>
      <w:r>
        <w:t>ĐPTTH-CMDC-09</w:t>
      </w:r>
    </w:p>
    <w:p>
      <w:r>
        <w:t>Chuyên viên</w:t>
      </w:r>
    </w:p>
    <w:p>
      <w:r>
        <w:t>Phòng chuyên môn</w:t>
      </w:r>
    </w:p>
    <w:p>
      <w:r>
        <w:t>10</w:t>
      </w:r>
    </w:p>
    <w:p>
      <w:r>
        <w:t>Văn thư viên</w:t>
      </w:r>
    </w:p>
    <w:p>
      <w:r>
        <w:t>ĐPTTH-CMDC-10</w:t>
      </w:r>
    </w:p>
    <w:p>
      <w:r>
        <w:t>Văn thư viên</w:t>
      </w:r>
    </w:p>
    <w:p>
      <w:r>
        <w:t>Phòng chuyên môn</w:t>
      </w:r>
    </w:p>
    <w:p>
      <w:r>
        <w:t>11</w:t>
      </w:r>
    </w:p>
    <w:p>
      <w:r>
        <w:t>Lưu trữ viên hạng III</w:t>
      </w:r>
    </w:p>
    <w:p>
      <w:r>
        <w:t>ĐPTTH-CMDC-11</w:t>
      </w:r>
    </w:p>
    <w:p>
      <w:r>
        <w:t>Hạng III</w:t>
      </w:r>
    </w:p>
    <w:p>
      <w:r>
        <w:t>Phòng chuyên môn</w:t>
      </w:r>
    </w:p>
    <w:p>
      <w:r>
        <w:t>12</w:t>
      </w:r>
    </w:p>
    <w:p>
      <w:r>
        <w:t>Chuyên viên kế hoạch đầu tư</w:t>
      </w:r>
    </w:p>
    <w:p>
      <w:r>
        <w:t>ĐPTTH-CMDC-12</w:t>
      </w:r>
    </w:p>
    <w:p>
      <w:r>
        <w:t>Chuyên viên</w:t>
      </w:r>
    </w:p>
    <w:p>
      <w:r>
        <w:t>Phòng chuyên môn</w:t>
      </w:r>
    </w:p>
    <w:p>
      <w:r>
        <w:t>13</w:t>
      </w:r>
    </w:p>
    <w:p>
      <w:r>
        <w:t>Kế toán trưởng (hoặc phụ trách kế toán)</w:t>
      </w:r>
    </w:p>
    <w:p>
      <w:r>
        <w:t>ĐPTTH-CMDC-13</w:t>
      </w:r>
    </w:p>
    <w:p>
      <w:r>
        <w:t>Kế toán viên trở lên</w:t>
      </w:r>
    </w:p>
    <w:p>
      <w:r>
        <w:t>Phòng chuyên môn</w:t>
      </w:r>
    </w:p>
    <w:p>
      <w:r>
        <w:t>14</w:t>
      </w:r>
    </w:p>
    <w:p>
      <w:r>
        <w:t>Kế toán viên chính</w:t>
      </w:r>
    </w:p>
    <w:p>
      <w:r>
        <w:t>ĐPTTH-CMDC-14</w:t>
      </w:r>
    </w:p>
    <w:p>
      <w:r>
        <w:t>Kế toán viên chính</w:t>
      </w:r>
    </w:p>
    <w:p>
      <w:r>
        <w:t>Phòng chuyên môn</w:t>
      </w:r>
    </w:p>
    <w:p>
      <w:r>
        <w:t>15</w:t>
      </w:r>
    </w:p>
    <w:p>
      <w:r>
        <w:t>Kế toán viên</w:t>
      </w:r>
    </w:p>
    <w:p>
      <w:r>
        <w:t>ĐPTTH-CMDC-15</w:t>
      </w:r>
    </w:p>
    <w:p>
      <w:r>
        <w:t>Kế toán viên</w:t>
      </w:r>
    </w:p>
    <w:p>
      <w:r>
        <w:t>Phòng chuyên môn</w:t>
      </w:r>
    </w:p>
    <w:p>
      <w:r>
        <w:t>16</w:t>
      </w:r>
    </w:p>
    <w:p>
      <w:r>
        <w:t>Chuyên viên Thủ quỹ</w:t>
      </w:r>
    </w:p>
    <w:p>
      <w:r>
        <w:t>ĐPTTH-CMDC-16</w:t>
      </w:r>
    </w:p>
    <w:p>
      <w:r>
        <w:t>Chuyên viên</w:t>
      </w:r>
    </w:p>
    <w:p>
      <w:r>
        <w:t>Phòng chuyên môn</w:t>
      </w:r>
    </w:p>
    <w:p>
      <w:r>
        <w:t>IV</w:t>
      </w:r>
    </w:p>
    <w:p>
      <w:r>
        <w:t>Vị trí việc làm hỗ trợ phục vụ: 04</w:t>
      </w:r>
    </w:p>
    <w:p>
      <w:r>
        <w:t>1</w:t>
      </w:r>
    </w:p>
    <w:p>
      <w:r>
        <w:t>Nhân viên kỹ thuật</w:t>
      </w:r>
    </w:p>
    <w:p>
      <w:r>
        <w:t>ĐPTTH-HTPV-01</w:t>
      </w:r>
    </w:p>
    <w:p>
      <w:r>
        <w:t>Nhân viên</w:t>
      </w:r>
    </w:p>
    <w:p>
      <w:r>
        <w:t>Phòng chuyên môn</w:t>
      </w:r>
    </w:p>
    <w:p>
      <w:r>
        <w:t>2</w:t>
      </w:r>
    </w:p>
    <w:p>
      <w:r>
        <w:t>Nhân viên Phục vụ</w:t>
      </w:r>
    </w:p>
    <w:p>
      <w:r>
        <w:t>ĐPTTH-HTPV-02</w:t>
      </w:r>
    </w:p>
    <w:p>
      <w:r>
        <w:t>Nhân viên</w:t>
      </w:r>
    </w:p>
    <w:p>
      <w:r>
        <w:t>Phòng chuyên môn</w:t>
      </w:r>
    </w:p>
    <w:p>
      <w:r>
        <w:t>3</w:t>
      </w:r>
    </w:p>
    <w:p>
      <w:r>
        <w:t>Nhân viên Bảo vệ</w:t>
      </w:r>
    </w:p>
    <w:p>
      <w:r>
        <w:t>ĐPTTH-HTPV-03</w:t>
      </w:r>
    </w:p>
    <w:p>
      <w:r>
        <w:t>Nhân viên</w:t>
      </w:r>
    </w:p>
    <w:p>
      <w:r>
        <w:t>Phòng chuyên môn</w:t>
      </w:r>
    </w:p>
    <w:p>
      <w:r>
        <w:t>4</w:t>
      </w:r>
    </w:p>
    <w:p>
      <w:r>
        <w:t>Nhân viên Lái xe</w:t>
      </w:r>
    </w:p>
    <w:p>
      <w:r>
        <w:t>ĐPTTH-HTPV-04</w:t>
      </w:r>
    </w:p>
    <w:p>
      <w:r>
        <w:t>Nhân viên</w:t>
      </w:r>
    </w:p>
    <w:p>
      <w:r>
        <w:t>Phòng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