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475/QĐ-UBND năm 2025 phê duyệt Quy trình nội bộ trong giải quyết thủ tục hành chính lĩnh vực Ứng phó sự cố tràn dầu thuộc thẩm quyền giải quyết và phạm vi chức năng quản lý của Sở Nông nghiệp và Môi trường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03/04/2025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475/QĐ-UBND</w:t>
      </w:r>
    </w:p>
    <w:p>
      <w:r>
        <w:t>An Giang, ngày 03 tháng 4 năm 2025</w:t>
      </w:r>
    </w:p>
    <w:p>
      <w:r>
        <w:t>QUYẾT ĐỊNH</w:t>
      </w:r>
    </w:p>
    <w:p>
      <w:r>
        <w:t>VỀ VIỆC PHÊ DUYỆT QUY TRÌNH NỘI BỘ TRONG GIẢI QUYẾT THỦ TỤC HÀNH CHÍNH LĨNH VỰC ỨNG PHÓ SỰ CỐ TRÀN THUỘC THẨM QUYỀN GIẢI QUYẾT VÀ PHẠM VI CHỨC NĂNG QUẢN LÝ CỦA SỞ NÔNG NGHIỆP VÀ MÔI TRƯỜNG TỈNH AN GIANG</w:t>
      </w:r>
    </w:p>
    <w:p>
      <w:r>
        <w:t>CHỦ TỊCH ỦY BAN NHÂN DÂN TỈNH AN GIANG</w:t>
      </w:r>
    </w:p>
    <w:p>
      <w:r>
        <w:t>Căn cứ Luật Tổ chức chính quyền địa phương ngày 19 tháng 02 năm 2025;</w:t>
      </w:r>
    </w:p>
    <w:p>
      <w:r>
        <w:t>Căn cứ Luật Bảo vệ môi trường ngày 17 tháng 11 năm 2020;</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sửa đổi Nghị định 61/2018/NĐ-CP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417/QĐ-UBND ngày 31 tháng 3 năm 2025 của Chủ tịch Ủy ban nhân dân tỉnh An Giang về việc công bố Danh mục thủ tục hành chính lĩnh vực ứng phó sự cố tràn dầu thuộc thẩm quyền giải quyết và phạm vi chức năng quản lý của Sở Nông nghiệp và Môi trường tỉnh An Giang;</w:t>
      </w:r>
    </w:p>
    <w:p>
      <w:r>
        <w:t>Xét đề nghị của Giám đốc Sở Nông nghiệp và Môi trường tại Tờ trình số 112/TTr-SNNMT ngày 01 tháng 4 năm 2025.</w:t>
      </w:r>
    </w:p>
    <w:p>
      <w:r>
        <w:t>QUYẾT ĐỊNH:</w:t>
      </w:r>
    </w:p>
    <w:p>
      <w:r>
        <w:t>Điều 1.  Phê duyệt kèm theo Quyết định này Quy trình nội bộ trong giải quyết thủ tục hành chính lĩnh vực ứng phó sự cố tràn dầu thuộc thẩm quyền giải quyết và phạm vi chức năng quản lý của Sở Nông nghiệp và Môi trường tỉnh An Giang  (đính kèm 02 Phụ lục).</w:t>
      </w:r>
    </w:p>
    <w:p>
      <w:r>
        <w:t>Điều 2.  Quyết định này có hiệu lực kể từ ngày ký.</w:t>
      </w:r>
    </w:p>
    <w:p>
      <w:r>
        <w:t>- Thay thế Quyết định số 1836/QĐ-UBND ngày 02 tháng 12 năm 2024 của Chủ tịch Ủy ban nhân dân tỉnh An Giang về việc phê duyệt Quy trình nội bộ trong giải quyết thủ tục hành chính lĩnh vực ứng phó sự cố tràn dầu thuộc thẩm quyền giải quyết và phạm vi chức năng quản lý của Sở Tài nguyên và Môi trường tỉnh An Giang.</w:t>
      </w:r>
    </w:p>
    <w:p>
      <w:r>
        <w:t>- Giao Sở Nông nghiệp và Môi trường, chủ trì, phối hợp với Sở Khoa học và Công nghệ và các đơn vị có liên quan trên cơ sở quy trình nội bộ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Nông nghiệp và Môi trường, Giám đốc Sở Khoa học và Công nghệ, Thủ trưởng các Sở, ban, ngành; Chủ tịch Ủy ban nhân dân các huyện, thị xã, thành phố và các tổ chức, cá nhân có liên quan chịu trách nhiệm thi hành Quyết định này./.</w:t>
      </w:r>
    </w:p>
    <w:p>
      <w:r>
        <w:t>Nơi nhận:</w:t>
      </w:r>
    </w:p>
    <w:p>
      <w:r>
        <w:t>- Cục kiểm soát TTHC - VPCP;</w:t>
      </w:r>
    </w:p>
    <w:p>
      <w:r>
        <w:t>- Bộ Nông nghiệp và Môi trường;</w:t>
      </w:r>
    </w:p>
    <w:p>
      <w:r>
        <w:t>- Chủ tịch, các Phó Chủ tịch UBND tỉnh;</w:t>
      </w:r>
    </w:p>
    <w:p>
      <w:r>
        <w:t>- Các Sở, ban, ngành tỉnh;</w:t>
      </w:r>
    </w:p>
    <w:p>
      <w:r>
        <w:t>- UBND các huyện, thị xã, thành phố;</w:t>
      </w:r>
    </w:p>
    <w:p>
      <w:r>
        <w:t>- UBND các xã, phường, thị trấn;</w:t>
      </w:r>
    </w:p>
    <w:p>
      <w:r>
        <w:t>- VP.UBND tỉnh: LĐVP, TH;</w:t>
      </w:r>
    </w:p>
    <w:p>
      <w:r>
        <w:t>- Trung tâm Phục vụ hành chính công tỉnh;</w:t>
      </w:r>
    </w:p>
    <w:p>
      <w:r>
        <w:t>- Website tỉnh;</w:t>
      </w:r>
    </w:p>
    <w:p>
      <w:r>
        <w:t>- Viễn thông An Giang (VNPT);</w:t>
      </w:r>
    </w:p>
    <w:p>
      <w:r>
        <w:t>- Lưu: VT, TH.</w:t>
      </w:r>
    </w:p>
    <w:p>
      <w:r>
        <w:t>CHỦ TỊCH</w:t>
      </w:r>
    </w:p>
    <w:p>
      <w:r>
        <w:t>Hồ Văn Mừng</w:t>
      </w:r>
    </w:p>
    <w:p>
      <w:r>
        <w:t>PHỤ LỤC I</w:t>
      </w:r>
    </w:p>
    <w:p>
      <w:r>
        <w:t>QUY TRÌNH NỘI BỘ TRONG GIẢI QUYẾT THỦ TỤC HÀNH CHÍNH LĨNH VỰC ỨNG PHÓ SỰ CỐ TRÀN DẦU THUỘC THẨM QUYỀN GIẢI QUYẾT VÀ PHẠM VI CHỨC NĂNG QUẢN LÝ CỦA SỞ NÔNG NGHIỆP VÀ MÔI TRƯỜNG TỈNH AN GIANG</w:t>
      </w:r>
    </w:p>
    <w:p>
      <w:r>
        <w:t>(Ban hành kèm theo Quyết định số 475/QĐ-UBND ngày 03/4/2025 của Chủ tịch Ủy ban nhân dân tỉnh An Giang)</w:t>
      </w:r>
    </w:p>
    <w:p>
      <w:r>
        <w:t>1. Thủ tục thẩm định và phê duyệt kế hoạch ứng phó sự cố tràn dầu của các cảng, cơ sở, dự án tại địa phương</w:t>
      </w:r>
    </w:p>
    <w:p>
      <w:r>
        <w:t>MỤC LỤC</w:t>
      </w:r>
    </w:p>
    <w:p>
      <w:r>
        <w:t>SỬA ĐỔI TÀI LIỆU</w:t>
      </w:r>
    </w:p>
    <w:p>
      <w:r>
        <w:t>SỞ NÔNG NGHIỆP VÀ MÔI TRƯỜNG</w:t>
      </w:r>
    </w:p>
    <w:p>
      <w:r>
        <w:t>QUY TRÌNH</w:t>
      </w:r>
    </w:p>
    <w:p>
      <w:r>
        <w:t>Mã hiệu: QT-….</w:t>
      </w:r>
    </w:p>
    <w:p>
      <w:r>
        <w:t>Thủ tục thẩm định và phê duyệt kế hoạch ứng phó sự cố tràn dầu của các cảng, cơ sở, dự án tại địa phương</w:t>
      </w:r>
    </w:p>
    <w:p>
      <w:r>
        <w:t>Lần ban hành: ….</w:t>
      </w:r>
    </w:p>
    <w:p>
      <w:r>
        <w:t>Ngày BH</w:t>
      </w:r>
    </w:p>
    <w:p>
      <w:r>
        <w:t>...../..../2025</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w:t>
      </w:r>
    </w:p>
    <w:p>
      <w:r>
        <w:t>Giám đốc Sở</w:t>
      </w:r>
    </w:p>
    <w:p>
      <w:r>
        <w:t>SỬA ĐỔI TÀI LIỆU</w:t>
      </w:r>
    </w:p>
    <w:p>
      <w:r>
        <w:t>Yêu cầu sửa đổi/ bổ sung</w:t>
      </w:r>
    </w:p>
    <w:p>
      <w:r>
        <w:t>Trang/Phần liên quan việc sửa đổi</w:t>
      </w:r>
    </w:p>
    <w:p>
      <w:r>
        <w:t>Mô tả nội dung sửa đổi</w:t>
      </w:r>
    </w:p>
    <w:p>
      <w:r>
        <w:t>Lần ban hành/Lần sửa đổi</w:t>
      </w:r>
    </w:p>
    <w:p>
      <w:r>
        <w:t>Ngày ban hành</w:t>
      </w:r>
    </w:p>
    <w:p>
      <w:r>
        <w:t>1. MỤC ĐÍCH</w:t>
      </w:r>
    </w:p>
    <w:p>
      <w:r>
        <w:t>Quy định trình tự, trách nhiệm và phương pháp tiếp nhận, xử lý hồ sơ liên quan việc thẩm định, phê duyệt kế hoạch ứng phó sự cố tràn dầu.</w:t>
      </w:r>
    </w:p>
    <w:p>
      <w:r>
        <w:t>2. PHẠM VI</w:t>
      </w:r>
    </w:p>
    <w:p>
      <w:r>
        <w:t>Áp dụng đối với tổ chức, cá nhân có nhu cầu thực hiện thủ tục Kế hoạch ứng phó sự cố tràn dầu.</w:t>
      </w:r>
    </w:p>
    <w:p>
      <w:r>
        <w:t>Cán bộ, công chức, viên chức thuộc Phòng chuyên môn, Sở Nông nghiệp và Môi trường và Bộ phận tiếp nhận và trả kết quả của Trung tâm Phục vụ hành chính công giải quyết hồ sơ, thủ tục chịu trách nhiệm thực hiện và kiểm soát quy trình này.</w:t>
      </w:r>
    </w:p>
    <w:p>
      <w:r>
        <w:t>3 .  TÀI LIỆU VIỆN DẪN</w:t>
      </w:r>
    </w:p>
    <w:p>
      <w:r>
        <w:t>- Tiêu chuẩn quốc gia TCVN ISO 9001:2015</w:t>
      </w:r>
    </w:p>
    <w:p>
      <w:r>
        <w:t>- Các văn bản pháp quy liên quan đề cập tại mục 5.1</w:t>
      </w:r>
    </w:p>
    <w:p>
      <w:r>
        <w:t>4 .  ĐỊNH NGHĨA/VIẾT TẮT</w:t>
      </w:r>
    </w:p>
    <w:p>
      <w:r>
        <w:t>- SNNMT: Sở Nông nghiệp và Môi trường</w:t>
      </w:r>
    </w:p>
    <w:p>
      <w:r>
        <w:t>- TTPVHCC: Trung tâm Phục vụ hành chính công</w:t>
      </w:r>
    </w:p>
    <w:p>
      <w:r>
        <w:t>5. NỘI DUNG QUY TRÌNH</w:t>
      </w:r>
    </w:p>
    <w:p>
      <w:r>
        <w:t>5.1</w:t>
      </w:r>
    </w:p>
    <w:p>
      <w:r>
        <w:t>- Quyết định số 12/2021/QĐ-TTg ngày 24/3/2021 của Thủ tướng Chính phủ ban hành Quy chế hoạt động ứng phó sự cố tràn dầu;</w:t>
      </w:r>
    </w:p>
    <w:p>
      <w:r>
        <w:t>- Căn cứ Quyết định số 08/2022/QĐ-UBND ngày 18 tháng 3 năm 2022 của Ủy ban nhân dân tỉnh An Giang về việc ban hành quy định lập, thẩm định và phê duyệt Kế hoạch ứng phó sự cố tràn dầu của các cơ sở trên địa bàn tỉnh An Giang.</w:t>
      </w:r>
    </w:p>
    <w:p>
      <w:r>
        <w:t>5.2</w:t>
      </w:r>
    </w:p>
    <w:p>
      <w:r>
        <w:t>Điều kiện thực hiện thủ tục hành chính</w:t>
      </w:r>
    </w:p>
    <w:p>
      <w:r>
        <w:t>Các tổ chức, các nhân Việt Nam và nước ngoài có hoạt động về khai thác, kinh doanh, vận chuyển, chuyển tải, sử dụng xăng, dầu và các sản phẩm dầu gây ra hoặc có nguy cơ gây ra sự cố tràn dầu trên địa bàn tỉnh An Giang theo Quyết định số 12/2021/QĐ-TTg ngày 24 tháng 3 năm 2021 của Thủ tướng Chính phủ.</w:t>
      </w:r>
    </w:p>
    <w:p>
      <w:r>
        <w:t>5.3</w:t>
      </w:r>
    </w:p>
    <w:p>
      <w:r>
        <w:t>Thành phần hồ sơ</w:t>
      </w:r>
    </w:p>
    <w:p>
      <w:r>
        <w:t>Bản chính</w:t>
      </w:r>
    </w:p>
    <w:p>
      <w:r>
        <w:t>Bản sao</w:t>
      </w:r>
    </w:p>
    <w:p>
      <w:r>
        <w:t>+ Văn bản đề nghị thẩm định và phê duyệt kế hoạch ứng phó sự cố tràn dầu.</w:t>
      </w:r>
    </w:p>
    <w:p>
      <w:r>
        <w:t>x</w:t>
      </w:r>
    </w:p>
    <w:p>
      <w:r>
        <w:t>+ Kế hoạch ứng phó sự cố tràn dầu theo mẫu quy định tại Phụ lục II ban hành kèm theo Quyết định số 12/2021/QĐ- TTg ngày 24/3/2021 của Thủ tướng Chính phủ.</w:t>
      </w:r>
    </w:p>
    <w:p>
      <w:r>
        <w:t>x</w:t>
      </w:r>
    </w:p>
    <w:p>
      <w:r>
        <w:t>5.4</w:t>
      </w:r>
    </w:p>
    <w:p>
      <w:r>
        <w:t>Số lượng hồ sơ:  01 bộ</w:t>
      </w:r>
    </w:p>
    <w:p>
      <w:r>
        <w:t>5.5</w:t>
      </w:r>
    </w:p>
    <w:p>
      <w:r>
        <w:t>Thời gian xử lý:  Tối đa 20 ngày (160 giờ) làm việc (không kể ngày nghỉ) kể từ ngày nhận được đầy đủ hồ sơ hợp lệ.</w:t>
      </w:r>
    </w:p>
    <w:p>
      <w:r>
        <w:t>5.6</w:t>
      </w:r>
    </w:p>
    <w:p>
      <w:r>
        <w:t>Nơi tiếp nhận và trả kết quả:</w:t>
      </w:r>
    </w:p>
    <w:p>
      <w:r>
        <w:t>- Nộp hồ trực tiếp hoặc thông qua dịch vụ bưu chính viễn thông hoặc qua ủy quyền theo quy định của pháp luật nộp hồ sơ tại TTPVHCC</w:t>
      </w:r>
    </w:p>
    <w:p>
      <w:r>
        <w:t>- Nộp hồ sơ trực tuyến tại https://dichvucong.angiang.gov.vn/ hoặc https://dichvucong.gov.vn (nếu có).</w:t>
      </w:r>
    </w:p>
    <w:p>
      <w:r>
        <w:t>5.6</w:t>
      </w:r>
    </w:p>
    <w:p>
      <w:r>
        <w:t>Lệ phí:  Không.</w:t>
      </w:r>
    </w:p>
    <w:p>
      <w:r>
        <w:t>5.7</w:t>
      </w:r>
    </w:p>
    <w:p>
      <w:r>
        <w:t>Quy trình xử lý công việc</w:t>
      </w:r>
    </w:p>
    <w:p>
      <w:r>
        <w:t>TT</w:t>
      </w:r>
    </w:p>
    <w:p>
      <w:r>
        <w:t>Trình tự</w:t>
      </w:r>
    </w:p>
    <w:p>
      <w:r>
        <w:t>Trách nhiệm</w:t>
      </w:r>
    </w:p>
    <w:p>
      <w:r>
        <w:t>Thời gian</w:t>
      </w:r>
    </w:p>
    <w:p>
      <w:r>
        <w:t>Biểu mẫu/ Kết quả</w:t>
      </w:r>
    </w:p>
    <w:p>
      <w:r>
        <w:t>Bước   1</w:t>
      </w:r>
    </w:p>
    <w:p>
      <w:r>
        <w:t>Tổ chức, cá nhân (cảng, cơ sở, dự án tại địa phương) xây dựng kế hoạch ứng phó sự cố tràn dầu, gửi hồ sơ đề nghị thẩm định và phê duyệt kế hoạch ứng phó sự cố tràn dầu trực tiếp, qua hệ hống bưu chính hoặc bằng các hình thức phù hợp khác đến TTPVHCC</w:t>
      </w:r>
    </w:p>
    <w:p>
      <w:r>
        <w:t>Tổ chức, cá nhân có đề nghị thực hiện thủ tục hành chính</w:t>
      </w:r>
    </w:p>
    <w:p>
      <w:r>
        <w:t>Khi có nhu cầu</w:t>
      </w:r>
    </w:p>
    <w:p>
      <w:r>
        <w:t>Thành phần hồ sơ theo mục 5.3</w:t>
      </w:r>
    </w:p>
    <w:p>
      <w:r>
        <w:t>Bước   2</w:t>
      </w:r>
    </w:p>
    <w:p>
      <w:r>
        <w:t>TTPVHCC của tỉnh tiếp nhận hồ sơ của tổ chức, cá nhân có trách nhiệm xem xét, kiểm tra tính chính xác, đầy đủ của hồ sơ:</w:t>
      </w:r>
    </w:p>
    <w:p>
      <w:r>
        <w:t>a) Trường hợp hồ sơ chưa đầy đủ, chưa chính xác theo quy định, cán bộ, công chức, viên chức tiếp nhận hồ sơ phải hướng dẫn đại diện tổ chức, cá nhân bổ sung, hoàn thiện hồ sơ theo quy định và nêu rõ lý do theo mẫu Phiếu yêu cầu bổ sung, hoàn thiện hồ sơ;</w:t>
      </w:r>
    </w:p>
    <w:p>
      <w:r>
        <w:t>b) Trường hợp từ chối nhận hồ sơ, cán bộ, công chức, viên chức tiếp nhận hồ sơ phải nêu rõ lý do theo mẫu Phiếu từ chối giải quyết hồ sơ thủ tục;</w:t>
      </w:r>
    </w:p>
    <w:p>
      <w:r>
        <w:t>c) Trường hợp hồ sơ đầy đủ, chính xác theo quy định, cán bộ, công chức, viên chức tiếp nhận hồ sơ và lập Giấy tiếp nhận hồ sơ và hẹn ngày trả kết quả.</w:t>
      </w:r>
    </w:p>
    <w:p>
      <w:r>
        <w:t>- Chuyển hồ sơ về Phòng chuyên môn.</w:t>
      </w:r>
    </w:p>
    <w:p>
      <w:r>
        <w:t>Việc tiếp nhận và phản hồi với tổ chức, cá nhân theo các hình thức tương ứng quy định tại bước 1</w:t>
      </w:r>
    </w:p>
    <w:p>
      <w:r>
        <w:t>TTPVHCC</w:t>
      </w:r>
    </w:p>
    <w:p>
      <w:r>
        <w:t>0,5 ngày</w:t>
      </w:r>
    </w:p>
    <w:p>
      <w:r>
        <w:t>(4 giờ)</w:t>
      </w:r>
    </w:p>
    <w:p>
      <w:r>
        <w:t>- Phiếu yêu cầu bổ sung, hoàn thiện hồ sơ-mẫu số 02/TT01/2018/VPCP</w:t>
      </w:r>
    </w:p>
    <w:p>
      <w:r>
        <w:t>- Phiếu từ chối tiếp nhận giải quyết hồ sơ - mẫu số 03/TT01/2018/VPCP</w:t>
      </w:r>
    </w:p>
    <w:p>
      <w:r>
        <w:t>- Giấy tiếp nhận hồ sơ và hẹn ngày trả kết quả - mẫu số 01/TT01/2018/VPCP</w:t>
      </w:r>
    </w:p>
    <w:p>
      <w:r>
        <w:t>Bước   3</w:t>
      </w:r>
    </w:p>
    <w:p>
      <w:r>
        <w:t>- Cán bộ, công chức, viên chức tiếp nhận hồ sơ;</w:t>
      </w:r>
    </w:p>
    <w:p>
      <w:r>
        <w:t>- Thẩm định, tổ chức hội đồng thẩm định/hoặc thông báo trả hồ sơ (trường hợp không thuộc thẩm quyền và chuyển sang bước 4).</w:t>
      </w:r>
    </w:p>
    <w:p>
      <w:r>
        <w:t>Sau khi kết thúc thẩm định, kiểm tra, cán bộ chuyên môn tổng hợp, hoàn thiện hồ sơ pháp lý, biên bản họp Hội đồng thẩm định/biên bản tổng hợp các ý kiến của Hội đồng thẩm định và văn bản thông báo hoàn thiện hồ sơ (trường hợp chưa đạt yêu cầu) hoặc Quyết định phê duyệt kế hoạch ứng phó sự cố tràn dầu.</w:t>
      </w:r>
    </w:p>
    <w:p>
      <w:r>
        <w:t>- Trường hợp nộp lại sau thẩm định: thẩm định, dự thảo và trình Quyết định phê duyệt kế hoạch ứng phó sự cố tràn dầu.</w:t>
      </w:r>
    </w:p>
    <w:p>
      <w:r>
        <w:t>Chuyển hồ sơ trả kết quả TTPVHCC</w:t>
      </w:r>
    </w:p>
    <w:p>
      <w:r>
        <w:t>Phòng chuyên môn; Sở Nông nghiệp và Môi trường; Các thành viên hội đồng.</w:t>
      </w:r>
    </w:p>
    <w:p>
      <w:r>
        <w:t>19,5 ngày</w:t>
      </w:r>
    </w:p>
    <w:p>
      <w:r>
        <w:t>(156 giờ)</w:t>
      </w:r>
    </w:p>
    <w:p>
      <w:r>
        <w:t>- Quyết định thành lập Hội đồng thẩm định;</w:t>
      </w:r>
    </w:p>
    <w:p>
      <w:r>
        <w:t>- Giấy mời họp Hội đồng thẩm định;</w:t>
      </w:r>
    </w:p>
    <w:p>
      <w:r>
        <w:t>- Văn bản xin ý kiến các thành viên Hội đồng (trường hợp không họp).</w:t>
      </w:r>
    </w:p>
    <w:p>
      <w:r>
        <w:t>- Các Mẫu số 05, 06, 07 Phụ lục ban hành kèm</w:t>
      </w:r>
    </w:p>
    <w:p>
      <w:r>
        <w:t>Bước   4</w:t>
      </w:r>
    </w:p>
    <w:p>
      <w:r>
        <w:t>- Trả kết quả.</w:t>
      </w:r>
    </w:p>
    <w:p>
      <w:r>
        <w:t>TTPVHCC</w:t>
      </w:r>
    </w:p>
    <w:p>
      <w:r>
        <w:t>Không tính thời gian</w:t>
      </w:r>
    </w:p>
    <w:p>
      <w:r>
        <w:t>Sổ theo dõi hồ sơ.</w:t>
      </w:r>
    </w:p>
    <w:p>
      <w:r>
        <w:t>6. BIỂU MẪU</w:t>
      </w:r>
    </w:p>
    <w:p>
      <w:r>
        <w:t>TT</w:t>
      </w:r>
    </w:p>
    <w:p>
      <w:r>
        <w:t>Mã hiệu</w:t>
      </w:r>
    </w:p>
    <w:p>
      <w:r>
        <w:t>Tên Biểu mẫu</w:t>
      </w:r>
    </w:p>
    <w:p>
      <w:r>
        <w:t>1</w:t>
      </w:r>
    </w:p>
    <w:p>
      <w:r>
        <w:t>Mẫu số 01a</w:t>
      </w:r>
    </w:p>
    <w:p>
      <w:r>
        <w:t>Văn bản đề nghị thẩm định, phê duyệt kế hoạch ứng phó sự cố tràn dầu.</w:t>
      </w:r>
    </w:p>
    <w:p>
      <w:r>
        <w:t>2</w:t>
      </w:r>
    </w:p>
    <w:p>
      <w:r>
        <w:t>Mẫu số 01b</w:t>
      </w:r>
    </w:p>
    <w:p>
      <w:r>
        <w:t>Đề cương bố cục, nội dung của kế hoạch ứng phó sự cố tràn dầu của cấp huyện và cấp cơ sở  (Ban hành kèm theo Quyết định số 12/2021/QĐ-TTg ngày 24/3/2021).</w:t>
      </w:r>
    </w:p>
    <w:p>
      <w:r>
        <w:t>7. HỒ SƠ LƯU:</w:t>
      </w:r>
    </w:p>
    <w:p>
      <w:r>
        <w:t>Hồ sơ lưu bao gồm các tài liệu sau:</w:t>
      </w:r>
    </w:p>
    <w:p>
      <w:r>
        <w:t>TT</w:t>
      </w:r>
    </w:p>
    <w:p>
      <w:r>
        <w:t>Tài liệu trong hồ sơ</w:t>
      </w:r>
    </w:p>
    <w:p>
      <w:r>
        <w:t>1</w:t>
      </w:r>
    </w:p>
    <w:p>
      <w:r>
        <w:t>Thành phần hồ sơ theo mục 5.3</w:t>
      </w:r>
    </w:p>
    <w:p>
      <w:r>
        <w:t>2</w:t>
      </w:r>
    </w:p>
    <w:p>
      <w:r>
        <w:t>Kết quả giải quyết hồ sơ</w:t>
      </w:r>
    </w:p>
    <w:p>
      <w:r>
        <w:t>Các văn bản khác (nếu có trong quá trình giải quyết thủ tục)</w:t>
      </w:r>
    </w:p>
    <w:p>
      <w:r>
        <w:t>3</w:t>
      </w:r>
    </w:p>
    <w:p>
      <w:r>
        <w:t>Hồ sơ được lưu tại phòng chuyên môn.</w:t>
      </w:r>
    </w:p>
    <w:p>
      <w:r>
        <w:t>Mẫu số 01a. Mẫu văn bản đề nghị thẩm định, phê duyệt kế hoạch ứng phó sự cố tràn dầu</w:t>
      </w:r>
    </w:p>
    <w:p>
      <w:r>
        <w:t>(1)</w:t>
      </w:r>
    </w:p>
    <w:p>
      <w:r>
        <w:t>-------</w:t>
      </w:r>
    </w:p>
    <w:p>
      <w:r>
        <w:t>CỘNG HÒA XÃ HỘI CHỦ NGHĨA VIỆT NAM</w:t>
      </w:r>
    </w:p>
    <w:p>
      <w:r>
        <w:t>Độc lập - Tự do - Hạnh phúc</w:t>
      </w:r>
    </w:p>
    <w:p>
      <w:r>
        <w:t>---------------</w:t>
      </w:r>
    </w:p>
    <w:p>
      <w:r>
        <w:t>Số:</w:t>
      </w:r>
    </w:p>
    <w:p>
      <w:r>
        <w:t>V/v đề nghị thẩm định, phê duyệt Kế hoạch ứng phó sự cố tràn dầu của (2)</w:t>
      </w:r>
    </w:p>
    <w:p>
      <w:r>
        <w:t>(Địa danh), ngày..... tháng..... năm............</w:t>
      </w:r>
    </w:p>
    <w:p>
      <w:r>
        <w:t>Kính gửi: Sở Nông nghiệp và Môi trường</w:t>
      </w:r>
    </w:p>
    <w:p>
      <w:r>
        <w:t>Căn cứ Quyết định số 08/2022/QĐ-UBND ngày 18/3/2022 của Ủy ban nhân dân tỉnh An Giang về việc ban hành quy định lập, thẩm định và phê duyệt Kế hoạch ứng phó sự cố tràn dầu của các cơ sở trên địa bàn tỉnh An Giang;</w:t>
      </w:r>
    </w:p>
    <w:p>
      <w:r>
        <w:t>Chúng tôi là: (1), chủ cơ sở (2)</w:t>
      </w:r>
    </w:p>
    <w:p>
      <w:r>
        <w:t>- Địa chỉ cơ sở:...............................................................................................;</w:t>
      </w:r>
    </w:p>
    <w:p>
      <w:r>
        <w:t>- Địa chỉ liên hệ:.............................................................................................;</w:t>
      </w:r>
    </w:p>
    <w:p>
      <w:r>
        <w:t>- Điện thoại:................................; Fax:............................; Email:.................;</w:t>
      </w:r>
    </w:p>
    <w:p>
      <w:r>
        <w:t>Xin gửi đến Sở Nông nghiệp và Môi trường hồ sơ gồm:</w:t>
      </w:r>
    </w:p>
    <w:p>
      <w:r>
        <w:t>(Thành phần hồ sơ và số lượng từng loại)</w:t>
      </w:r>
    </w:p>
    <w:p>
      <w:r>
        <w:t>- ......................................................................................................................;</w:t>
      </w:r>
    </w:p>
    <w:p>
      <w:r>
        <w:t>- ......................................................................................................................;</w:t>
      </w:r>
    </w:p>
    <w:p>
      <w:r>
        <w:t>- ......................................................................................................................;</w:t>
      </w:r>
    </w:p>
    <w:p>
      <w:r>
        <w:t>Chúng tôi xin bảo đảm về độ trung thực các các số liệu, tài liệu trong các văn bản nêu trên. Nếu có gì sai phạm chúng tôi xin hoàn toàn chịu trách nhiệm trước pháp luật của Việt Nam.</w:t>
      </w:r>
    </w:p>
    <w:p>
      <w:r>
        <w:t>Đề nghị Sở Nông nghiệp và Môi trường thẩm định, phê duyệt Kế hoạch ứng  phó sự cố tràn dầu của cơ sở./.</w:t>
      </w:r>
    </w:p>
    <w:p>
      <w:r>
        <w:t>Nơi nhận:</w:t>
      </w:r>
    </w:p>
    <w:p>
      <w:r>
        <w:t>Như trên;</w:t>
      </w:r>
    </w:p>
    <w:p>
      <w:r>
        <w:t>- Lưu:……</w:t>
      </w:r>
    </w:p>
    <w:p>
      <w:r>
        <w:t>(3)</w:t>
      </w:r>
    </w:p>
    <w:p>
      <w:r>
        <w:t>(ký, ghi rõ họ tên, chức danh, đóng dấu)</w:t>
      </w:r>
    </w:p>
    <w:p>
      <w:r>
        <w:t>Ghi chú:</w:t>
      </w:r>
    </w:p>
    <w:p>
      <w:r>
        <w:t>(1) Chủ cơ sở;</w:t>
      </w:r>
    </w:p>
    <w:p>
      <w:r>
        <w:t>(2) Tên đầy đủ của cơ sở;</w:t>
      </w:r>
    </w:p>
    <w:p>
      <w:r>
        <w:t>(3) Đại diện có thẩm quyền của chủ cơ sở.</w:t>
      </w:r>
    </w:p>
    <w:p>
      <w:r>
        <w:t>Mẫu số 01b. Đề cương bố cục, nội dung của kế hoạch ứng phó sự cố tràn dầu của cấp huyện và cấp cơ sở (  ban hành kèm theo Quyết định số 12/2021/QĐ-TTg ngày 24/3/2021)</w:t>
      </w:r>
    </w:p>
    <w:p>
      <w:r>
        <w:t>KẾ HOẠCH</w:t>
      </w:r>
    </w:p>
    <w:p>
      <w:r>
        <w:t>Ứng phó sự cố môi trường của …..</w:t>
      </w:r>
    </w:p>
    <w:p>
      <w:r>
        <w:t>Bản đồ tỷ lệ: 1/5000</w:t>
      </w:r>
    </w:p>
    <w:p>
      <w:r>
        <w:t>I. MỤC ĐÍCH, YÊU CẦU</w:t>
      </w:r>
    </w:p>
    <w:p>
      <w:r>
        <w:t>1. Mục đích:</w:t>
      </w:r>
    </w:p>
    <w:p>
      <w:r>
        <w:t>2. Yêu cầu:</w:t>
      </w:r>
    </w:p>
    <w:p>
      <w:r>
        <w:t>II. ĐÁNH GIÁ TÌNH HÌNH</w:t>
      </w:r>
    </w:p>
    <w:p>
      <w:r>
        <w:t>1. Đặc điểm điều kiện tự nhiên (nêu ngắn gọn vị trí địa lý, khí tượng, thủy văn trong phạm vi địa bàn cơ sở hoạt động).</w:t>
      </w:r>
    </w:p>
    <w:p>
      <w:r>
        <w:t>2. Tính chất, quy mô đặc điểm của cơ sở (Tính chất, quy mô, công nghệ của cơ sở).</w:t>
      </w:r>
    </w:p>
    <w:p>
      <w:r>
        <w:t>3. Lực lượng, phương tiện tham gia ứng phó sự cố tràn dầu hiện có của cơ sở (quân số, trang thiết bị ứng phó, lực lượng phương tiện tham gia phối hợp).</w:t>
      </w:r>
    </w:p>
    <w:p>
      <w:r>
        <w:t>4. Dự kiến các khu vực nguy cơ cao: dự kiến từ 2 - 3 khu vực.</w:t>
      </w:r>
    </w:p>
    <w:p>
      <w:r>
        <w:t>* Kết luận: Khả năng ứng phó của cơ sở ở mức độ nào.</w:t>
      </w:r>
    </w:p>
    <w:p>
      <w:r>
        <w:t>III. TỔ CHỨC LỰC LƯỢNG PHƯƠNG TIỆN ỨNG PHÓ</w:t>
      </w:r>
    </w:p>
    <w:p>
      <w:r>
        <w:t>1. Tư tưởng chỉ đạo: “ Chủ động phòng ngừa, ứng phó kịp thời, hiệu quả”.</w:t>
      </w:r>
    </w:p>
    <w:p>
      <w:r>
        <w:t>2. Nguyên tắc ứng phó</w:t>
      </w:r>
    </w:p>
    <w:p>
      <w:r>
        <w:t>- Tiếp nhận thông tin đánh giá, kết luận cụ thể, rõ ràng, chủ động xây dựng và điều chỉnh kế hoạch ứng phó sát, đúng, phát huy sức mạnh tổng hợp theo phương châm 4 tại chỗ ứng phó kịp thời hiệu quả;</w:t>
      </w:r>
    </w:p>
    <w:p>
      <w:r>
        <w:t>- Báo cáo kịp thời theo quy định;</w:t>
      </w:r>
    </w:p>
    <w:p>
      <w:r>
        <w:t>- Phối hợp, huy động mọi nguồn lực để nâng cao hiệu quả chuẩn bị và ứng phó sự cố tràn dầu, ưu tiên các hoạt động để cứu người bị nạn và bảo vệ môi trường;</w:t>
      </w:r>
    </w:p>
    <w:p>
      <w:r>
        <w:t>- Đảm bảo an toàn cho người, phương tiện trước, trong sau ứng phó khắc phục hậu quả;</w:t>
      </w:r>
    </w:p>
    <w:p>
      <w:r>
        <w:t>- Chỉ huy thống nhất, phối hợp, hiệp đồng chặt chẽ các lực lượng, phương tiện, thiết bị tham gia hoạt động ứng phó.</w:t>
      </w:r>
    </w:p>
    <w:p>
      <w:r>
        <w:t>3. Biện pháp ứng phó</w:t>
      </w:r>
    </w:p>
    <w:p>
      <w:r>
        <w:t>- Thông báo, báo động;</w:t>
      </w:r>
    </w:p>
    <w:p>
      <w:r>
        <w:t>- Tổ chức ngăn chặn;</w:t>
      </w:r>
    </w:p>
    <w:p>
      <w:r>
        <w:t>- Tổ chức khắc phục hậu quả.</w:t>
      </w:r>
    </w:p>
    <w:p>
      <w:r>
        <w:t>4. Tổ chức sử dụng lực lượng</w:t>
      </w:r>
    </w:p>
    <w:p>
      <w:r>
        <w:t>- Lực lượng thông báo, báo động;</w:t>
      </w:r>
    </w:p>
    <w:p>
      <w:r>
        <w:t>- Lực lượng tại chỗ;</w:t>
      </w:r>
    </w:p>
    <w:p>
      <w:r>
        <w:t>- Lực lượng tăng cường;</w:t>
      </w:r>
    </w:p>
    <w:p>
      <w:r>
        <w:t>- Lực lượng khắc phục hậu quả;</w:t>
      </w:r>
    </w:p>
    <w:p>
      <w:r>
        <w:t>- Ứng phó trên đất liền và ven bờ biển: Sử dụng đơn vị nào; lực lượng phương tiện đơn vị nào; bao gồm cái gì; lực lượng, phương tiện khắc phục hậu quả môi trường;</w:t>
      </w:r>
    </w:p>
    <w:p>
      <w:r>
        <w:t>- Ứng phó trên biển: Sử dụng đơn vị nào; lực lượng phương tiện đơn vị nào; bao gồm cái gì; lực lượng, phương tiện khắc phục hậu quả môi trường.</w:t>
      </w:r>
    </w:p>
    <w:p>
      <w:r>
        <w:t>IV. DỰ KIẾN TÌNH HUỐNG TRÀN DẦU, BIỆN PHÁP XỬ LÝ</w:t>
      </w:r>
    </w:p>
    <w:p>
      <w:r>
        <w:t>1. Trên đất liền</w:t>
      </w:r>
    </w:p>
    <w:p>
      <w:r>
        <w:t>a) Tình huống: (Nêu tình huống giả định xảy ra 01 kho trạm)</w:t>
      </w:r>
    </w:p>
    <w:p>
      <w:r>
        <w:t>b) Biện pháp xử lý:</w:t>
      </w:r>
    </w:p>
    <w:p>
      <w:r>
        <w:t>- Tiếp nhận thông tin, đánh giá tình hình sự cố...</w:t>
      </w:r>
    </w:p>
    <w:p>
      <w:r>
        <w:t>- Vận hành cơ chế hợp Ban Chỉ huy ứng phó sự cố...</w:t>
      </w:r>
    </w:p>
    <w:p>
      <w:r>
        <w:t>- Thiết lập Ban Chỉ huy tại hiện trường để chỉ huy tổ chức ứng phó...</w:t>
      </w:r>
    </w:p>
    <w:p>
      <w:r>
        <w:t>- Tổ chức lực lượng ứng phó sự cố....</w:t>
      </w:r>
    </w:p>
    <w:p>
      <w:r>
        <w:t>2. Trên biển (tương tự như trên đất liền)</w:t>
      </w:r>
    </w:p>
    <w:p>
      <w:r>
        <w:t>a) Tình huống</w:t>
      </w:r>
    </w:p>
    <w:p>
      <w:r>
        <w:t>b) Biện pháp xử lý</w:t>
      </w:r>
    </w:p>
    <w:p>
      <w:r>
        <w:t>V. NHIỆM VỤ CỦA CÁC CƠ QUAN, ĐƠN VỊ</w:t>
      </w:r>
    </w:p>
    <w:p>
      <w:r>
        <w:t>1. Lãnh đạo chỉ huy cơ sở (nêu nhiệm vụ trong chỉ huy, chỉ đạo công tác ứng phó).</w:t>
      </w:r>
    </w:p>
    <w:p>
      <w:r>
        <w:t>2. Lực lượng tiếp nhận cấp phát.</w:t>
      </w:r>
    </w:p>
    <w:p>
      <w:r>
        <w:t>3. Lực lượng tuần tra canh gác, bảo vệ.</w:t>
      </w:r>
    </w:p>
    <w:p>
      <w:r>
        <w:t>4. Các ban ngành của cơ sở.</w:t>
      </w:r>
    </w:p>
    <w:p>
      <w:r>
        <w:t>5. Phối hợp với các đoàn thể, xã hội và ban, ngành của địa phương.</w:t>
      </w:r>
    </w:p>
    <w:p>
      <w:r>
        <w:t>6. Công tác đào tạo, diễn tập: Xây dựng kế hoạch đào tạo, diễn tập ứng phó sự cố tràn dầu.</w:t>
      </w:r>
    </w:p>
    <w:p>
      <w:r>
        <w:t>7. Cập nhật kế hoạch triển khai kế hoạch ứng phó sự cố tràn dầu và báo cáo.</w:t>
      </w:r>
    </w:p>
    <w:p>
      <w:r>
        <w:t>VI. CÔNG TÁC BẢO ĐẢM</w:t>
      </w:r>
    </w:p>
    <w:p>
      <w:r>
        <w:t>1. Thông tin liên lạc</w:t>
      </w:r>
    </w:p>
    <w:p>
      <w:r>
        <w:t>- Bảo đảm thông tin cho chỉ huy chỉ đạo;</w:t>
      </w:r>
    </w:p>
    <w:p>
      <w:r>
        <w:t>- Bảo đảm thông tin liên lạc cho lực lượng ứng phó, khắc phục hậu quả.</w:t>
      </w:r>
    </w:p>
    <w:p>
      <w:r>
        <w:t>2. Bảo đảm trang thiết bị ứng phó sự cố tràn dầu</w:t>
      </w:r>
    </w:p>
    <w:p>
      <w:r>
        <w:t>- Do đơn vị tự trang bị;</w:t>
      </w:r>
    </w:p>
    <w:p>
      <w:r>
        <w:t>- Ký kết hợp đồng với các đơn vị có khả năng ứng phó sự cố.</w:t>
      </w:r>
    </w:p>
    <w:p>
      <w:r>
        <w:t>3. Bảo đảm vật chất cho các đơn vị tham gia ứng phó, khắc phục hậu quả.</w:t>
      </w:r>
    </w:p>
    <w:p>
      <w:r>
        <w:t>4. Tổ chức y tế, thu dung cấp cứu người bị nạn.</w:t>
      </w:r>
    </w:p>
    <w:p>
      <w:r>
        <w:t>VII. TỔ CHỨC CHỈ HUY</w:t>
      </w:r>
    </w:p>
    <w:p>
      <w:r>
        <w:t>Chủ cơ sở trực tiếp chỉ huy.</w:t>
      </w:r>
    </w:p>
    <w:p>
      <w:r>
        <w:t>Nơi nhận:</w:t>
      </w:r>
    </w:p>
    <w:p>
      <w:r>
        <w:t>ỦY BAN NHÂN DÂN CẤP HUYỆN (CHỦ CƠ SỞ)</w:t>
      </w:r>
    </w:p>
    <w:p>
      <w:r>
        <w:t>QUYỀN HẠN, CHỨC VỤ CỦA NGƯỜI KÝ</w:t>
      </w:r>
    </w:p>
    <w:p>
      <w:r>
        <w:t>(Chữ ký, đóng dấu)</w:t>
      </w:r>
    </w:p>
    <w:p>
      <w:r>
        <w:t>Cấp bậc, họ và tên</w:t>
      </w:r>
    </w:p>
    <w:p>
      <w:r>
        <w:t>2. Thủ tục thẩm định và phê duyệt kế hoạch ứng phó sự cố tràn dầu của các cảng tại địa phương, các Tổng kho xăng dầu, kho xăng dầu có tổng khối lượng dự trữ dưới 50.000m 3  các cảng xăng dầu có khả năng tiếp nhận tàu có tải trọng dưới 50.000 DWT</w:t>
      </w:r>
    </w:p>
    <w:p>
      <w:r>
        <w:t>SỞ NÔNG NGHIỆP VÀ MÔI TRƯỜNG</w:t>
      </w:r>
    </w:p>
    <w:p>
      <w:r>
        <w:t>QUY TRÌNH</w:t>
      </w:r>
    </w:p>
    <w:p>
      <w:r>
        <w:t>Mã hiệu: QT-….</w:t>
      </w:r>
    </w:p>
    <w:p>
      <w:r>
        <w:t>Thủ tục thẩm định và phê duyệt kế hoạch ứng phó sự cố tràn dầu của các cảng tại địa phương, các Tổng kho xăng dầu, kho xăng dầu có tổng khối lượng dự trữ dưới 50.000m 3  các cảng xăng dầu có khả năng tiếp nhận tàu có tải trọng dưới 50.000 DWT</w:t>
      </w:r>
    </w:p>
    <w:p>
      <w:r>
        <w:t>Lần ban hành: ….</w:t>
      </w:r>
    </w:p>
    <w:p>
      <w:r>
        <w:t>Ngày BH</w:t>
      </w:r>
    </w:p>
    <w:p>
      <w:r>
        <w:t>...../..../2025</w:t>
      </w:r>
    </w:p>
    <w:p>
      <w:r>
        <w:t>MỤC LỤC</w:t>
      </w:r>
    </w:p>
    <w:p>
      <w:r>
        <w:t>SỬA ĐỔI TÀI LIỆU</w:t>
      </w:r>
    </w:p>
    <w:p>
      <w:r>
        <w:t>8. MỤC ĐÍCH</w:t>
      </w:r>
    </w:p>
    <w:p>
      <w:r>
        <w:t>9. PHẠM VI</w:t>
      </w:r>
    </w:p>
    <w:p>
      <w:r>
        <w:t>10. TÀI LIỆU VIỆN DẪN</w:t>
      </w:r>
    </w:p>
    <w:p>
      <w:r>
        <w:t>11. ĐỊNH NGHĨA/VIẾT TẮT</w:t>
      </w:r>
    </w:p>
    <w:p>
      <w:r>
        <w:t>12. NỘI DUNG QUY TRÌNH</w:t>
      </w:r>
    </w:p>
    <w:p>
      <w:r>
        <w:t>13. BIỂU MẪU</w:t>
      </w:r>
    </w:p>
    <w:p>
      <w:r>
        <w:t>14. HỒ SƠ CẦN LƯU</w:t>
      </w:r>
    </w:p>
    <w:p>
      <w:r>
        <w:t>Trách nhiệm</w:t>
      </w:r>
    </w:p>
    <w:p>
      <w:r>
        <w:t>Soạn thảo</w:t>
      </w:r>
    </w:p>
    <w:p>
      <w:r>
        <w:t>Xem xét</w:t>
      </w:r>
    </w:p>
    <w:p>
      <w:r>
        <w:t>Phê duyệt</w:t>
      </w:r>
    </w:p>
    <w:p>
      <w:r>
        <w:t>Họ tên</w:t>
      </w:r>
    </w:p>
    <w:p>
      <w:r>
        <w:t>Chữ ký</w:t>
      </w:r>
    </w:p>
    <w:p>
      <w:r>
        <w:t>Chức vụ</w:t>
      </w:r>
    </w:p>
    <w:p>
      <w:r>
        <w:t>Chuyên viên</w:t>
      </w:r>
    </w:p>
    <w:p>
      <w:r>
        <w:t>Trưởng phòng</w:t>
      </w:r>
    </w:p>
    <w:p>
      <w:r>
        <w:t>Giám đốc Sở</w:t>
      </w:r>
    </w:p>
    <w:p>
      <w:r>
        <w:t>SỬA ĐỔI TÀI LIỆU</w:t>
      </w:r>
    </w:p>
    <w:p>
      <w:r>
        <w:t>Yêu cầu sửa đổi/ bổ sung</w:t>
      </w:r>
    </w:p>
    <w:p>
      <w:r>
        <w:t>Trang/Phần liên quan việc sửa đổi</w:t>
      </w:r>
    </w:p>
    <w:p>
      <w:r>
        <w:t>Mô tả nội dung sửa đổi</w:t>
      </w:r>
    </w:p>
    <w:p>
      <w:r>
        <w:t>Lần ban hành/Lần sửa đổi</w:t>
      </w:r>
    </w:p>
    <w:p>
      <w:r>
        <w:t>Ngày ban hành</w:t>
      </w:r>
    </w:p>
    <w:p>
      <w:r>
        <w:t>1. MỤC ĐÍCH</w:t>
      </w:r>
    </w:p>
    <w:p>
      <w:r>
        <w:t>Quy định trình tự, trách nhiệm và phương pháp tiếp nhận, xử lý hồ sơ liên quan việc thẩm định, phê duyệt kế hoạch ứng phó sự cố tràn dầu.</w:t>
      </w:r>
    </w:p>
    <w:p>
      <w:r>
        <w:t>2. PHẠM VI</w:t>
      </w:r>
    </w:p>
    <w:p>
      <w:r>
        <w:t>Áp dụng đối với tổ chức, cá nhân có nhu cầu thực hiện thủ tục Kế hoạch ứng phó sự cố tràn dầu.</w:t>
      </w:r>
    </w:p>
    <w:p>
      <w:r>
        <w:t>Cán bộ, công chức, viên chức thuộc Phòng chuyên môn, Sở Nông nghiệp và Môi trường và Bộ phận tiếp nhận và trả kết quả của Trung tâm Phục vụ hành chính công giải quyết hồ sơ, thủ tục chịu trách nhiệm thực hiện và kiểm soát quy trình này.</w:t>
      </w:r>
    </w:p>
    <w:p>
      <w:r>
        <w:t>3 .  TÀI LIỆU VIỆN DẪN</w:t>
      </w:r>
    </w:p>
    <w:p>
      <w:r>
        <w:t>- Tiêu chuẩn quốc gia TCVN ISO 9001:2015</w:t>
      </w:r>
    </w:p>
    <w:p>
      <w:r>
        <w:t>- Các văn bản pháp quy liên quan đề cập tại mục 5.1</w:t>
      </w:r>
    </w:p>
    <w:p>
      <w:r>
        <w:t>4 .  ĐỊNH NGHĨA/VIẾT TẮT</w:t>
      </w:r>
    </w:p>
    <w:p>
      <w:r>
        <w:t>- SNNMT: Sở Nông nghiệp và Môi trường</w:t>
      </w:r>
    </w:p>
    <w:p>
      <w:r>
        <w:t>- TTPVHCC: Trung tâm Phục vụ hành chính công</w:t>
      </w:r>
    </w:p>
    <w:p>
      <w:r>
        <w:t>5. NỘI DUNG QUY TRÌNH</w:t>
      </w:r>
    </w:p>
    <w:p>
      <w:r>
        <w:t>5.1</w:t>
      </w:r>
    </w:p>
    <w:p>
      <w:r>
        <w:t>- Quyết định số 12/2021/QĐ-TTg ngày 24/03/2021 của Thủ tướng Chính phủ ban hành Quy chế hoạt động ứng phó sự cố tràn dầu;</w:t>
      </w:r>
    </w:p>
    <w:p>
      <w:r>
        <w:t>- Căn cứ Quyết định số 08/2022/QĐ-UBND ngày 18 tháng 3 năm 2022 của Ủy ban nhân dân tỉnh An Giang về việc ban hành quy định lập, thẩm định và phê duyệt Kế hoạch ứng phó sự cố tràn dầu của các cơ sở trên địa bàn tỉnh An Giang.</w:t>
      </w:r>
    </w:p>
    <w:p>
      <w:r>
        <w:t>5.2</w:t>
      </w:r>
    </w:p>
    <w:p>
      <w:r>
        <w:t>Điều kiện thực hiện thủ tục hành chính</w:t>
      </w:r>
    </w:p>
    <w:p>
      <w:r>
        <w:t>Các tổ chức, cá nhân Việt Nam và nước ngoài có hoạt động về khai thác, kinh doanh, vận chuyển, chuyển tải, sử dụng xăng, dầu và các sản phẩm dầu gây ra hoặc có nguy cơ gây ra sự cố tràn dầu trên địa bàn tỉnh An Giang theo Quyết định số 12/2021/QĐ-TTg ngày 24/3/2021 của Thủ tướng Chính phủ.</w:t>
      </w:r>
    </w:p>
    <w:p>
      <w:r>
        <w:t>5.3</w:t>
      </w:r>
    </w:p>
    <w:p>
      <w:r>
        <w:t>Thành phần hồ sơ</w:t>
      </w:r>
    </w:p>
    <w:p>
      <w:r>
        <w:t>Bản chính</w:t>
      </w:r>
    </w:p>
    <w:p>
      <w:r>
        <w:t>Bản sao</w:t>
      </w:r>
    </w:p>
    <w:p>
      <w:r>
        <w:t>+ Văn bản đề nghị thẩm định và phê duyệt kế hoạch ứng phó sự cố tràn dầu.</w:t>
      </w:r>
    </w:p>
    <w:p>
      <w:r>
        <w:t>x</w:t>
      </w:r>
    </w:p>
    <w:p>
      <w:r>
        <w:t>+ Kế hoạch ứng phó sự cố tràn dầu theo mẫu quy định tại Phụ lục II ban hành kèm theo Quyết định số 12/2021/QĐ- TTg ngày 24/3/2021 của Thủ tướng Chính phủ.</w:t>
      </w:r>
    </w:p>
    <w:p>
      <w:r>
        <w:t>x</w:t>
      </w:r>
    </w:p>
    <w:p>
      <w:r>
        <w:t>5.4</w:t>
      </w:r>
    </w:p>
    <w:p>
      <w:r>
        <w:t>Số lượng hồ sơ:  01 bộ</w:t>
      </w:r>
    </w:p>
    <w:p>
      <w:r>
        <w:t>5.5</w:t>
      </w:r>
    </w:p>
    <w:p>
      <w:r>
        <w:t>Thời gian xử lý:  Tối đa 20 ngày (160 giờ) làm việc (không kể ngày nghỉ) kể từ ngày nhận được đầy đủ hồ sơ hợp lệ.</w:t>
      </w:r>
    </w:p>
    <w:p>
      <w:r>
        <w:t>5.6</w:t>
      </w:r>
    </w:p>
    <w:p>
      <w:r>
        <w:t>Nơi tiếp nhận và trả kết quả:  Trung tâm Phục vụ hành chính công của tỉnh</w:t>
      </w:r>
    </w:p>
    <w:p>
      <w:r>
        <w:t>5.7</w:t>
      </w:r>
    </w:p>
    <w:p>
      <w:r>
        <w:t>Lệ phí:  Không.</w:t>
      </w:r>
    </w:p>
    <w:p>
      <w:r>
        <w:t>5.8</w:t>
      </w:r>
    </w:p>
    <w:p>
      <w:r>
        <w:t>Quy trình xử lý công việc</w:t>
      </w:r>
    </w:p>
    <w:p>
      <w:r>
        <w:t>TT</w:t>
      </w:r>
    </w:p>
    <w:p>
      <w:r>
        <w:t>Trình tự</w:t>
      </w:r>
    </w:p>
    <w:p>
      <w:r>
        <w:t>Trách nhiệm</w:t>
      </w:r>
    </w:p>
    <w:p>
      <w:r>
        <w:t>Thời gian</w:t>
      </w:r>
    </w:p>
    <w:p>
      <w:r>
        <w:t>Biểu mẫu/ Kết quả</w:t>
      </w:r>
    </w:p>
    <w:p>
      <w:r>
        <w:t>Bước   1</w:t>
      </w:r>
    </w:p>
    <w:p>
      <w:r>
        <w:t>Tổ chức, cá nhân (cảng địa phương; Tổng kho xăng dầu, kho xăng dầu có tổng khối lượng dự trữ dưới 50.000m 3  các cảng xăng dầu có khả năng tiếp nhận tàu có tải trọng dưới 50.000 DWT) xây dựng kế hoạch ứng phó sự cố tràn dầu, báo cáo cơ quan chủ quản thẩm định (Đối với các kho xăng dầu gắn liền với cảng xăng dầu thì xây dựng kế hoạch ứng phó sự cố tràn dầu chung cho kho, cảng), gửi hồ sơ đề nghị phê duyệt kế hoạch ứng phó sự cố tràn dầu trực tiếp, qua hệ thống bưu chính hoặc bằng các hình thức phù hợp khác đến TTPVHCC</w:t>
      </w:r>
    </w:p>
    <w:p>
      <w:r>
        <w:t>Tổ chức, cá nhân có đề nghị thực hiện thủ tục hành chính</w:t>
      </w:r>
    </w:p>
    <w:p>
      <w:r>
        <w:t>Khi có nhu cầu</w:t>
      </w:r>
    </w:p>
    <w:p>
      <w:r>
        <w:t>Thành phần hồ sơ theo mục 5.3</w:t>
      </w:r>
    </w:p>
    <w:p>
      <w:r>
        <w:t>Bước   2</w:t>
      </w:r>
    </w:p>
    <w:p>
      <w:r>
        <w:t>TTPVHCC của tỉnh tiếp nhận hồ sơ của tổ chức, cá nhân có trách nhiệm xem xét, kiểm tra tính chính xác, đầy đủ của hồ sơ:</w:t>
      </w:r>
    </w:p>
    <w:p>
      <w:r>
        <w:t>a) Trường hợp hồ sơ chưa đầy đủ, chưa chính xác theo quy định, cán bộ, công chức, viên chức tiếp nhận hồ sơ phải hướng dẫn đại diện tổ chức, cá nhân bổ sung, hoàn thiện hồ sơ theo quy định và nêu rõ lý do theo mẫu Phiếu yêu cầu bổ sung, hoàn thiện hồ sơ;</w:t>
      </w:r>
    </w:p>
    <w:p>
      <w:r>
        <w:t>b) Trường hợp từ chối nhận hồ sơ, cán bộ, công chức, viên chức tiếp nhận hồ sơ phải nêu rõ lý do theo mẫu Phiếu từ chối giải quyết hồ sơ thủ tục;</w:t>
      </w:r>
    </w:p>
    <w:p>
      <w:r>
        <w:t>c) Trường hợp hồ sơ đầy đủ, chính xác theo quy định, cán bộ, công chức, viên chức tiếp nhận hồ sơ và lập Giấy tiếp nhận hồ sơ và hẹn ngày trả kết quả.</w:t>
      </w:r>
    </w:p>
    <w:p>
      <w:r>
        <w:t>- Chuyển hồ sơ về Phòng chuyên môn.</w:t>
      </w:r>
    </w:p>
    <w:p>
      <w:r>
        <w:t>Việc tiếp nhận và phản hồi với tổ chức, cá nhân theo các hình thức tương ứng quy định tại bước 1</w:t>
      </w:r>
    </w:p>
    <w:p>
      <w:r>
        <w:t>TTPVHCC</w:t>
      </w:r>
    </w:p>
    <w:p>
      <w:r>
        <w:t>0,5 ngày</w:t>
      </w:r>
    </w:p>
    <w:p>
      <w:r>
        <w:t>(4 giờ)</w:t>
      </w:r>
    </w:p>
    <w:p>
      <w:r>
        <w:t>- Phiếu yêu cầu bổ sung, hoàn thiện hồ sơ-mẫu số 02/TT01/2018/VPCP</w:t>
      </w:r>
    </w:p>
    <w:p>
      <w:r>
        <w:t>- Phiếu từ chối tiếp nhận giải quyết hồ sơ - mẫu số 03/TT01/2018/VPCP</w:t>
      </w:r>
    </w:p>
    <w:p>
      <w:r>
        <w:t>- Giấy tiếp nhận hồ sơ và hẹn ngày trả kết quả - mẫu số 01/TT01/2018/VPCP</w:t>
      </w:r>
    </w:p>
    <w:p>
      <w:r>
        <w:t>Bước   3</w:t>
      </w:r>
    </w:p>
    <w:p>
      <w:r>
        <w:t>- Cán bộ, công chức, viên chức tiếp nhận hồ sơ;</w:t>
      </w:r>
    </w:p>
    <w:p>
      <w:r>
        <w:t>- Thẩm định, tổ chức hội đồng thẩm định/ hoặc thông báo trả hồ sơ (trường hợp không thuộc thẩm quyền và chuyển sang bước 4).</w:t>
      </w:r>
    </w:p>
    <w:p>
      <w:r>
        <w:t>Sau khi kết thúc thẩm định, kiểm tra, cán bộ chuyên môn tổng hợp, hoàn thiện hồ sơ pháp lý, biên bản họp Hội đồng thẩm định/biên bản tổng hợp các ý kiến của Hội đồng thẩm định và văn bản thông báo hoàn thiện hồ sơ (trường hợp chưa đạt yêu cầu) hoặc Quyết định phê duyệt kế hoạch ứng phó sự cố tràn dầu.</w:t>
      </w:r>
    </w:p>
    <w:p>
      <w:r>
        <w:t>- Trường hợp nộp lại sau thẩm định: thẩm định, dự thảo và trình Quyết định phê duyệt kế hoạch ứng phó sự cố tràn dầu.</w:t>
      </w:r>
    </w:p>
    <w:p>
      <w:r>
        <w:t>Chuyển hồ sơ trả kết quả TTPVHCC</w:t>
      </w:r>
    </w:p>
    <w:p>
      <w:r>
        <w:t>Phòng chuyên môn; Sở Nông nghiệp và Môi trường; Các thành viên hội đồng.</w:t>
      </w:r>
    </w:p>
    <w:p>
      <w:r>
        <w:t>19,5 ngày</w:t>
      </w:r>
    </w:p>
    <w:p>
      <w:r>
        <w:t>(156 giờ)</w:t>
      </w:r>
    </w:p>
    <w:p>
      <w:r>
        <w:t>- Quyết định thành lập Hội đồng thẩm định;</w:t>
      </w:r>
    </w:p>
    <w:p>
      <w:r>
        <w:t>- Giấy mời họp Hội đồng thẩm định;</w:t>
      </w:r>
    </w:p>
    <w:p>
      <w:r>
        <w:t>- Văn bản xin ý kiến các thành viên Hội đồng (trường hợp không họp).</w:t>
      </w:r>
    </w:p>
    <w:p>
      <w:r>
        <w:t>- Các Mẫu số 05, 06, 07 Phụ lục ban hành kèm</w:t>
      </w:r>
    </w:p>
    <w:p>
      <w:r>
        <w:t>Bước   4</w:t>
      </w:r>
    </w:p>
    <w:p>
      <w:r>
        <w:t>- Trả kết quả.</w:t>
      </w:r>
    </w:p>
    <w:p>
      <w:r>
        <w:t>TTPVHCC</w:t>
      </w:r>
    </w:p>
    <w:p>
      <w:r>
        <w:t>Không tính thời gian</w:t>
      </w:r>
    </w:p>
    <w:p>
      <w:r>
        <w:t>Sổ theo dõi hồ sơ</w:t>
      </w:r>
    </w:p>
    <w:p>
      <w:r>
        <w:t>6. BIỂU MẪU</w:t>
      </w:r>
    </w:p>
    <w:p>
      <w:r>
        <w:t>TT</w:t>
      </w:r>
    </w:p>
    <w:p>
      <w:r>
        <w:t>Mã hiệu</w:t>
      </w:r>
    </w:p>
    <w:p>
      <w:r>
        <w:t>Tên Biểu mẫu</w:t>
      </w:r>
    </w:p>
    <w:p>
      <w:r>
        <w:t>1</w:t>
      </w:r>
    </w:p>
    <w:p>
      <w:r>
        <w:t>Mẫu số 02a</w:t>
      </w:r>
    </w:p>
    <w:p>
      <w:r>
        <w:t>Văn bản đề nghị thẩm định, phê duyệt kế hoạch ứng phó sự cố tràn dầu.</w:t>
      </w:r>
    </w:p>
    <w:p>
      <w:r>
        <w:t>2</w:t>
      </w:r>
    </w:p>
    <w:p>
      <w:r>
        <w:t>Mẫu số 02b</w:t>
      </w:r>
    </w:p>
    <w:p>
      <w:r>
        <w:t>Đề cương bố cục, nội dung của kế hoạch ứng phó sự cố tràn dầu của cấp huyện và cấp cơ sở  (Ban hành kèm theo Quyết định số 12/2021/QĐ-TTg ngày 24/3/2021).</w:t>
      </w:r>
    </w:p>
    <w:p>
      <w:r>
        <w:t>7. HỒ SƠ LƯU: Hồ sơ lưu bao gồm các tài liệu sau:</w:t>
      </w:r>
    </w:p>
    <w:p>
      <w:r>
        <w:t>TT</w:t>
      </w:r>
    </w:p>
    <w:p>
      <w:r>
        <w:t>Tài liệu trong hồ sơ</w:t>
      </w:r>
    </w:p>
    <w:p>
      <w:r>
        <w:t>1</w:t>
      </w:r>
    </w:p>
    <w:p>
      <w:r>
        <w:t>Thành phần hồ sơ theo mục 5.3</w:t>
      </w:r>
    </w:p>
    <w:p>
      <w:r>
        <w:t>2</w:t>
      </w:r>
    </w:p>
    <w:p>
      <w:r>
        <w:t>Kết quả giải quyết hồ sơ</w:t>
      </w:r>
    </w:p>
    <w:p>
      <w:r>
        <w:t>Các văn bản khác (nếu có trong quá trình giải quyết thủ tục)</w:t>
      </w:r>
    </w:p>
    <w:p>
      <w:r>
        <w:t>3</w:t>
      </w:r>
    </w:p>
    <w:p>
      <w:r>
        <w:t>Hồ sơ được lưu tại phòng chuyên môn.</w:t>
      </w:r>
    </w:p>
    <w:p>
      <w:r>
        <w:t>Mẫu số 02a. Mẫu văn bản đề nghị thẩm định, phê duyệt kế hoạch ứng phó sự cố tràn dầu</w:t>
      </w:r>
    </w:p>
    <w:p>
      <w:r>
        <w:t>(1)</w:t>
      </w:r>
    </w:p>
    <w:p>
      <w:r>
        <w:t>-------</w:t>
      </w:r>
    </w:p>
    <w:p>
      <w:r>
        <w:t>CỘNG HÒA XÃ HỘI CHỦ NGHĨA VIỆT NAM</w:t>
      </w:r>
    </w:p>
    <w:p>
      <w:r>
        <w:t>Độc lập - Tự do - Hạnh phúc</w:t>
      </w:r>
    </w:p>
    <w:p>
      <w:r>
        <w:t>---------------</w:t>
      </w:r>
    </w:p>
    <w:p>
      <w:r>
        <w:t>Số:</w:t>
      </w:r>
    </w:p>
    <w:p>
      <w:r>
        <w:t>V/v đề nghị thẩm định, phê duyệt Kế hoạch ứng phó sự cố tràn dầu của (2)</w:t>
      </w:r>
    </w:p>
    <w:p>
      <w:r>
        <w:t>(Địa danh), ngày..... tháng..... năm............</w:t>
      </w:r>
    </w:p>
    <w:p>
      <w:r>
        <w:t>Kính gửi: Sở Nông nghiệp và Môi trường</w:t>
      </w:r>
    </w:p>
    <w:p>
      <w:r>
        <w:t>Căn cứ Quyết định số 08/2022/QĐ-UBND ngày 18/3/2022 của Ủy ban nhân dân tỉnh An Giang về việc ban hành quy định lập, thẩm định và phê duyệt Kế hoạch ứng phó sự cố tràn dầu của các cơ sở trên địa bàn tỉnh An Giang;</w:t>
      </w:r>
    </w:p>
    <w:p>
      <w:r>
        <w:t>Chúng tôi là: (1), chủ cơ sở (2)</w:t>
      </w:r>
    </w:p>
    <w:p>
      <w:r>
        <w:t>- Địa chỉ cơ sở:...............................................................................................;</w:t>
      </w:r>
    </w:p>
    <w:p>
      <w:r>
        <w:t>- Địa chỉ liên hệ:.............................................................................................;</w:t>
      </w:r>
    </w:p>
    <w:p>
      <w:r>
        <w:t>- Điện thoại:................................; Fax:............................; Email:.................;</w:t>
      </w:r>
    </w:p>
    <w:p>
      <w:r>
        <w:t>Xin gửi đến Sở Nông nghiệp và Môi trường hồ sơ gồm:</w:t>
      </w:r>
    </w:p>
    <w:p>
      <w:r>
        <w:t>(Thành phần hồ sơ và số lượng từng loại)</w:t>
      </w:r>
    </w:p>
    <w:p>
      <w:r>
        <w:t>- ......................................................................................................................;</w:t>
      </w:r>
    </w:p>
    <w:p>
      <w:r>
        <w:t>- ......................................................................................................................;</w:t>
      </w:r>
    </w:p>
    <w:p>
      <w:r>
        <w:t>- ......................................................................................................................;</w:t>
      </w:r>
    </w:p>
    <w:p>
      <w:r>
        <w:t>Chúng tôi xin bảo đảm về độ trung thực các các số liệu, tài liệu trong các văn bản nêu trên. Nếu có gì sai phạm chúng tôi xin hoàn toàn chịu trách nhiệm trước pháp luật của Việt Nam.</w:t>
      </w:r>
    </w:p>
    <w:p>
      <w:r>
        <w:t>Đề nghị Sở Nông nghiệp và Môi trường thẩm định, phê duyệt Kế hoạch ứng  phó sự cố tràn dầu của cơ sở./.</w:t>
      </w:r>
    </w:p>
    <w:p>
      <w:r>
        <w:t>Nơi nhận:</w:t>
      </w:r>
    </w:p>
    <w:p>
      <w:r>
        <w:t>- Như trên;</w:t>
      </w:r>
    </w:p>
    <w:p>
      <w:r>
        <w:t>- Lưu:……</w:t>
      </w:r>
    </w:p>
    <w:p>
      <w:r>
        <w:t>(3)</w:t>
      </w:r>
    </w:p>
    <w:p>
      <w:r>
        <w:t>(ký, ghi rõ họ tên, chức danh, đóng dấu)</w:t>
      </w:r>
    </w:p>
    <w:p>
      <w:r>
        <w:t>Ghi chú:</w:t>
      </w:r>
    </w:p>
    <w:p>
      <w:r>
        <w:t>(1) Chủ cơ sở;</w:t>
      </w:r>
    </w:p>
    <w:p>
      <w:r>
        <w:t>(2) Tên đầy đủ của cơ sở;</w:t>
      </w:r>
    </w:p>
    <w:p>
      <w:r>
        <w:t>(3) Đại diện có thẩm quyền của chủ cơ sở.</w:t>
      </w:r>
    </w:p>
    <w:p>
      <w:r>
        <w:t>Mẫu số 02b. Đề cương bố cục, nội dung của kế hoạch ứng phó sự cố tràn dầu của cơ sở</w:t>
      </w:r>
    </w:p>
    <w:p>
      <w:r>
        <w:t>(Ban hành kèm theo Quyết định số 12/2021/QĐ-TTg ngày 24/3/2021 của Thủ tướng Chính phủ)</w:t>
      </w:r>
    </w:p>
    <w:p>
      <w:r>
        <w:t>KẾ HOẠCH</w:t>
      </w:r>
    </w:p>
    <w:p>
      <w:r>
        <w:t>Ứng phó sự cố môi trường của …..</w:t>
      </w:r>
    </w:p>
    <w:p>
      <w:r>
        <w:t>Bản đồ tỷ lệ: 1/5000</w:t>
      </w:r>
    </w:p>
    <w:p>
      <w:r>
        <w:t>I. MỤC ĐÍCH, YÊU CẦU</w:t>
      </w:r>
    </w:p>
    <w:p>
      <w:r>
        <w:t>1. Mục đích:</w:t>
      </w:r>
    </w:p>
    <w:p>
      <w:r>
        <w:t>2. Yêu cầu:</w:t>
      </w:r>
    </w:p>
    <w:p>
      <w:r>
        <w:t>II. ĐÁNH GIÁ TÌNH HÌNH</w:t>
      </w:r>
    </w:p>
    <w:p>
      <w:r>
        <w:t>1. Đặc điểm điều kiện tự nhiên (nêu ngắn gọn vị trí địa lý, khí tượng, thủy văn trong phạm vi địa bàn cơ sở hoạt động).</w:t>
      </w:r>
    </w:p>
    <w:p>
      <w:r>
        <w:t>2. Tính chất, quy mô đặc điểm của cơ sở (Tính chất, quy mô, công nghệ của cơ sở).</w:t>
      </w:r>
    </w:p>
    <w:p>
      <w:r>
        <w:t>3. Lực lượng, phương tiện tham gia ứng phó sự cố tràn dầu hiện có của cơ sở (quân số, trang thiết bị ứng phó, lực lượng phương tiện tham gia phối hợp).</w:t>
      </w:r>
    </w:p>
    <w:p>
      <w:r>
        <w:t>4. Dự kiến các khu vực nguy cơ cao: dự kiến từ 2 - 3 khu vực.</w:t>
      </w:r>
    </w:p>
    <w:p>
      <w:r>
        <w:t>* Kết luận: Khả năng ứng phó của cơ sở ở mức độ nào.</w:t>
      </w:r>
    </w:p>
    <w:p>
      <w:r>
        <w:t>III. TỔ CHỨC LỰC LƯỢNG PHƯƠNG TIỆN ỨNG PHÓ</w:t>
      </w:r>
    </w:p>
    <w:p>
      <w:r>
        <w:t>1. Tư tưởng chỉ đạo: “ Chủ động phòng ngừa, ứng phó kịp thời, hiệu quả”.</w:t>
      </w:r>
    </w:p>
    <w:p>
      <w:r>
        <w:t>2. Nguyên tắc ứng phó</w:t>
      </w:r>
    </w:p>
    <w:p>
      <w:r>
        <w:t>- Tiếp nhận thông tin đánh giá, kết luận cụ thể, rõ ràng, chủ động xây dựng và điều chỉnh kế hoạch ứng phó sát, đúng, phát huy sức mạnh tổng hợp theo phương châm 4 tại chỗ ứng phó kịp thời hiệu quả;</w:t>
      </w:r>
    </w:p>
    <w:p>
      <w:r>
        <w:t>- Báo cáo kịp thời theo quy định;</w:t>
      </w:r>
    </w:p>
    <w:p>
      <w:r>
        <w:t>- Phối hợp, huy động mọi nguồn lực để nâng cao hiệu quả chuẩn bị và ứng phó sự cố tràn dầu, ưu tiên các hoạt động để cứu người bị nạn và bảo vệ môi trường;</w:t>
      </w:r>
    </w:p>
    <w:p>
      <w:r>
        <w:t>- Đảm bảo an toàn cho người, phương tiện trước, trong sau ứng phó khắc phục hậu quả;</w:t>
      </w:r>
    </w:p>
    <w:p>
      <w:r>
        <w:t>- Chỉ huy thống nhất, phối hợp, hiệp đồng chặt chẽ các lực lượng, phương tiện, thiết bị tham gia hoạt động ứng phó.</w:t>
      </w:r>
    </w:p>
    <w:p>
      <w:r>
        <w:t>3. Biện pháp ứng phó</w:t>
      </w:r>
    </w:p>
    <w:p>
      <w:r>
        <w:t>- Thông báo, báo động;</w:t>
      </w:r>
    </w:p>
    <w:p>
      <w:r>
        <w:t>- Tổ chức ngăn chặn;</w:t>
      </w:r>
    </w:p>
    <w:p>
      <w:r>
        <w:t>- Tổ chức khắc phục hậu quả.</w:t>
      </w:r>
    </w:p>
    <w:p>
      <w:r>
        <w:t>4. Tổ chức sử dụng lực lượng</w:t>
      </w:r>
    </w:p>
    <w:p>
      <w:r>
        <w:t>- Lực lượng thông báo, báo động;</w:t>
      </w:r>
    </w:p>
    <w:p>
      <w:r>
        <w:t>- Lực lượng tại chỗ;</w:t>
      </w:r>
    </w:p>
    <w:p>
      <w:r>
        <w:t>- Lực lượng tăng cường;</w:t>
      </w:r>
    </w:p>
    <w:p>
      <w:r>
        <w:t>- Lực lượng khắc phục hậu quả;</w:t>
      </w:r>
    </w:p>
    <w:p>
      <w:r>
        <w:t>- Ứng phó trên đất liền và ven bờ biển: Sử dụng đơn vị nào; lực lượng phương tiện đơn vị nào; bao gồm cái gì; lực lượng, phương tiện khắc phục hậu quả môi trường;</w:t>
      </w:r>
    </w:p>
    <w:p>
      <w:r>
        <w:t>- Ứng phó trên biển: Sử dụng đơn vị nào; lực lượng phương tiện đơn vị nào; bao gồm cái gì; lực lượng, phương tiện khắc phục hậu quả môi trường.</w:t>
      </w:r>
    </w:p>
    <w:p>
      <w:r>
        <w:t>IV. DỰ KIẾN TÌNH HUỐNG TRÀN DẦU, BIỆN PHÁP XỬ LÝ</w:t>
      </w:r>
    </w:p>
    <w:p>
      <w:r>
        <w:t>1. Trên đất liền</w:t>
      </w:r>
    </w:p>
    <w:p>
      <w:r>
        <w:t>a) Tình huống: (Nêu tình huống giả định xảy ra 01 kho trạm)</w:t>
      </w:r>
    </w:p>
    <w:p>
      <w:r>
        <w:t>b) Biện pháp xử lý:</w:t>
      </w:r>
    </w:p>
    <w:p>
      <w:r>
        <w:t>- Tiếp nhận thông tin, đánh giá tình hình sự cố...</w:t>
      </w:r>
    </w:p>
    <w:p>
      <w:r>
        <w:t>- Vận hành cơ chế hợp Ban Chỉ huy ứng phó sự cố...</w:t>
      </w:r>
    </w:p>
    <w:p>
      <w:r>
        <w:t>- Thiết lập Ban Chỉ huy tại hiện trường để chỉ huy tổ chức ứng phó...</w:t>
      </w:r>
    </w:p>
    <w:p>
      <w:r>
        <w:t>- Tổ chức lực lượng ứng phó sự cố....</w:t>
      </w:r>
    </w:p>
    <w:p>
      <w:r>
        <w:t>2. Trên biển (tương tự như trên đất liền)</w:t>
      </w:r>
    </w:p>
    <w:p>
      <w:r>
        <w:t>a) Tình huống</w:t>
      </w:r>
    </w:p>
    <w:p>
      <w:r>
        <w:t>b) Biện pháp xử lý</w:t>
      </w:r>
    </w:p>
    <w:p>
      <w:r>
        <w:t>V. NHIỆM VỤ CỦA CÁC CƠ QUAN, ĐƠN VỊ</w:t>
      </w:r>
    </w:p>
    <w:p>
      <w:r>
        <w:t>1. Lãnh đạo chỉ huy cơ sở (nêu nhiệm vụ trong chỉ huy, chỉ đạo công tác ứng phó).</w:t>
      </w:r>
    </w:p>
    <w:p>
      <w:r>
        <w:t>2. Lực lượng tiếp nhận cấp phát.</w:t>
      </w:r>
    </w:p>
    <w:p>
      <w:r>
        <w:t>3. Lực lượng tuần tra canh gác, bảo vệ.</w:t>
      </w:r>
    </w:p>
    <w:p>
      <w:r>
        <w:t>4. Các ban ngành của cơ sở.</w:t>
      </w:r>
    </w:p>
    <w:p>
      <w:r>
        <w:t>5. Phối hợp với các đoàn thể, xã hội và ban, ngành của địa phương.</w:t>
      </w:r>
    </w:p>
    <w:p>
      <w:r>
        <w:t>6. Công tác đào tạo, diễn tập: Xây dựng kế hoạch đào tạo, diễn tập ứng phó sự cố tràn dầu.</w:t>
      </w:r>
    </w:p>
    <w:p>
      <w:r>
        <w:t>7. Cập nhật kế hoạch triển khai kế hoạch ứng phó sự cố tràn dầu và báo cáo.</w:t>
      </w:r>
    </w:p>
    <w:p>
      <w:r>
        <w:t>VI. CÔNG TÁC BẢO ĐẢM</w:t>
      </w:r>
    </w:p>
    <w:p>
      <w:r>
        <w:t>1. Thông tin liên lạc</w:t>
      </w:r>
    </w:p>
    <w:p>
      <w:r>
        <w:t>- Bảo đảm thông tin cho chỉ huy chỉ đạo;</w:t>
      </w:r>
    </w:p>
    <w:p>
      <w:r>
        <w:t>- Bảo đảm thông tin liên lạc cho lực lượng ứng phó, khắc phục hậu quả.</w:t>
      </w:r>
    </w:p>
    <w:p>
      <w:r>
        <w:t>2. Bảo đảm trang thiết bị ứng phó sự cố tràn dầu</w:t>
      </w:r>
    </w:p>
    <w:p>
      <w:r>
        <w:t>- Do đơn vị tự trang bị;</w:t>
      </w:r>
    </w:p>
    <w:p>
      <w:r>
        <w:t>- Ký kết hợp đồng với các đơn vị có khả năng ứng phó sự cố.</w:t>
      </w:r>
    </w:p>
    <w:p>
      <w:r>
        <w:t>3. Bảo đảm vật chất cho các đơn vị tham gia ứng phó, khắc phục hậu quả.</w:t>
      </w:r>
    </w:p>
    <w:p>
      <w:r>
        <w:t>4. Tổ chức y tế, thu dung cấp cứu người bị nạn.</w:t>
      </w:r>
    </w:p>
    <w:p>
      <w:r>
        <w:t>VII. TỔ CHỨC CHỈ HUY</w:t>
      </w:r>
    </w:p>
    <w:p>
      <w:r>
        <w:t>Chủ cơ sở trực tiếp chỉ huy.</w:t>
      </w:r>
    </w:p>
    <w:p>
      <w:r>
        <w:t>Nơi nhận:</w:t>
      </w:r>
    </w:p>
    <w:p>
      <w:r>
        <w:t>ỦY BAN NHÂN DÂN CẤP HUYỆN (CHỦ CƠ SỞ)</w:t>
      </w:r>
    </w:p>
    <w:p>
      <w:r>
        <w:t>QUYỀN HẠN, CHỨC VỤ CỦA NGƯỜI KÝ</w:t>
      </w:r>
    </w:p>
    <w:p>
      <w:r>
        <w:t>(Chữ ký, đóng dấu)</w:t>
      </w:r>
    </w:p>
    <w:p>
      <w:r>
        <w:t>Cấp bậc, họ và tên</w:t>
      </w:r>
    </w:p>
    <w:p>
      <w:r>
        <w:t>PHỤ LỤC II</w:t>
      </w:r>
    </w:p>
    <w:p>
      <w:r>
        <w:t>QUY TRÌNH NỘI BỘ TRONG GIẢI QUYẾT THỦ TỤC HÀNH CHÍNH LĨNH VỰC ỨNG PHÓ SỰ CỐ TRÀN DẦU THUỘC THẨM QUYỀN GIẢI QUYẾT VÀ PHẠM VI CHỨC NĂNG QUẢN LÝ CỦA ỦY BAN NHÂN DÂN CẤP HUYỆN</w:t>
      </w:r>
    </w:p>
    <w:p>
      <w:r>
        <w:t>(Ban hành kèm theo Quyết định số 475/QĐ-UBND ngày 03/4/2025 của Chủ tịch Ủy ban nhân dân tỉnh An Giang)</w:t>
      </w:r>
    </w:p>
    <w:p>
      <w:r>
        <w:t>1. Quy trình nội bộ trong giải quyết hồ sơ đề nghị thẩm định, phê duyệt Kế hoạch ứng phó sự cố tràn dầu của các cơ sở kinh doanh xăng, dầu chỉ có nguy cơ xảy ra tràn dầu ở mức nhỏ trên đất liền, trên sông, trên biển</w:t>
      </w:r>
    </w:p>
    <w:p>
      <w:r>
        <w:t>UBND CẤP HUYỆN</w:t>
      </w:r>
    </w:p>
    <w:p>
      <w:r>
        <w:t>QUY TRÌNH</w:t>
      </w:r>
    </w:p>
    <w:p>
      <w:r>
        <w:t>Mã hiệu:</w:t>
      </w:r>
    </w:p>
    <w:p>
      <w:r>
        <w:t>QT-….</w:t>
      </w:r>
    </w:p>
    <w:p>
      <w:r>
        <w:t>Thẩm định và phê duyệt Kế hoạch ứng phó sự cố tràn dầu</w:t>
      </w:r>
    </w:p>
    <w:p>
      <w:r>
        <w:t>Ngày BH</w:t>
      </w:r>
    </w:p>
    <w:p>
      <w:r>
        <w:t>...../..../2025</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 NNMT</w:t>
      </w:r>
    </w:p>
    <w:p>
      <w:r>
        <w:t>Chủ tịch UBND cấp huyện</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trách nhiệm và phương pháp tiếp nhận, xử lý hồ sơ liên quan việc thẩm định và phê duyệt Kế hoạch ứng phó sự cố tràn dầu.</w:t>
      </w:r>
    </w:p>
    <w:p>
      <w:r>
        <w:t>2. PHẠM VI</w:t>
      </w:r>
    </w:p>
    <w:p>
      <w:r>
        <w:t>Áp dụng đối với tổ chức, cá nhân có nhu cầu thực hiện thủ tục Kế hoạch ứng phó sự cố tràn dầu.</w:t>
      </w:r>
    </w:p>
    <w:p>
      <w:r>
        <w:t>Cán bộ, công chức, viên chức thuộc Phòng Nông nghiệp và Môi trường, bộ phận tiếp nhận và trả kết quả của UBND cấp huyện và chuyên viên, lãnh đạo UBND cấp huyện giải quyết hồ sơ, thủ tục chịu trách nhiệm thực hiện và kiểm soát quy trình này.</w:t>
      </w:r>
    </w:p>
    <w:p>
      <w:r>
        <w:t>3 .  TÀI LIỆU VIỆN DẪN</w:t>
      </w:r>
    </w:p>
    <w:p>
      <w:r>
        <w:t>- Tiêu chuẩn quốc gia TCVN ISO 9001:2015</w:t>
      </w:r>
    </w:p>
    <w:p>
      <w:r>
        <w:t>- Các văn bản pháp quy liên quan đề cập tại mục 5.1</w:t>
      </w:r>
    </w:p>
    <w:p>
      <w:r>
        <w:t>4 .  ĐỊNH NGHĨA/VIẾT TẮT</w:t>
      </w:r>
    </w:p>
    <w:p>
      <w:r>
        <w:t>- UBND: Ủy ban nhân dân</w:t>
      </w:r>
    </w:p>
    <w:p>
      <w:r>
        <w:t>- PTNMT: Phòng Nông nghiệp và Môi trường</w:t>
      </w:r>
    </w:p>
    <w:p>
      <w:r>
        <w:t>5. NỘI DUNG QUY TRÌNH</w:t>
      </w:r>
    </w:p>
    <w:p>
      <w:r>
        <w:t>5.1</w:t>
      </w:r>
    </w:p>
    <w:p>
      <w:r>
        <w:t>- Quyết định số 12/2021/QĐ-TTg ngày 24/03/2021 của Thủ tướng Chính phủ ban hành Quy chế hoạt động ứng phó sự cố tràn dầu;</w:t>
      </w:r>
    </w:p>
    <w:p>
      <w:r>
        <w:t>- Căn cứ Quyết định số 08/2022/QĐ-UBND ngày 18 tháng 3 năm 2022 của Ủy ban nhân dân tỉnh An Giang về việc ban hành quy định lập, thẩm định và phê duyệt Kế hoạch ứng phó sự cố tràn dầu của các cơ sở trên địa bàn tỉnh An Giang.</w:t>
      </w:r>
    </w:p>
    <w:p>
      <w:r>
        <w:t>5.2</w:t>
      </w:r>
    </w:p>
    <w:p>
      <w:r>
        <w:t>Điều kiện thực hiện Thủ tục hành chính</w:t>
      </w:r>
    </w:p>
    <w:p>
      <w:r>
        <w:t>Các tổ chức, cá nhân Việt Nam và nước ngoài có hoạt động về khai thác, kinh doanh, vận chuyển, chuyển tải, sử dụng xăng, dầu và các sản phẩm dầu gây ra hoặc có nguy cơ gây ra sự cố tràn dầu trên địa bàn tỉnh An Giang theo Quyết định số 12/2021/QĐ-TTg ngày 24/3/2021 của Thủ tướng Chính phủ.</w:t>
      </w:r>
    </w:p>
    <w:p>
      <w:r>
        <w:t>5.3</w:t>
      </w:r>
    </w:p>
    <w:p>
      <w:r>
        <w:t>Thành phần hồ sơ</w:t>
      </w:r>
    </w:p>
    <w:p>
      <w:r>
        <w:t>Bản chính</w:t>
      </w:r>
    </w:p>
    <w:p>
      <w:r>
        <w:t>Bản sao</w:t>
      </w:r>
    </w:p>
    <w:p>
      <w:r>
        <w:t>+ Văn bản đề nghị thẩm định và phê duyệt kế hoạch ứng phó sự cố tràn dầu.</w:t>
      </w:r>
    </w:p>
    <w:p>
      <w:r>
        <w:t>x</w:t>
      </w:r>
    </w:p>
    <w:p>
      <w:r>
        <w:t>+ Kế hoạch ứng phó sự cố tràn dầu theo mẫu quy định tại Phụ lục II ban hành kèm theo Quyết định số 12/2021/QĐ-TTg ngày 24/3/2021 của Thủ tướng Chính phủ.</w:t>
      </w:r>
    </w:p>
    <w:p>
      <w:r>
        <w:t>x</w:t>
      </w:r>
    </w:p>
    <w:p>
      <w:r>
        <w:t>5.4</w:t>
      </w:r>
    </w:p>
    <w:p>
      <w:r>
        <w:t>Số lượng hồ sơ:  01 bộ</w:t>
      </w:r>
    </w:p>
    <w:p>
      <w:r>
        <w:t>5.5</w:t>
      </w:r>
    </w:p>
    <w:p>
      <w:r>
        <w:t>Thời gian xử lý:  Tối đa 15 ngày (120 giờ) làm việc (không kể ngày nghỉ) kể từ ngày nhận được đầy đủ hồ sơ hợp lệ.</w:t>
      </w:r>
    </w:p>
    <w:p>
      <w:r>
        <w:t>5.6</w:t>
      </w:r>
    </w:p>
    <w:p>
      <w:r>
        <w:t>Nơi tiếp nhận và trả kết quả:  Bộ phận tiếp nhận và trả kết quả cấp huyện</w:t>
      </w:r>
    </w:p>
    <w:p>
      <w:r>
        <w:t>5.7</w:t>
      </w:r>
    </w:p>
    <w:p>
      <w:r>
        <w:t>Lệ phí:  Không.</w:t>
      </w:r>
    </w:p>
    <w:p>
      <w:r>
        <w:t>5.8</w:t>
      </w:r>
    </w:p>
    <w:p>
      <w:r>
        <w:t>Quy trình xử lý công việc</w:t>
      </w:r>
    </w:p>
    <w:p>
      <w:r>
        <w:t>TT</w:t>
      </w:r>
    </w:p>
    <w:p>
      <w:r>
        <w:t>Trình tự</w:t>
      </w:r>
    </w:p>
    <w:p>
      <w:r>
        <w:t>Trách nhiệm</w:t>
      </w:r>
    </w:p>
    <w:p>
      <w:r>
        <w:t>Thời gian</w:t>
      </w:r>
    </w:p>
    <w:p>
      <w:r>
        <w:t>Biểu mẫu/ Kết quả</w:t>
      </w:r>
    </w:p>
    <w:p>
      <w:r>
        <w:t>Bước 1</w:t>
      </w:r>
    </w:p>
    <w:p>
      <w:r>
        <w:t>Tổ chức, cá nhân (cơ sở kinh doanh xăng, dầu chỉ có nguy cơ xảy ra sự cố tràn dầu ở mức nhỏ trên đất liền, trên sông, trên biển) xây dựng kế hoạch ứng phó sự cố tràn dầu, gửi hồ sơ đề nghị thẩm định và phê duyệt kế hoạch ứng phó sự cố tràn dầu trực tiếp, qua hệ thống bưu chính hoặc bằng các hình thức phù hợp khác đến Ủy ban nhân dân cấp huyện.</w:t>
      </w:r>
    </w:p>
    <w:p>
      <w:r>
        <w:t>Tổ chức, cá nhân có đề nghị thực hiện thủ tục</w:t>
      </w:r>
    </w:p>
    <w:p>
      <w:r>
        <w:t>Khi có nhu cầu</w:t>
      </w:r>
    </w:p>
    <w:p>
      <w:r>
        <w:t>Thành phần hồ sơ theo mục 5.3</w:t>
      </w:r>
    </w:p>
    <w:p>
      <w:r>
        <w:t>Bước 2</w:t>
      </w:r>
    </w:p>
    <w:p>
      <w:r>
        <w:t>Bộ phận tiếp nhận và trả kết quả của UBND cấp huyện tiếp nhận hồ sơ của tổ chức, cá nhân có trách nhiệm xem xét, kiểm tra tính chính xác, đầy đủ của hồ sơ:</w:t>
      </w:r>
    </w:p>
    <w:p>
      <w:r>
        <w:t>a) Trường hợp hồ sơ chưa đầy đủ, chưa chính xác theo quy định, cán bộ, công chức, viên chức tiếp nhận hồ sơ phải hướng dẫn đại diện tổ chức, cá nhân bổ sung, hoàn thiện hồ sơ theo quy định và nêu rõ lý do theo mẫu Phiếu yêu cầu bổ sung, hoàn thiện hồ sơ;</w:t>
      </w:r>
    </w:p>
    <w:p>
      <w:r>
        <w:t>b) Trường hợp từ chối nhận hồ sơ, cán bộ, công chức, viên chức tiếp nhận hồ sơ phải nêu rõ lý do theo mẫu Phiếu từ chối giải quyết hồ sơ, thủ tục;</w:t>
      </w:r>
    </w:p>
    <w:p>
      <w:r>
        <w:t>c) Trường hợp hồ sơ đầy đủ, chính xác theo quy định, cán bộ, công chức, viên chức tiếp nhận hồ sơ và lập Giấy tiếp nhận hồ sơ và hẹn ngày trả kết quả.</w:t>
      </w:r>
    </w:p>
    <w:p>
      <w:r>
        <w:t>- Bàn giao hồ sơ về Phòng Nông nghiệp và Môi trường</w:t>
      </w:r>
    </w:p>
    <w:p>
      <w:r>
        <w:t>Việc tiếp nhận và phản hồi với tổ chức, cá nhân theo các hình thức tương ứng quy định tại bước 1</w:t>
      </w:r>
    </w:p>
    <w:p>
      <w:r>
        <w:t>Bộ phận tiếp nhận và trả kết quả của UBND cấp huyện</w:t>
      </w:r>
    </w:p>
    <w:p>
      <w:r>
        <w:t>0,5 ngày</w:t>
      </w:r>
    </w:p>
    <w:p>
      <w:r>
        <w:t>(4 giờ)</w:t>
      </w:r>
    </w:p>
    <w:p>
      <w:r>
        <w:t>- Phiếu yêu cầu bổ sung, hoàn thiện hồ sơ -mẫu số 02/TT01/2018/VPCP</w:t>
      </w:r>
    </w:p>
    <w:p>
      <w:r>
        <w:t>- Phiếu từ chối tiếp nhận giải quyết hồ sơ - mẫu số 03/TT01/2018/VPCP</w:t>
      </w:r>
    </w:p>
    <w:p>
      <w:r>
        <w:t>- Giấy tiếp nhận hồ sơ và hẹn ngày trả kết quả - mẫu số 01/TT01/2018/VPCP</w:t>
      </w:r>
    </w:p>
    <w:p>
      <w:r>
        <w:t>Bước 3</w:t>
      </w:r>
    </w:p>
    <w:p>
      <w:r>
        <w:t>- Cán bộ, công chức, viên chức tiếp nhận hồ sơ;</w:t>
      </w:r>
    </w:p>
    <w:p>
      <w:r>
        <w:t>- Thẩm định, tổ chức hội đồng thẩm định/hoặc thông báo trả hồ sơ (trường hợp không thuộc thẩm quyền và chuyển sang bước 4).</w:t>
      </w:r>
    </w:p>
    <w:p>
      <w:r>
        <w:t>Sau khi kết thúc thẩm định, kiểm tra, cán bộ chuyên môn tổng hợp, hoàn thiện hồ sơ pháp lý, biên bản họp Hội đồng thẩm định/biên bản tổng hợp các ý kiến của Hội đồng thẩm định và văn bản thông báo hoàn thiện hồ sơ (trường hợp chưa đạt yêu cầu) hoặc Quyết định phê duyệt kế hoạch ứng phó sự cố tràn dầu.</w:t>
      </w:r>
    </w:p>
    <w:p>
      <w:r>
        <w:t>- Trường hợp nộp lại sau thẩm định: thẩm định, dự thảo và trình Quyết định phê duyệt kế hoạch ứng phó sự cố tràn dầu.</w:t>
      </w:r>
    </w:p>
    <w:p>
      <w:r>
        <w:t>Chuyển hồ sơ trả kết quả Bộ phận tiếp nhận và trả kết quả của UBND cấp huyện</w:t>
      </w:r>
    </w:p>
    <w:p>
      <w:r>
        <w:t>Phòng Nông nghiệp và Môi trường; UBND cấp huyện</w:t>
      </w:r>
    </w:p>
    <w:p>
      <w:r>
        <w:t>14,5 ngày</w:t>
      </w:r>
    </w:p>
    <w:p>
      <w:r>
        <w:t>(156 giờ)</w:t>
      </w:r>
    </w:p>
    <w:p>
      <w:r>
        <w:t>- Quyết định thành lập Hội đồng thẩm định;</w:t>
      </w:r>
    </w:p>
    <w:p>
      <w:r>
        <w:t>- Giấy mời họp Hội đồng thẩm định;</w:t>
      </w:r>
    </w:p>
    <w:p>
      <w:r>
        <w:t>- Văn bản xin ý kiến các thành viên Hội đồng (trường hợp không họp).</w:t>
      </w:r>
    </w:p>
    <w:p>
      <w:r>
        <w:t>- Các Mẫu số 05, 06, 07 Phụ lục ban hành kèm</w:t>
      </w:r>
    </w:p>
    <w:p>
      <w:r>
        <w:t>Bước 4</w:t>
      </w:r>
    </w:p>
    <w:p>
      <w:r>
        <w:t>- Trả kết quả.</w:t>
      </w:r>
    </w:p>
    <w:p>
      <w:r>
        <w:t>Bộ phận tiếp nhận và trả kết quả của UBND cấp huyện</w:t>
      </w:r>
    </w:p>
    <w:p>
      <w:r>
        <w:t>Thời gian theo giấy hẹn</w:t>
      </w:r>
    </w:p>
    <w:p>
      <w:r>
        <w:t>Sổ theo dõi hồ sơ- mẫu số 06/TT01/2018/VPCP</w:t>
      </w:r>
    </w:p>
    <w:p>
      <w:r>
        <w:t>6. BIỂU MẪU</w:t>
      </w:r>
    </w:p>
    <w:p>
      <w:r>
        <w:t>TT</w:t>
      </w:r>
    </w:p>
    <w:p>
      <w:r>
        <w:t>Mã hiệu</w:t>
      </w:r>
    </w:p>
    <w:p>
      <w:r>
        <w:t>Tên Biểu mẫu</w:t>
      </w:r>
    </w:p>
    <w:p>
      <w:r>
        <w:t>1</w:t>
      </w:r>
    </w:p>
    <w:p>
      <w:r>
        <w:t>Mẫu số 03a</w:t>
      </w:r>
    </w:p>
    <w:p>
      <w:r>
        <w:t>Văn bản đề nghị thẩm định, phê duyệt kế hoạch ứng phó sự cố tràn dầu .</w:t>
      </w:r>
    </w:p>
    <w:p>
      <w:r>
        <w:t>2</w:t>
      </w:r>
    </w:p>
    <w:p>
      <w:r>
        <w:t>Mẫu số 03b</w:t>
      </w:r>
    </w:p>
    <w:p>
      <w:r>
        <w:t>Đề cương bố cục, nội dung của kế hoạch ứng phó sự cố tràn dầu của cấp cơ sở  (Ban hành kèm theo Quyết định số 12/2021/QĐ-TTg ngày 24/3/2021 của Thủ tướng Chính phủ)</w:t>
      </w:r>
    </w:p>
    <w:p>
      <w:r>
        <w:t>7. HỒ SƠ LƯU: Hồ sơ lưu bao gồm các tài liệu sau:</w:t>
      </w:r>
    </w:p>
    <w:p>
      <w:r>
        <w:t>TT</w:t>
      </w:r>
    </w:p>
    <w:p>
      <w:r>
        <w:t>Tài liệu trong hồ sơ</w:t>
      </w:r>
    </w:p>
    <w:p>
      <w:r>
        <w:t>1</w:t>
      </w:r>
    </w:p>
    <w:p>
      <w:r>
        <w:t>Thành phần hồ sơ theo mục 5.3</w:t>
      </w:r>
    </w:p>
    <w:p>
      <w:r>
        <w:t>2</w:t>
      </w:r>
    </w:p>
    <w:p>
      <w:r>
        <w:t>Kết quả giải quyết hồ sơ</w:t>
      </w:r>
    </w:p>
    <w:p>
      <w:r>
        <w:t>Các văn bản khác (nếu có trong quá trình giải quyết thủ tục)</w:t>
      </w:r>
    </w:p>
    <w:p>
      <w:r>
        <w:t>3</w:t>
      </w:r>
    </w:p>
    <w:p>
      <w:r>
        <w:t>Hồ sơ được lưu tại phòng chuyên môn.</w:t>
      </w:r>
    </w:p>
    <w:p>
      <w:r>
        <w:t>Mẫu số 03a. Mẫu văn bản đề nghị thẩm định, phê duyệt kế hoạch ứng phó sự cố tràn dầu</w:t>
      </w:r>
    </w:p>
    <w:p>
      <w:r>
        <w:t>(1)</w:t>
      </w:r>
    </w:p>
    <w:p>
      <w:r>
        <w:t>-------</w:t>
      </w:r>
    </w:p>
    <w:p>
      <w:r>
        <w:t>CỘNG HÒA XÃ HỘI CHỦ NGHĨA VIỆT NAM</w:t>
      </w:r>
    </w:p>
    <w:p>
      <w:r>
        <w:t>Độc lập - Tự do - Hạnh phúc</w:t>
      </w:r>
    </w:p>
    <w:p>
      <w:r>
        <w:t>---------------</w:t>
      </w:r>
    </w:p>
    <w:p>
      <w:r>
        <w:t>Số:</w:t>
      </w:r>
    </w:p>
    <w:p>
      <w:r>
        <w:t>V/v đề nghị thẩm định, phê duyệt Kế hoạch ứng phó sự cố tràn dầu của (2)</w:t>
      </w:r>
    </w:p>
    <w:p>
      <w:r>
        <w:t>(Địa danh), ngày..... tháng..... năm............</w:t>
      </w:r>
    </w:p>
    <w:p>
      <w:r>
        <w:t>Kính gửi: UBND huyện/thị xã/thành phố…;</w:t>
      </w:r>
    </w:p>
    <w:p>
      <w:r>
        <w:t>Căn cứ Quyết định số 08/2022/QĐ-UBND ngày 18/3/2022 của Ủy ban nhân dân tỉnh An Giang về việc ban hành quy định lập, thẩm định và phê duyệt Kế hoạch ứng phó sự cố tràn dầu của các cơ sở trên địa bàn tỉnh An Giang;</w:t>
      </w:r>
    </w:p>
    <w:p>
      <w:r>
        <w:t>Chúng tôi là: (1), chủ cơ sở (2)</w:t>
      </w:r>
    </w:p>
    <w:p>
      <w:r>
        <w:t>- Địa chỉ cơ sở:...............................................................................................;</w:t>
      </w:r>
    </w:p>
    <w:p>
      <w:r>
        <w:t>- Địa chỉ liên hệ:.............................................................................................;</w:t>
      </w:r>
    </w:p>
    <w:p>
      <w:r>
        <w:t>- Điện thoại:................................; Fax:............................; Email:.................;</w:t>
      </w:r>
    </w:p>
    <w:p>
      <w:r>
        <w:t>Xin gửi đến UBND huyện/thị xã/thành phố hồ sơ gồm:</w:t>
      </w:r>
    </w:p>
    <w:p>
      <w:r>
        <w:t>(Thành phần hồ sơ và số lượng từng loại)</w:t>
      </w:r>
    </w:p>
    <w:p>
      <w:r>
        <w:t>- ......................................................................................................................;</w:t>
      </w:r>
    </w:p>
    <w:p>
      <w:r>
        <w:t>- ......................................................................................................................;</w:t>
      </w:r>
    </w:p>
    <w:p>
      <w:r>
        <w:t>- ......................................................................................................................;</w:t>
      </w:r>
    </w:p>
    <w:p>
      <w:r>
        <w:t>- ......................................................................................................................;</w:t>
      </w:r>
    </w:p>
    <w:p>
      <w:r>
        <w:t>Chúng tôi xin bảo đảm về độ trung thực các các số liệu, tài liệu trong các văn bản nêu trên. Nếu có gì sai phạm chúng tôi xin hoàn toàn chịu trách nhiệm trước pháp luật của Việt Nam.</w:t>
      </w:r>
    </w:p>
    <w:p>
      <w:r>
        <w:t>Đề nghị UBND huyện/thị xã/ thành phố … thẩm định, phê duyệt Kế hoạch ứng phó sự cố tràn dầu của cơ sở./.</w:t>
      </w:r>
    </w:p>
    <w:p>
      <w:r>
        <w:t>Nơi nhận:</w:t>
      </w:r>
    </w:p>
    <w:p>
      <w:r>
        <w:t>- Như trên;</w:t>
      </w:r>
    </w:p>
    <w:p>
      <w:r>
        <w:t>- Lưu:……</w:t>
      </w:r>
    </w:p>
    <w:p>
      <w:r>
        <w:t>(3)</w:t>
      </w:r>
    </w:p>
    <w:p>
      <w:r>
        <w:t>(ký, ghi rõ họ tên, chức danh, đóng dấu)</w:t>
      </w:r>
    </w:p>
    <w:p>
      <w:r>
        <w:t>Ghi chú:</w:t>
      </w:r>
    </w:p>
    <w:p>
      <w:r>
        <w:t>(1) Chủ cơ sở;</w:t>
      </w:r>
    </w:p>
    <w:p>
      <w:r>
        <w:t>(2) Tên đầy đủ của cơ sở;</w:t>
      </w:r>
    </w:p>
    <w:p>
      <w:r>
        <w:t>(3) Đại diện có thẩm quyền của chủ cơ sở.</w:t>
      </w:r>
    </w:p>
    <w:p>
      <w:r>
        <w:t>Mẫu số 03b. Đề cương bố cục, nội dung của kế hoạch ứng phó sự cố tràn dầu của cấp cơ sở   (Ban hành kèm theo Quyết định số 12/2021/QĐ-TTg ngày 24/3/2021 của Thủ tướng Chính phủ)</w:t>
      </w:r>
    </w:p>
    <w:p>
      <w:r>
        <w:t>KẾ HOẠCH</w:t>
      </w:r>
    </w:p>
    <w:p>
      <w:r>
        <w:t>Ứng phó sự cố môi trường của …..</w:t>
      </w:r>
    </w:p>
    <w:p>
      <w:r>
        <w:t>Bản đồ tỷ lệ: 1/5000</w:t>
      </w:r>
    </w:p>
    <w:p>
      <w:r>
        <w:t>I. MỤC ĐÍCH, YÊU CẦU</w:t>
      </w:r>
    </w:p>
    <w:p>
      <w:r>
        <w:t>1. Mục đích:</w:t>
      </w:r>
    </w:p>
    <w:p>
      <w:r>
        <w:t>2. Yêu cầu:</w:t>
      </w:r>
    </w:p>
    <w:p>
      <w:r>
        <w:t>II. ĐÁNH GIÁ TÌNH HÌNH</w:t>
      </w:r>
    </w:p>
    <w:p>
      <w:r>
        <w:t>1. Đặc điểm điều kiện tự nhiên (nêu ngắn gọn vị trí địa lý, khí tượng, thủy văn trong phạm vi địa bàn cơ sở hoạt động).</w:t>
      </w:r>
    </w:p>
    <w:p>
      <w:r>
        <w:t>2. Tính chất, quy mô đặc điểm của cơ sở (Tính chất, quy mô, công nghệ của cơ sở).</w:t>
      </w:r>
    </w:p>
    <w:p>
      <w:r>
        <w:t>3. Lực lượng, phương tiện tham gia ứng phó sự cố tràn dầu hiện có của cơ sở (quân số, trang thiết bị ứng phó, lực lượng phương tiện tham gia phối hợp).</w:t>
      </w:r>
    </w:p>
    <w:p>
      <w:r>
        <w:t>4. Dự kiến các khu vực nguy cơ cao: dự kiến từ 2 - 3 khu vực.</w:t>
      </w:r>
    </w:p>
    <w:p>
      <w:r>
        <w:t>* Kết luận: Khả năng ứng phó của cơ sở ở mức độ nào.</w:t>
      </w:r>
    </w:p>
    <w:p>
      <w:r>
        <w:t>III. TỔ CHỨC LỰC LƯỢNG PHƯƠNG TIỆN ỨNG PHÓ</w:t>
      </w:r>
    </w:p>
    <w:p>
      <w:r>
        <w:t>1. Tư tưởng chỉ đạo: “ Chủ động phòng ngừa, ứng phó kịp thời, hiệu quả”.</w:t>
      </w:r>
    </w:p>
    <w:p>
      <w:r>
        <w:t>2. Nguyên tắc ứng phó</w:t>
      </w:r>
    </w:p>
    <w:p>
      <w:r>
        <w:t>- Tiếp nhận thông tin đánh giá, kết luận cụ thể, rõ ràng, chủ động xây dựng và điều chỉnh kế hoạch ứng phó sát, đúng, phát huy sức mạnh tổng hợp theo phương châm 4 tại chỗ ứng phó kịp thời hiệu quả;</w:t>
      </w:r>
    </w:p>
    <w:p>
      <w:r>
        <w:t>- Báo cáo kịp thời theo quy định;</w:t>
      </w:r>
    </w:p>
    <w:p>
      <w:r>
        <w:t>- Phối hợp, huy động mọi nguồn lực để nâng cao hiệu quả chuẩn bị và ứng phó sự cố tràn dầu, ưu tiên các hoạt động để cứu người bị nạn và bảo vệ môi trường;</w:t>
      </w:r>
    </w:p>
    <w:p>
      <w:r>
        <w:t>- Đảm bảo an toàn cho người, phương tiện trước, trong sau ứng phó khắc phục hậu quả;</w:t>
      </w:r>
    </w:p>
    <w:p>
      <w:r>
        <w:t>- Chỉ huy thống nhất, phối hợp, hiệp đồng chặt chẽ các lực lượng, phương tiện, thiết bị tham gia hoạt động ứng phó.</w:t>
      </w:r>
    </w:p>
    <w:p>
      <w:r>
        <w:t>3. Biện pháp ứng phó</w:t>
      </w:r>
    </w:p>
    <w:p>
      <w:r>
        <w:t>- Thông báo, báo động;</w:t>
      </w:r>
    </w:p>
    <w:p>
      <w:r>
        <w:t>- Tổ chức ngăn chặn;</w:t>
      </w:r>
    </w:p>
    <w:p>
      <w:r>
        <w:t>- Tổ chức khắc phục hậu quả.</w:t>
      </w:r>
    </w:p>
    <w:p>
      <w:r>
        <w:t>4. Tổ chức sử dụng lực lượng</w:t>
      </w:r>
    </w:p>
    <w:p>
      <w:r>
        <w:t>- Lực lượng thông báo, báo động;</w:t>
      </w:r>
    </w:p>
    <w:p>
      <w:r>
        <w:t>- Lực lượng tại chỗ;</w:t>
      </w:r>
    </w:p>
    <w:p>
      <w:r>
        <w:t>- Lực lượng tăng cường;</w:t>
      </w:r>
    </w:p>
    <w:p>
      <w:r>
        <w:t>- Lực lượng khắc phục hậu quả;</w:t>
      </w:r>
    </w:p>
    <w:p>
      <w:r>
        <w:t>- Ứng phó trên đất liền và ven bờ biển: Sử dụng đơn vị nào; lực lượng phương tiện đơn vị nào; bao gồm cái gì; lực lượng, phương tiện khắc phục hậu quả môi trường;</w:t>
      </w:r>
    </w:p>
    <w:p>
      <w:r>
        <w:t>- Ứng phó trên biển: Sử dụng đơn vị nào; lực lượng phương tiện đơn vị nào; bao gồm cái gì; lực lượng, phương tiện khắc phục hậu quả môi trường.</w:t>
      </w:r>
    </w:p>
    <w:p>
      <w:r>
        <w:t>IV. DỰ KIẾN TÌNH HUỐNG TRÀN DẦU, BIỆN PHÁP XỬ LÝ</w:t>
      </w:r>
    </w:p>
    <w:p>
      <w:r>
        <w:t>1. Trên đất liền</w:t>
      </w:r>
    </w:p>
    <w:p>
      <w:r>
        <w:t>a) Tình huống: (Nêu tình huống giả định xảy ra 01 kho trạm)</w:t>
      </w:r>
    </w:p>
    <w:p>
      <w:r>
        <w:t>b) Biện pháp xử lý:</w:t>
      </w:r>
    </w:p>
    <w:p>
      <w:r>
        <w:t>- Tiếp nhận thông tin, đánh giá tình hình sự cố...</w:t>
      </w:r>
    </w:p>
    <w:p>
      <w:r>
        <w:t>- Vận hành cơ chế hợp Ban Chỉ huy ứng phó sự cố...</w:t>
      </w:r>
    </w:p>
    <w:p>
      <w:r>
        <w:t>- Thiết lập Ban Chỉ huy tại hiện trường để chỉ huy tổ chức ứng phó...</w:t>
      </w:r>
    </w:p>
    <w:p>
      <w:r>
        <w:t>- Tổ chức lực lượng ứng phó sự cố....</w:t>
      </w:r>
    </w:p>
    <w:p>
      <w:r>
        <w:t>2. Trên biển (tương tự như trên đất liền)</w:t>
      </w:r>
    </w:p>
    <w:p>
      <w:r>
        <w:t>a) Tình huống</w:t>
      </w:r>
    </w:p>
    <w:p>
      <w:r>
        <w:t>b) Biện pháp xử lý</w:t>
      </w:r>
    </w:p>
    <w:p>
      <w:r>
        <w:t>V. NHIỆM VỤ CỦA CÁC CƠ QUAN, ĐƠN VỊ</w:t>
      </w:r>
    </w:p>
    <w:p>
      <w:r>
        <w:t>1. Lãnh đạo chỉ huy cơ sở (nêu nhiệm vụ trong chỉ huy, chỉ đạo công tác ứng phó).</w:t>
      </w:r>
    </w:p>
    <w:p>
      <w:r>
        <w:t>2. Lực lượng tiếp nhận cấp phát.</w:t>
      </w:r>
    </w:p>
    <w:p>
      <w:r>
        <w:t>3. Lực lượng tuần tra canh gác, bảo vệ.</w:t>
      </w:r>
    </w:p>
    <w:p>
      <w:r>
        <w:t>4. Các ban ngành của cơ sở.</w:t>
      </w:r>
    </w:p>
    <w:p>
      <w:r>
        <w:t>5. Phối hợp với các đoàn thể, xã hội và ban, ngành của địa phương.</w:t>
      </w:r>
    </w:p>
    <w:p>
      <w:r>
        <w:t>6. Công tác đào tạo, diễn tập: Xây dựng kế hoạch đào tạo, diễn tập ứng phó sự cố tràn dầu.</w:t>
      </w:r>
    </w:p>
    <w:p>
      <w:r>
        <w:t>7. Cập nhật kế hoạch triển khai kế hoạch ứng phó sự cố tràn dầu và báo cáo.</w:t>
      </w:r>
    </w:p>
    <w:p>
      <w:r>
        <w:t>VI. CÔNG TÁC BẢO ĐẢM</w:t>
      </w:r>
    </w:p>
    <w:p>
      <w:r>
        <w:t>1. Thông tin liên lạc</w:t>
      </w:r>
    </w:p>
    <w:p>
      <w:r>
        <w:t>- Bảo đảm thông tin cho chỉ huy chỉ đạo;</w:t>
      </w:r>
    </w:p>
    <w:p>
      <w:r>
        <w:t>- Bảo đảm thông tin liên lạc cho lực lượng ứng phó, khắc phục hậu quả.</w:t>
      </w:r>
    </w:p>
    <w:p>
      <w:r>
        <w:t>2. Bảo đảm trang thiết bị ứng phó sự cố tràn dầu</w:t>
      </w:r>
    </w:p>
    <w:p>
      <w:r>
        <w:t>- Do đơn vị tự trang bị;</w:t>
      </w:r>
    </w:p>
    <w:p>
      <w:r>
        <w:t>- Ký kết hợp đồng với các đơn vị có khả năng ứng phó sự cố.</w:t>
      </w:r>
    </w:p>
    <w:p>
      <w:r>
        <w:t>3. Bảo đảm vật chất cho các đơn vị tham gia ứng phó, khắc phục hậu quả.</w:t>
      </w:r>
    </w:p>
    <w:p>
      <w:r>
        <w:t>4. Tổ chức y tế, thu dung cấp cứu người bị nạn.</w:t>
      </w:r>
    </w:p>
    <w:p>
      <w:r>
        <w:t>VII. TỔ CHỨC CHỈ HUY</w:t>
      </w:r>
    </w:p>
    <w:p>
      <w:r>
        <w:t>Chủ cơ sở trực tiếp chỉ huy.</w:t>
      </w:r>
    </w:p>
    <w:p>
      <w:r>
        <w:t>Nơi nhận:</w:t>
      </w:r>
    </w:p>
    <w:p>
      <w:r>
        <w:t>ỦY BAN NHÂN DÂN CẤP HUYỆN (CHỦ CƠ SỞ)</w:t>
      </w:r>
    </w:p>
    <w:p>
      <w:r>
        <w:t>QUYỀN HẠN, CHỨC VỤ CỦA NGƯỜI KÝ</w:t>
      </w:r>
    </w:p>
    <w:p>
      <w:r>
        <w:t>(Chữ ký, đóng dấu)</w:t>
      </w:r>
    </w:p>
    <w:p>
      <w:r>
        <w:t>Cấp bậc, 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