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475/QĐ-UBND năm 2025 phê duyệt quy trình nội bộ sửa đổi, bổ sung giải quyết thủ tục hành chính lĩnh vực Lao động tiền lương và Người có công thuộc ngành Nội vụ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475/QĐ-UBND</w:t>
      </w:r>
    </w:p>
    <w:p>
      <w:r>
        <w:t>Kon Tum, ngày 03 tháng 6 năm 2025</w:t>
      </w:r>
    </w:p>
    <w:p>
      <w:r>
        <w:t>QUYẾT ĐỊNH</w:t>
      </w:r>
    </w:p>
    <w:p>
      <w:r>
        <w:t>VỀ VIỆC PHÊ DUYỆT QUY TRÌNH NỘI BỘ SỬA ĐỔI, BỔ SUNG GIẢI QUYẾT THỦ TỤC HÀNH CHÍNH LĨNH VỰC LAO ĐỘNG TIỀN LƯƠNG VÀ NGƯỜI CÓ CÔNG THUỘC NGÀNH NỘI VỤ ÁP DỤNG TRÊN ĐỊA BÀN TỈNH KON TUM</w:t>
      </w:r>
    </w:p>
    <w:p>
      <w:r>
        <w:t>CHỦ TỊCH ỦY BAN NHÂN DÂN TỈNH KON TUM</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308/QĐ-UBND ngày 22 tháng 4 năm 2025 của Chủ tịch Ủy ban nhân dân tỉnh về việc công bố Danh mục thủ tục hành chính sửa đổi, bổ sung và bãi bỏ lĩnh vực lao động, tiền lương và người có công thuộc phạm vi chức năng quản lý ngành Nội vụ trên địa bàn tỉnh Kon Tum;</w:t>
      </w:r>
    </w:p>
    <w:p>
      <w:r>
        <w:t>Theo đề nghị của Giám đốc Sở Nội vụ tại Tờ trình số 185/TTr-SNV ngày 27 tháng 5 năm 2025 về việc đề nghị phê duyệt quy trình nội bộ sửa đổi, bổ sung trong giải quyết thủ tục hành chính thuộc lĩnh vực Lao động tiền lương và Người có công ngành Nội vụ áp dụng trên địa bàn tỉnh Kon Tum.</w:t>
      </w:r>
    </w:p>
    <w:p>
      <w:r>
        <w:t>QUYẾT ĐỊNH:</w:t>
      </w:r>
    </w:p>
    <w:p>
      <w:r>
        <w:t>Điều 1.  Phê duyệt sửa đổi, bổ sung 46 Quy trình nội bộ giải quyết thủ tục hành chính lĩnh vực Lao động tiền lương và Người có công thuộc ngành Nội vụ áp dụng trên địa bàn tỉnh Kon Tum  (có Danh mục và nội dung quy trình kèm theo).</w:t>
      </w:r>
    </w:p>
    <w:p>
      <w:r>
        <w:t>Điều 2.  Tổ chức thực hiện</w:t>
      </w:r>
    </w:p>
    <w:p>
      <w:r>
        <w:t>1. Sở Nội vụ, Văn phòng Ủy ban nhân dân tỉnh và các đơn vị liên quan có trách nhiệm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quy trình điện tử; đồng thời tổ chức thực hiện việc cập nhật thông tin, dữ liệu về tình hình tiếp nhận, giải quyết hồ sơ, trả kết quả thủ tục hành chính lên Hệ thống thông tin một cửa điện tử theo quy định tại Nghị định số 61/2018/NĐ-CP ngày 23 tháng 4 năm 2018 của Chính phủ.</w:t>
      </w:r>
    </w:p>
    <w:p>
      <w:r>
        <w:t>3. Quyết định này có hiệu lực thi hành kể từ ngày ký và:</w:t>
      </w:r>
    </w:p>
    <w:p>
      <w:r>
        <w:t>- Thay thế Quy trình số 01 khoản I và từ số 09-15 khoản III, Mục A; Quy trình số 24, 25, 30, 32 khoản I, Mục B và quy trình số 03 khoản IV, Mục B tại Phụ lục ban hành kèm theo Quyết định số 608/QĐ-UBND ngày 23 tháng 11 năm 2021 của Chủ tịch Ủy ban nhân dân tỉnh về việc phê duyệt quy trình nội bộ trong giải quyết thủ tục hành chính ngành Lao động - Thương binh và Xã hội thuộc thẩm quyền giải quyết của cơ quan hành chính nhà nước các cấp trên địa bàn tỉnh Kon Tum.</w:t>
      </w:r>
    </w:p>
    <w:p>
      <w:r>
        <w:t>- Thay thế Quy trình từ số 01-25 và từ 27-31 khoản I, Mục B; Quy trình số 01 khoản I Mục C; Quy trình số 01 khoản I Mục D tại Phụ lục ban hành kèm theo Quyết định số 712/QĐ-UBND ngày 17 tháng 11 năm 2022 của Chủ tịch Ủy ban nhân dân tỉnh về việc phê duyệt quy trình nội bộ trong giải quyết thủ tục hành chính ngành Lao động - Thương binh và Xã hội thuộc thẩm quyền giải quyết của cơ quan hành chính nhà nước các cấp trên địa bàn tỉnh Kon Tum.</w:t>
      </w:r>
    </w:p>
    <w:p>
      <w:r>
        <w:t>- Thay thế Quy trình số 01 khoản I Mục A tại Phụ lục ban hành kèm theo Quyết định số 277/QĐ-UBND ngày 07 tháng 6 năm 2023 của Chủ tịch Ủy ban nhân dân tỉnh về việc phê duyệt quy trình nội bộ trong giải quyết thủ tục hành chính lĩnh vực Bảo trợ xã hội; Người có công thuộc phạm vi chức năng quản lý của Sở Lao động - Thương binh và Xã hội trên địa bàn tỉnh.</w:t>
      </w:r>
    </w:p>
    <w:p>
      <w:r>
        <w:t>Điều 3.  Chánh Văn phòng Ủy ban nhân dân tỉnh, Giám đốc Sở Nội vụ, Giám đốc Trung tâm Phục vụ Hành chính công và các tổ chức, cá nhân có liên quan chịu trách nhiệm thi hành Quyết định này./.</w:t>
      </w:r>
    </w:p>
    <w:p>
      <w:r>
        <w:t>Nơi nhận:</w:t>
      </w:r>
    </w:p>
    <w:p>
      <w:r>
        <w:t>- Như Điều 3;</w:t>
      </w:r>
    </w:p>
    <w:p>
      <w:r>
        <w:t>- Bộ Nội vụ  (b/cáo) ;</w:t>
      </w:r>
    </w:p>
    <w:p>
      <w:r>
        <w:t>- Văn phòng UBND tỉnh:</w:t>
      </w:r>
    </w:p>
    <w:p>
      <w:r>
        <w:t>+ PCVP -Trà Thanh Trí (để t/d);</w:t>
      </w:r>
    </w:p>
    <w:p>
      <w:r>
        <w:t>+ Các phòng" KGVX, Phòng HC-QT (để biết, t/h);</w:t>
      </w:r>
    </w:p>
    <w:p>
      <w:r>
        <w:t>+ Trung tâm Phục vụ Hành chính công (t/m).</w:t>
      </w:r>
    </w:p>
    <w:p>
      <w:r>
        <w:t>- Sở Nội vụ (t/h);</w:t>
      </w:r>
    </w:p>
    <w:p>
      <w:r>
        <w:t>- Viễn thông Kon Tum;</w:t>
      </w:r>
    </w:p>
    <w:p>
      <w:r>
        <w:t>- Lưu: VT, TTHCC. VTH</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