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474/QĐ-UBND năm 2024 phê duyệt danh mục dịch vụ công trực tuyến, dịch vụ cung cấp thông tin trực tuyến thuộc thẩm quyền quản lý và giải quyết của Sở Xây dựng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474/QĐ-UBND</w:t>
      </w:r>
    </w:p>
    <w:p>
      <w:r>
        <w:t>Bắc Kạn, ngày 25 tháng 3 năm 2024</w:t>
      </w:r>
    </w:p>
    <w:p>
      <w:r>
        <w:t>QUYẾT ĐỊNH</w:t>
      </w:r>
    </w:p>
    <w:p>
      <w:r>
        <w:t>PHÊ DUYỆT DANH MỤC DỊCH VỤ CÔNG TRỰC TUYẾN, DỊCH VỤ CUNG CẤP THÔNG TIN TRỰC TUYẾN THUỘC THẨM QUYỀN QUẢN LÝ VÀ GIẢI QUYẾT CỦA SỞ XÂY DỰNG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Văn phòng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 tháng 3 năm 2024 của Bộ trưởng Bộ Xây dựng về việc ban hành danh mục thủ tục hành chính thuộc phạm vi quản lý của Bộ Xây dựng đủ điều kiện thực hiện dịch vụ công trực tuyến toàn trình;</w:t>
      </w:r>
    </w:p>
    <w:p>
      <w:r>
        <w:t>Theo đề nghị của Sở Xây dựng tại Tờ trình số 543/TTr-SXD ngày 22 tháng 3 năm 2024.</w:t>
      </w:r>
    </w:p>
    <w:p>
      <w:r>
        <w:t>QUYẾT ĐỊNH:</w:t>
      </w:r>
    </w:p>
    <w:p>
      <w:r>
        <w:t>Điều 1.  Phê duyệt kèm theo Quyết định này danh mục dịch vụ công trực tuyến, dịch vụ cung cấp thông tin trực tuyến thuộc thẩm quyền quản lý và giải quyết của Sở Xây dựng tỉnh Bắc Kạn  (Chi tiết theo phụ lục đính kèm) .</w:t>
      </w:r>
    </w:p>
    <w:p>
      <w:r>
        <w:t>Điều 2.  Phân công nhiệm vụ:</w:t>
      </w:r>
    </w:p>
    <w:p>
      <w:r>
        <w:t>1. Sở Xây dựng; Ủy ban nhân dân các huyện, thành phố; Ủy ban nhân dân các xã, phường, thị trấn: Căn cứ danh mục dịch vụ công trực tuyến được phê duyệt tại Quyết định này, đẩy mạnh tuyên truyền, hướng dẫn tổ chức, cá nhân nộp hồ sơ trực tuyến đảm bảo theo tỷ lệ quy định.</w:t>
      </w:r>
    </w:p>
    <w:p>
      <w:r>
        <w:t>2. Sở Xây dựng: Cập nhật, công khai hình thức tiếp nhận của thủ tục hành chính theo hình thức được phê duyệt tại Quyết định này trên Cơ sở dữ liệu quốc gia về thủ tục hành chính theo thời gian công khai đã quy định.</w:t>
      </w:r>
    </w:p>
    <w:p>
      <w:r>
        <w:t>3. Giao Sở Thông tin và Truyền thông: Cập nhật và cấu hình danh mục dịch vụ công trực tuyến được phê duyệt tại Quyết định này tại Cổng Dịch vụ công tỉnh Bắc Kạn để làm cơ sở cho tổ chức, cá nhân nộp hồ sơ trực tuyến.</w:t>
      </w:r>
    </w:p>
    <w:p>
      <w:r>
        <w:t>Điều 3.</w:t>
      </w:r>
    </w:p>
    <w:p>
      <w:r>
        <w:t>1. Quyết định này có hiệu lực thi hành kể từ ngày ký ban hành.</w:t>
      </w:r>
    </w:p>
    <w:p>
      <w:r>
        <w:t>2. Bãi bỏ danh mục dịch vụ công trực tuyến, dịch vụ cung cấp thông tin trực tuyến thuộc thẩm quyền quản lý và giải quyết của Sở Xây dựng tỉnh Bắc Kạn ban hành kèm theo Quyết định số 1414/QĐ-UBND ngày 04 tháng 8 năm 2023 của Chủ tịch Ủy ban nhân dân tỉnh về phê duyệt danh mục dịch vụ công trực tuyến, dịch vụ cung cấp thông tin trực tuyến thuộc thẩm quyền giải quyết của các cấp chính quyền trên địa bàn tỉnh Bắc Kạn.</w:t>
      </w:r>
    </w:p>
    <w:p>
      <w:r>
        <w:t>Điều 4.  Chánh Văn phòng Ủy ban nhân dân tỉnh; Giám đốc các sở, Thủ trưởng các ban, ngành; Chủ tịch Ủy ban nhân dân các huyện, thành phố; Chủ tịch Ủy ban nhân dân các xã, phường, thị trấn và các tổ chức, cá nhân có liên quan chịu trách nhiệm thi hành Quyết định này./.</w:t>
      </w:r>
    </w:p>
    <w:p>
      <w:r>
        <w:t>Nơi nhận:</w:t>
      </w:r>
    </w:p>
    <w:p>
      <w:r>
        <w:t>Gửi bản điện tử:</w:t>
      </w:r>
    </w:p>
    <w:p>
      <w:r>
        <w:t>- Như Điều 4 (t/h);</w:t>
      </w:r>
    </w:p>
    <w:p>
      <w:r>
        <w:t>- Cục Kiểm soát TTHC - Văn phòng Chính phủ (b/c);</w:t>
      </w:r>
    </w:p>
    <w:p>
      <w:r>
        <w:t>- Cục CĐS Quốc gia - Bộ TT&amp;TT (b/c);</w:t>
      </w:r>
    </w:p>
    <w:p>
      <w:r>
        <w:t>- TT. Tỉnh ủy;</w:t>
      </w:r>
    </w:p>
    <w:p>
      <w:r>
        <w:t>- TT. HĐND tỉnh;</w:t>
      </w:r>
    </w:p>
    <w:p>
      <w:r>
        <w:t>- CT, PCT UBND tỉnh;</w:t>
      </w:r>
    </w:p>
    <w:p>
      <w:r>
        <w:t>- LĐVP;</w:t>
      </w:r>
    </w:p>
    <w:p>
      <w:r>
        <w:t>- Trung tâm CNTT&amp;TT;</w:t>
      </w:r>
    </w:p>
    <w:p>
      <w:r>
        <w:t>- Lưu: VT, NCPC (Vân).</w:t>
      </w:r>
    </w:p>
    <w:p>
      <w:r>
        <w:t>CHỦ TỊCH</w:t>
      </w:r>
    </w:p>
    <w:p>
      <w:r>
        <w:t>Nguyễn Đăng Bình</w:t>
      </w:r>
    </w:p>
    <w:p>
      <w:r>
        <w:t>PHỤ LỤC</w:t>
      </w:r>
    </w:p>
    <w:p>
      <w:r>
        <w:t>DANH MỤC DỊCH VỤ CÔNG TRỰC TUYẾN, DỊCH VỤ CUNG CẤP THÔNG TIN TRỰC TUYẾN THUỘC THẨM QUYỀN QUẢN LÝ VÀ GIẢI QUYẾT CỦA SỞ XÂY DỰNG TỈNH BẮC KẠN</w:t>
      </w:r>
    </w:p>
    <w:p>
      <w:r>
        <w:t>I. BIỂU TỔNG HỢP</w:t>
      </w:r>
    </w:p>
    <w:p>
      <w:r>
        <w:t>STT</w:t>
      </w:r>
    </w:p>
    <w:p>
      <w:r>
        <w:t>Cấp thực hiện</w:t>
      </w:r>
    </w:p>
    <w:p>
      <w:r>
        <w:t>Tổng số TTHC   (1)=(2)+(5)</w:t>
      </w:r>
    </w:p>
    <w:p>
      <w:r>
        <w:t>Tổng số DVCTT   (2)=(3)+(4)</w:t>
      </w:r>
    </w:p>
    <w:p>
      <w:r>
        <w:t>DVCTT toàn trình   (3)</w:t>
      </w:r>
    </w:p>
    <w:p>
      <w:r>
        <w:t>DVCTT một phần   (4)</w:t>
      </w:r>
    </w:p>
    <w:p>
      <w:r>
        <w:t>Dịch vụ cung cấp thông tin trực tuyến   (5)</w:t>
      </w:r>
    </w:p>
    <w:p>
      <w:r>
        <w:t>1</w:t>
      </w:r>
    </w:p>
    <w:p>
      <w:r>
        <w:t>Cấp tỉnh</w:t>
      </w:r>
    </w:p>
    <w:p>
      <w:r>
        <w:t>59</w:t>
      </w:r>
    </w:p>
    <w:p>
      <w:r>
        <w:t>48</w:t>
      </w:r>
    </w:p>
    <w:p>
      <w:r>
        <w:t>26</w:t>
      </w:r>
    </w:p>
    <w:p>
      <w:r>
        <w:t>22</w:t>
      </w:r>
    </w:p>
    <w:p>
      <w:r>
        <w:t>11</w:t>
      </w:r>
    </w:p>
    <w:p>
      <w:r>
        <w:t>2</w:t>
      </w:r>
    </w:p>
    <w:p>
      <w:r>
        <w:t>Cấp huyện</w:t>
      </w:r>
    </w:p>
    <w:p>
      <w:r>
        <w:t>13</w:t>
      </w:r>
    </w:p>
    <w:p>
      <w:r>
        <w:t>3</w:t>
      </w:r>
    </w:p>
    <w:p>
      <w:r>
        <w:t>2</w:t>
      </w:r>
    </w:p>
    <w:p>
      <w:r>
        <w:t>1</w:t>
      </w:r>
    </w:p>
    <w:p>
      <w:r>
        <w:t>10</w:t>
      </w:r>
    </w:p>
    <w:p>
      <w:r>
        <w:t>3</w:t>
      </w:r>
    </w:p>
    <w:p>
      <w:r>
        <w:t>Cấp xã</w:t>
      </w:r>
    </w:p>
    <w:p>
      <w:r>
        <w:t>5</w:t>
      </w:r>
    </w:p>
    <w:p>
      <w:r>
        <w:t>5</w:t>
      </w:r>
    </w:p>
    <w:p>
      <w:r>
        <w:t>5</w:t>
      </w:r>
    </w:p>
    <w:p>
      <w:r>
        <w:t>0</w:t>
      </w:r>
    </w:p>
    <w:p>
      <w:r>
        <w:t>0</w:t>
      </w:r>
    </w:p>
    <w:p>
      <w:r>
        <w:t>Tổng cộng</w:t>
      </w:r>
    </w:p>
    <w:p>
      <w:r>
        <w:t>77</w:t>
      </w:r>
    </w:p>
    <w:p>
      <w:r>
        <w:t>56</w:t>
      </w:r>
    </w:p>
    <w:p>
      <w:r>
        <w:t>33</w:t>
      </w:r>
    </w:p>
    <w:p>
      <w:r>
        <w:t>23</w:t>
      </w:r>
    </w:p>
    <w:p>
      <w:r>
        <w:t>21</w:t>
      </w:r>
    </w:p>
    <w:p>
      <w:r>
        <w:t>II. PHỤ LỤC CHI TIẾT</w:t>
      </w:r>
    </w:p>
    <w:p>
      <w:r>
        <w:t>STT</w:t>
      </w:r>
    </w:p>
    <w:p>
      <w:r>
        <w:t>Lĩnh vực/ Tên thủ tục hành chính</w:t>
      </w:r>
    </w:p>
    <w:p>
      <w:r>
        <w:t>Dịch vụ công trực tuyến</w:t>
      </w:r>
    </w:p>
    <w:p>
      <w:r>
        <w:t>Dịch vụ cung cấp thông tin trực tuyến</w:t>
      </w:r>
    </w:p>
    <w:p>
      <w:r>
        <w:t>Toàn trình</w:t>
      </w:r>
    </w:p>
    <w:p>
      <w:r>
        <w:t>Một phần</w:t>
      </w:r>
    </w:p>
    <w:p>
      <w:r>
        <w:t>A</w:t>
      </w:r>
    </w:p>
    <w:p>
      <w:r>
        <w:t>CẤP TỈNH</w:t>
      </w:r>
    </w:p>
    <w:p>
      <w:r>
        <w:t>I</w:t>
      </w:r>
    </w:p>
    <w:p>
      <w:r>
        <w:t>LĨNH VỰC NHÀ Ở VÀ CÔNG SỞ</w:t>
      </w:r>
    </w:p>
    <w:p>
      <w:r>
        <w:t>4</w:t>
      </w:r>
    </w:p>
    <w:p>
      <w:r>
        <w:t>10</w:t>
      </w:r>
    </w:p>
    <w:p>
      <w:r>
        <w:t>0</w:t>
      </w:r>
    </w:p>
    <w:p>
      <w:r>
        <w:t>1</w:t>
      </w:r>
    </w:p>
    <w:p>
      <w:r>
        <w:t>Công nhận hạng/công nhận lại hạng nhà chung cư</w:t>
      </w:r>
    </w:p>
    <w:p>
      <w:r>
        <w:t>X</w:t>
      </w:r>
    </w:p>
    <w:p>
      <w:r>
        <w:t>2</w:t>
      </w:r>
    </w:p>
    <w:p>
      <w:r>
        <w:t>Cho thuê nhà ở sinh viên thuộc sở hữu nhà nước</w:t>
      </w:r>
    </w:p>
    <w:p>
      <w:r>
        <w:t>X</w:t>
      </w:r>
    </w:p>
    <w:p>
      <w:r>
        <w:t>3</w:t>
      </w:r>
    </w:p>
    <w:p>
      <w:r>
        <w:t>Công nhận điều chỉnh hạng nhà chung cư</w:t>
      </w:r>
    </w:p>
    <w:p>
      <w:r>
        <w:t>X</w:t>
      </w:r>
    </w:p>
    <w:p>
      <w:r>
        <w:t>4</w:t>
      </w:r>
    </w:p>
    <w:p>
      <w:r>
        <w:t>Thuê nhà ở công vụ thuộc thẩm quyền quản lý của UBND cấp tỉnh</w:t>
      </w:r>
    </w:p>
    <w:p>
      <w:r>
        <w:t>X</w:t>
      </w:r>
    </w:p>
    <w:p>
      <w:r>
        <w:t>5</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X</w:t>
      </w:r>
    </w:p>
    <w:p>
      <w:r>
        <w:t>6</w:t>
      </w:r>
    </w:p>
    <w:p>
      <w:r>
        <w:t>Thông báo nhà ở hình thành trong tương lai đủ điều kiện được bán, cho thuê mua</w:t>
      </w:r>
    </w:p>
    <w:p>
      <w:r>
        <w:t>X</w:t>
      </w:r>
    </w:p>
    <w:p>
      <w:r>
        <w:t>7</w:t>
      </w:r>
    </w:p>
    <w:p>
      <w:r>
        <w:t>Thủ tục giải quyết bán phần diện tích nhà đất sử dụng chung đối với trường hợp quy định tại khoản 1 Điều 71 Nghị định số 99/2015/NĐ-CP</w:t>
      </w:r>
    </w:p>
    <w:p>
      <w:r>
        <w:t>X</w:t>
      </w:r>
    </w:p>
    <w:p>
      <w:r>
        <w:t>8</w:t>
      </w:r>
    </w:p>
    <w:p>
      <w:r>
        <w:t>Thủ tục giải quyết chuyển quyền sử dụng đất liền kề nhà ở cũ thuộc sở hữu nhà nước quy định tại khoản 2 Điều 71 Nghị định số 99/2015/NĐ-CP</w:t>
      </w:r>
    </w:p>
    <w:p>
      <w:r>
        <w:t>X</w:t>
      </w:r>
    </w:p>
    <w:p>
      <w:r>
        <w:t>9</w:t>
      </w:r>
    </w:p>
    <w:p>
      <w:r>
        <w:t>Thủ tục giải quyết chuyển quyền sử dụng đất đối với nhà ở xây dựng trên đất trồng trong khuôn viên nhà ở cũ thuộc sở hữu nhà nước quy định tại khoản 3 Điều 71 Nghị định số 99/2015/NĐ-CP</w:t>
      </w:r>
    </w:p>
    <w:p>
      <w:r>
        <w:t>X</w:t>
      </w:r>
    </w:p>
    <w:p>
      <w:r>
        <w:t>10.</w:t>
      </w:r>
    </w:p>
    <w:p>
      <w:r>
        <w:t>Thủ tục công nhận chủ đầu tư dự án xây dựng nhà ở thuộc thẩm quyền của UBND cấp tỉnh (trong trường hợp có nhiều nhà đầu tư dự án xây dựng nhà ở thương mại được chấp thuận chủ trương đầu tư theo pháp luật về đầu tư)</w:t>
      </w:r>
    </w:p>
    <w:p>
      <w:r>
        <w:t>X</w:t>
      </w:r>
    </w:p>
    <w:p>
      <w:r>
        <w:t>11</w:t>
      </w:r>
    </w:p>
    <w:p>
      <w:r>
        <w:t>Gia hạn sở hữu nhà ở tại Việt Nam cho cá nhân, tổ chức nước ngoài</w:t>
      </w:r>
    </w:p>
    <w:p>
      <w:r>
        <w:t>X</w:t>
      </w:r>
    </w:p>
    <w:p>
      <w:r>
        <w:t>12</w:t>
      </w:r>
    </w:p>
    <w:p>
      <w:r>
        <w:t>Thuê, thuê mua nhà ở xã hội thuộc sở hữu nhà nước</w:t>
      </w:r>
    </w:p>
    <w:p>
      <w:r>
        <w:t>X</w:t>
      </w:r>
    </w:p>
    <w:p>
      <w:r>
        <w:t>13</w:t>
      </w:r>
    </w:p>
    <w:p>
      <w:r>
        <w:t>Cho thuê nhà ở cũ thuộc sở hữu nhà nước</w:t>
      </w:r>
    </w:p>
    <w:p>
      <w:r>
        <w:t>X</w:t>
      </w:r>
    </w:p>
    <w:p>
      <w:r>
        <w:t>14</w:t>
      </w:r>
    </w:p>
    <w:p>
      <w:r>
        <w:t>Bán nhà ở cũ thuộc sở hữu nhà nước</w:t>
      </w:r>
    </w:p>
    <w:p>
      <w:r>
        <w:t>X</w:t>
      </w:r>
    </w:p>
    <w:p>
      <w:r>
        <w:t>II</w:t>
      </w:r>
    </w:p>
    <w:p>
      <w:r>
        <w:t>LĨNH VỰC KINH DOANH BẤT ĐỘNG SẢN</w:t>
      </w:r>
    </w:p>
    <w:p>
      <w:r>
        <w:t>0</w:t>
      </w:r>
    </w:p>
    <w:p>
      <w:r>
        <w:t>4</w:t>
      </w:r>
    </w:p>
    <w:p>
      <w:r>
        <w:t>0</w:t>
      </w:r>
    </w:p>
    <w:p>
      <w:r>
        <w:t>15</w:t>
      </w:r>
    </w:p>
    <w:p>
      <w:r>
        <w:t>Cấp lại (cấp đổi) chứng chỉ hành nghề môi giới bất động sản</w:t>
      </w:r>
    </w:p>
    <w:p>
      <w:r>
        <w:t>X</w:t>
      </w:r>
    </w:p>
    <w:p>
      <w:r>
        <w:t>16</w:t>
      </w:r>
    </w:p>
    <w:p>
      <w:r>
        <w:t>Cấp mới chứng chỉ hành nghề môi giới bất động sản</w:t>
      </w:r>
    </w:p>
    <w:p>
      <w:r>
        <w:t>X</w:t>
      </w:r>
    </w:p>
    <w:p>
      <w:r>
        <w:t>17</w:t>
      </w:r>
    </w:p>
    <w:p>
      <w:r>
        <w:t>Chuyển nhượng toàn bộ hoặc một phần dự án bất động sản do Thủ tướng Chính phủ quyết định việc đầu tư</w:t>
      </w:r>
    </w:p>
    <w:p>
      <w:r>
        <w:t>X</w:t>
      </w:r>
    </w:p>
    <w:p>
      <w:r>
        <w:t>18</w:t>
      </w:r>
    </w:p>
    <w:p>
      <w:r>
        <w:t>Chuyển nhượng toàn bộ hoặc một phần dự án bất động sản do Ủy ban nhân dân cấp tỉnh quyết định việc đầu tư</w:t>
      </w:r>
    </w:p>
    <w:p>
      <w:r>
        <w:t>X</w:t>
      </w:r>
    </w:p>
    <w:p>
      <w:r>
        <w:t>III</w:t>
      </w:r>
    </w:p>
    <w:p>
      <w:r>
        <w:t>LĨNH VỰC GIÁM ĐỊNH TƯ PHÁP XÂY DỰNG</w:t>
      </w:r>
    </w:p>
    <w:p>
      <w:r>
        <w:t>0</w:t>
      </w:r>
    </w:p>
    <w:p>
      <w:r>
        <w:t>2</w:t>
      </w:r>
    </w:p>
    <w:p>
      <w:r>
        <w:t>0</w:t>
      </w:r>
    </w:p>
    <w:p>
      <w:r>
        <w:t>19</w:t>
      </w:r>
    </w:p>
    <w:p>
      <w:r>
        <w:t>Bổ nhiệm và cấp thẻ giám định viên tư pháp xây dựng ở địa phương</w:t>
      </w:r>
    </w:p>
    <w:p>
      <w:r>
        <w:t>X</w:t>
      </w:r>
    </w:p>
    <w:p>
      <w:r>
        <w:t>20</w:t>
      </w:r>
    </w:p>
    <w:p>
      <w:r>
        <w:t>Miễn nhiệm và thu hồi thẻ giám định viên tư pháp xây dựng ở địa phương</w:t>
      </w:r>
    </w:p>
    <w:p>
      <w:r>
        <w:t>X</w:t>
      </w:r>
    </w:p>
    <w:p>
      <w:r>
        <w:t>IV</w:t>
      </w:r>
    </w:p>
    <w:p>
      <w:r>
        <w:t>LĨNH VỰC THÍ NGHIỆM CHUYÊN NGÀNH XÂY DỰNG</w:t>
      </w:r>
    </w:p>
    <w:p>
      <w:r>
        <w:t>2</w:t>
      </w:r>
    </w:p>
    <w:p>
      <w:r>
        <w:t>2</w:t>
      </w:r>
    </w:p>
    <w:p>
      <w:r>
        <w:t>0</w:t>
      </w:r>
    </w:p>
    <w:p>
      <w:r>
        <w:t>21</w:t>
      </w:r>
    </w:p>
    <w:p>
      <w:r>
        <w:t>Cấp mới Giấy chứng nhận đủ điều kiện hoạt động thí nghiệm chuyên ngành xây dựng (trong trường hợp: cấp lần đầu hoặc Giấy chứng nhận hết hạn mà tổ chức hoạt động thí nghiệm chuyên ngành xây dựng có nhu cầu tiếp tục hoạt động)</w:t>
      </w:r>
    </w:p>
    <w:p>
      <w:r>
        <w:t>X</w:t>
      </w:r>
    </w:p>
    <w:p>
      <w:r>
        <w:t>22</w:t>
      </w:r>
    </w:p>
    <w:p>
      <w:r>
        <w:t>Cấp lại Giấy chứng nhận đủ điều kiện hoạt động thí nghiệm chuyên ngành xây dựng (còn thời hạn nhưng bị mất hoặc hư hỏng hoặc bị ghi sai thông tin hoặc tổ chức hoạt động thí nghiệm chuyên ngành xây dựng xin dừng thực hiện một số chỉ tiêu trong Giấy chứng nhận đủ điều kiện hoạt động thí nghiệm chuyên ngành xây dựng)</w:t>
      </w:r>
    </w:p>
    <w:p>
      <w:r>
        <w:t>X</w:t>
      </w:r>
    </w:p>
    <w:p>
      <w:r>
        <w:t>23</w:t>
      </w:r>
    </w:p>
    <w:p>
      <w:r>
        <w:t>Bổ sung, sửa đổi Giấy chứng nhận đủ điều kiện hoạt động thí nghiệm chuyên ngành xây dựng (trong trường hợp tổ chức hoạt động thí nghiệm chuyên ngành xây dựng thay đổi địa chỉ, tên của tổ chức trong Giấy chứng nhận đủ điều kiện hoạt động thí nghiệm chuyên ngành xây dựng đã được cấp)</w:t>
      </w:r>
    </w:p>
    <w:p>
      <w:r>
        <w:t>X</w:t>
      </w:r>
    </w:p>
    <w:p>
      <w:r>
        <w:t>24</w:t>
      </w:r>
    </w:p>
    <w:p>
      <w:r>
        <w:t>Bổ sung, sửa đổi Giấy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Giấy chứng nhận đủ điều kiện hoạt động thí nghiệm chuyên ngành xây dựng)</w:t>
      </w:r>
    </w:p>
    <w:p>
      <w:r>
        <w:t>X</w:t>
      </w:r>
    </w:p>
    <w:p>
      <w:r>
        <w:t>V</w:t>
      </w:r>
    </w:p>
    <w:p>
      <w:r>
        <w:t>LĨNH VỰC QUẢN LÝ CHẤT LƯỢNG CÔNG TRÌNH XÂY DỰNG</w:t>
      </w:r>
    </w:p>
    <w:p>
      <w:r>
        <w:t>0</w:t>
      </w:r>
    </w:p>
    <w:p>
      <w:r>
        <w:t>3</w:t>
      </w:r>
    </w:p>
    <w:p>
      <w:r>
        <w:t>0</w:t>
      </w:r>
    </w:p>
    <w:p>
      <w:r>
        <w:t>25</w:t>
      </w:r>
    </w:p>
    <w:p>
      <w:r>
        <w:t>Cho ý kiến về kết quả đánh giá an toàn công trình đối với công trình xây dựng nằm trên địa bàn tỉnh</w:t>
      </w:r>
    </w:p>
    <w:p>
      <w:r>
        <w:t>X</w:t>
      </w:r>
    </w:p>
    <w:p>
      <w:r>
        <w:t>26</w:t>
      </w:r>
    </w:p>
    <w:p>
      <w:r>
        <w:t>Cho ý kiến về việc các công trình hết thời hạn sử dụng nhưng có nhu cầu sử dụng tiếp (trừ trường hợp nhà ở riêng lẻ)</w:t>
      </w:r>
    </w:p>
    <w:p>
      <w:r>
        <w:t>X</w:t>
      </w:r>
    </w:p>
    <w:p>
      <w:r>
        <w:t>27</w:t>
      </w:r>
    </w:p>
    <w:p>
      <w:r>
        <w:t>Kiểm tra công tác nghiệm thu hoàn thành công trình của cơ quan chuyên môn về xây dựng tại địa phương</w:t>
      </w:r>
    </w:p>
    <w:p>
      <w:r>
        <w:t>X</w:t>
      </w:r>
    </w:p>
    <w:p>
      <w:r>
        <w:t>VI</w:t>
      </w:r>
    </w:p>
    <w:p>
      <w:r>
        <w:t>LĨNH VỰC HOẠT ĐỘNG XÂY DỰNG</w:t>
      </w:r>
    </w:p>
    <w:p>
      <w:r>
        <w:t>13</w:t>
      </w:r>
    </w:p>
    <w:p>
      <w:r>
        <w:t>0</w:t>
      </w:r>
    </w:p>
    <w:p>
      <w:r>
        <w:t>9</w:t>
      </w:r>
    </w:p>
    <w:p>
      <w:r>
        <w:t>28</w:t>
      </w:r>
    </w:p>
    <w:p>
      <w:r>
        <w:t>Thẩm định Báo cáo nghiên cứu khả thi đầu tư xây dựng/ Báo cáo nghiên cứu khả thi đầu tư xây dựng điều chỉnh</w:t>
      </w:r>
    </w:p>
    <w:p>
      <w:r>
        <w:t>X</w:t>
      </w:r>
    </w:p>
    <w:p>
      <w:r>
        <w:t>29.</w:t>
      </w:r>
    </w:p>
    <w:p>
      <w:r>
        <w:t>Thẩm định thiết kế xây dựng triển khai sau thiết kế cơ sở/ điều chỉnh thiết kế xây dựng triển khai sau thiết kế cơ sở (cấp tỉnh)</w:t>
      </w:r>
    </w:p>
    <w:p>
      <w:r>
        <w:t>X</w:t>
      </w:r>
    </w:p>
    <w:p>
      <w:r>
        <w:t>30</w:t>
      </w:r>
    </w:p>
    <w:p>
      <w:r>
        <w:t>Cấp giấy phép xây dựng mới đối với công trình cấp đặc biệt, cấp I, cấp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31</w:t>
      </w:r>
    </w:p>
    <w:p>
      <w:r>
        <w:t>Cấp giấy phép xây dựng sửa chữa, cải tạo đối với công trình cấp đặc biệt, cấp I, cấp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32</w:t>
      </w:r>
    </w:p>
    <w:p>
      <w:r>
        <w:t>Cấp giấy phép di dời đối với công trình cấp đặc biệt, cấp I, cấp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33</w:t>
      </w:r>
    </w:p>
    <w:p>
      <w:r>
        <w:t>Cấp điều chỉnh giấy phép xây dựng đối với công trình cấp đặc biệt, cấp I, cấp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34</w:t>
      </w:r>
    </w:p>
    <w:p>
      <w:r>
        <w:t>Gia hạn giấy phép xây dựng đối với công trình cấp đặc biệt, cấp I, cấp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35</w:t>
      </w:r>
    </w:p>
    <w:p>
      <w:r>
        <w:t>Cấp lại giấy phép xây dựng đối với công trình cấp đặc biệt, cấp I, cấp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36</w:t>
      </w:r>
    </w:p>
    <w:p>
      <w:r>
        <w:t>Cấp giấy phép hoạt động xây dựng cho nhà thầu nước ngoài</w:t>
      </w:r>
    </w:p>
    <w:p>
      <w:r>
        <w:t>X</w:t>
      </w:r>
    </w:p>
    <w:p>
      <w:r>
        <w:t>37</w:t>
      </w:r>
    </w:p>
    <w:p>
      <w:r>
        <w:t>Cấp điều chỉnh giấy phép hoạt động xây dựng cho nhà thầu nước ngoài</w:t>
      </w:r>
    </w:p>
    <w:p>
      <w:r>
        <w:t>X</w:t>
      </w:r>
    </w:p>
    <w:p>
      <w:r>
        <w:t>38</w:t>
      </w:r>
    </w:p>
    <w:p>
      <w:r>
        <w:t>Cấp chứng chỉ hành nghề hoạt động xây dựng lần đầu hạng II, hạng III</w:t>
      </w:r>
    </w:p>
    <w:p>
      <w:r>
        <w:t>X</w:t>
      </w:r>
    </w:p>
    <w:p>
      <w:r>
        <w:t>39</w:t>
      </w:r>
    </w:p>
    <w:p>
      <w:r>
        <w:t>Cấp gia hạn chứng chỉ hành nghề hoạt động xây dựng hạng II, hạng III</w:t>
      </w:r>
    </w:p>
    <w:p>
      <w:r>
        <w:t>X</w:t>
      </w:r>
    </w:p>
    <w:p>
      <w:r>
        <w:t>40</w:t>
      </w:r>
    </w:p>
    <w:p>
      <w:r>
        <w:t>Cấp điều chỉnh hạng chứng chỉ hành nghề hoạt động xây dựng hạng II, hạng III</w:t>
      </w:r>
    </w:p>
    <w:p>
      <w:r>
        <w:t>X</w:t>
      </w:r>
    </w:p>
    <w:p>
      <w:r>
        <w:t>41</w:t>
      </w:r>
    </w:p>
    <w:p>
      <w:r>
        <w:t>Cấp lại chứng chỉ hành nghề hoạt động xây dựng hạng II, hạng III (trường hợp chứng chỉ mất, hư hỏng)</w:t>
      </w:r>
    </w:p>
    <w:p>
      <w:r>
        <w:t>X</w:t>
      </w:r>
    </w:p>
    <w:p>
      <w:r>
        <w:t>42</w:t>
      </w:r>
    </w:p>
    <w:p>
      <w:r>
        <w:t>Cấp lại chứng chỉ hành nghề hoạt động xây dựng hạng II, hạng III (do lỗi của cơ quan cấp)</w:t>
      </w:r>
    </w:p>
    <w:p>
      <w:r>
        <w:t>X</w:t>
      </w:r>
    </w:p>
    <w:p>
      <w:r>
        <w:t>43</w:t>
      </w:r>
    </w:p>
    <w:p>
      <w:r>
        <w:t>Cấp điều chỉnh, bổ sung nội dung chứng chỉ hành nghề hoạt động xây dựng hạng II, hạng III</w:t>
      </w:r>
    </w:p>
    <w:p>
      <w:r>
        <w:t>X</w:t>
      </w:r>
    </w:p>
    <w:p>
      <w:r>
        <w:t>44</w:t>
      </w:r>
    </w:p>
    <w:p>
      <w:r>
        <w:t>Cấp chuyển đổi chứng chỉ hành nghề hoạt động xây dựng của cá nhân người nước ngoài hạng II, III</w:t>
      </w:r>
    </w:p>
    <w:p>
      <w:r>
        <w:t>X</w:t>
      </w:r>
    </w:p>
    <w:p>
      <w:r>
        <w:t>45</w:t>
      </w:r>
    </w:p>
    <w:p>
      <w:r>
        <w:t>Cấp chứng chỉ năng lực hoạt động xây dựng lần đầu hạng II, hạng III</w:t>
      </w:r>
    </w:p>
    <w:p>
      <w:r>
        <w:t>X</w:t>
      </w:r>
    </w:p>
    <w:p>
      <w:r>
        <w:t>46</w:t>
      </w:r>
    </w:p>
    <w:p>
      <w:r>
        <w:t>Cấp gia hạn chứng chỉ năng lực hoạt động xây dựng hạng II, hạng III</w:t>
      </w:r>
    </w:p>
    <w:p>
      <w:r>
        <w:t>X</w:t>
      </w:r>
    </w:p>
    <w:p>
      <w:r>
        <w:t>47</w:t>
      </w:r>
    </w:p>
    <w:p>
      <w:r>
        <w:t>Cấp lại chứng chỉ năng lực hoạt động xây dựng hạng II, hạng III (do mất, hư hỏng)</w:t>
      </w:r>
    </w:p>
    <w:p>
      <w:r>
        <w:t>X</w:t>
      </w:r>
    </w:p>
    <w:p>
      <w:r>
        <w:t>48</w:t>
      </w:r>
    </w:p>
    <w:p>
      <w:r>
        <w:t>Cấp lại chứng chỉ năng lực hoạt động xây dựng hạng II, hạng III (do lỗi của cơ quan cấp)</w:t>
      </w:r>
    </w:p>
    <w:p>
      <w:r>
        <w:t>X</w:t>
      </w:r>
    </w:p>
    <w:p>
      <w:r>
        <w:t>49</w:t>
      </w:r>
    </w:p>
    <w:p>
      <w:r>
        <w:t>Cấp điều chỉnh, bổ sung nội dung chứng chỉ năng lực hoạt động xây dựng hạng II, hạng III</w:t>
      </w:r>
    </w:p>
    <w:p>
      <w:r>
        <w:t>X</w:t>
      </w:r>
    </w:p>
    <w:p>
      <w:r>
        <w:t>VII</w:t>
      </w:r>
    </w:p>
    <w:p>
      <w:r>
        <w:t>LĨNH VỰC QUY HOẠCH XÂY DỰNG KIẾN TRÚC</w:t>
      </w:r>
    </w:p>
    <w:p>
      <w:r>
        <w:t>7</w:t>
      </w:r>
    </w:p>
    <w:p>
      <w:r>
        <w:t>0</w:t>
      </w:r>
    </w:p>
    <w:p>
      <w:r>
        <w:t>2</w:t>
      </w:r>
    </w:p>
    <w:p>
      <w:r>
        <w:t>50</w:t>
      </w:r>
    </w:p>
    <w:p>
      <w:r>
        <w:t>Thẩm định đồ án, đồ án điều chỉnh quy hoạch chi tiết của dự án đầu tư xây dựng công trình theo hình thức kinh doanh thuộc thẩm quyền phê duyệt của UBND cấp tỉnh</w:t>
      </w:r>
    </w:p>
    <w:p>
      <w:r>
        <w:t>X</w:t>
      </w:r>
    </w:p>
    <w:p>
      <w:r>
        <w:t>51</w:t>
      </w:r>
    </w:p>
    <w:p>
      <w:r>
        <w:t>Cung cấp thông tin về quy hoạch xây dựng thuộc thẩm quyền của UBND cấp tỉnh</w:t>
      </w:r>
    </w:p>
    <w:p>
      <w:r>
        <w:t>X</w:t>
      </w:r>
    </w:p>
    <w:p>
      <w:r>
        <w:t>52</w:t>
      </w:r>
    </w:p>
    <w:p>
      <w:r>
        <w:t>Thẩm định nhiệm vụ, nhiệm vụ điều chỉnh quy hoạch chi tiết của dự án đầu tư xây dựng công trình theo hình thức kinh doanh thuộc thẩm quyền phê duyệt của UBND cấp tỉnh</w:t>
      </w:r>
    </w:p>
    <w:p>
      <w:r>
        <w:t>X</w:t>
      </w:r>
    </w:p>
    <w:p>
      <w:r>
        <w:t>53</w:t>
      </w:r>
    </w:p>
    <w:p>
      <w:r>
        <w:t>Cấp chứng chỉ hành nghề kiến trúc</w:t>
      </w:r>
    </w:p>
    <w:p>
      <w:r>
        <w:t>X</w:t>
      </w:r>
    </w:p>
    <w:p>
      <w:r>
        <w:t>54</w:t>
      </w:r>
    </w:p>
    <w:p>
      <w:r>
        <w:t>Cấp lại chứng chỉ hành nghề kiến trúc (do chứng chỉ hành nghề bị mất, hư hỏng hoặc thay đổi thông tin cá nhân được ghi trong chứng chỉ hành nghề kiến trúc)</w:t>
      </w:r>
    </w:p>
    <w:p>
      <w:r>
        <w:t>X</w:t>
      </w:r>
    </w:p>
    <w:p>
      <w:r>
        <w:t>55</w:t>
      </w:r>
    </w:p>
    <w:p>
      <w:r>
        <w:t>Cấp lại chứng chỉ hành nghề kiến trúc bị ghi sai do lỗi của cơ quan cấp chứng chỉ hành nghề</w:t>
      </w:r>
    </w:p>
    <w:p>
      <w:r>
        <w:t>X</w:t>
      </w:r>
    </w:p>
    <w:p>
      <w:r>
        <w:t>56</w:t>
      </w:r>
    </w:p>
    <w:p>
      <w:r>
        <w:t>Gia hạn chứng chỉ hành nghề kiến trúc</w:t>
      </w:r>
    </w:p>
    <w:p>
      <w:r>
        <w:t>X</w:t>
      </w:r>
    </w:p>
    <w:p>
      <w:r>
        <w:t>57</w:t>
      </w:r>
    </w:p>
    <w:p>
      <w:r>
        <w:t>Công nhận chứng chỉ hành nghề kiến trúc của người nước ngoài ở Việt Nam</w:t>
      </w:r>
    </w:p>
    <w:p>
      <w:r>
        <w:t>X</w:t>
      </w:r>
    </w:p>
    <w:p>
      <w:r>
        <w:t>58</w:t>
      </w:r>
    </w:p>
    <w:p>
      <w:r>
        <w:t>Chuyển đổi chứng chỉ hành nghề kiến trúc của người nước ngoài ở Việt Nam</w:t>
      </w:r>
    </w:p>
    <w:p>
      <w:r>
        <w:t>X</w:t>
      </w:r>
    </w:p>
    <w:p>
      <w:r>
        <w:t>VIII</w:t>
      </w:r>
    </w:p>
    <w:p>
      <w:r>
        <w:t>LĨNH VỰC VẬT LIỆU XÂY DỰNG</w:t>
      </w:r>
    </w:p>
    <w:p>
      <w:r>
        <w:t>0</w:t>
      </w:r>
    </w:p>
    <w:p>
      <w:r>
        <w:t>1</w:t>
      </w:r>
    </w:p>
    <w:p>
      <w:r>
        <w:t>0</w:t>
      </w:r>
    </w:p>
    <w:p>
      <w:r>
        <w:t>59</w:t>
      </w:r>
    </w:p>
    <w:p>
      <w:r>
        <w:t>Công bố hợp quy sản phẩm, hàng hóa vật liệu xây dựng</w:t>
      </w:r>
    </w:p>
    <w:p>
      <w:r>
        <w:t>X</w:t>
      </w:r>
    </w:p>
    <w:p>
      <w:r>
        <w:t>B</w:t>
      </w:r>
    </w:p>
    <w:p>
      <w:r>
        <w:t>CẤP HUYỆN</w:t>
      </w:r>
    </w:p>
    <w:p>
      <w:r>
        <w:t>2</w:t>
      </w:r>
    </w:p>
    <w:p>
      <w:r>
        <w:t>1</w:t>
      </w:r>
    </w:p>
    <w:p>
      <w:r>
        <w:t>10</w:t>
      </w:r>
    </w:p>
    <w:p>
      <w:r>
        <w:t>I</w:t>
      </w:r>
    </w:p>
    <w:p>
      <w:r>
        <w:t>LĨNH VỰC HẠ TẦNG KỸ THUẬT</w:t>
      </w:r>
    </w:p>
    <w:p>
      <w:r>
        <w:t>1</w:t>
      </w:r>
    </w:p>
    <w:p>
      <w:r>
        <w:t>0</w:t>
      </w:r>
    </w:p>
    <w:p>
      <w:r>
        <w:t>0</w:t>
      </w:r>
    </w:p>
    <w:p>
      <w:r>
        <w:t>1</w:t>
      </w:r>
    </w:p>
    <w:p>
      <w:r>
        <w:t>Cấp giấy phép chặt hạ, dịch chuyển cây xanh</w:t>
      </w:r>
    </w:p>
    <w:p>
      <w:r>
        <w:t>X</w:t>
      </w:r>
    </w:p>
    <w:p>
      <w:r>
        <w:t>II</w:t>
      </w:r>
    </w:p>
    <w:p>
      <w:r>
        <w:t>LĨNH VỰC HOẠT ĐỘNG XÂY DỰNG</w:t>
      </w:r>
    </w:p>
    <w:p>
      <w:r>
        <w:t>0</w:t>
      </w:r>
    </w:p>
    <w:p>
      <w:r>
        <w:t>1</w:t>
      </w:r>
    </w:p>
    <w:p>
      <w:r>
        <w:t>8</w:t>
      </w:r>
    </w:p>
    <w:p>
      <w:r>
        <w:t>2</w:t>
      </w:r>
    </w:p>
    <w:p>
      <w:r>
        <w:t>Thẩm định Báo cáo nghiên cứu khả thi đầu tư xây dựng/ điều chỉnh Báo cáo nghiên cứu khả thi đầu tư xây dựng</w:t>
      </w:r>
    </w:p>
    <w:p>
      <w:r>
        <w:t>X</w:t>
      </w:r>
    </w:p>
    <w:p>
      <w:r>
        <w:t>3</w:t>
      </w:r>
    </w:p>
    <w:p>
      <w:r>
        <w:t>Thẩm định thiết kế xây dựng triển khai sau thiết kế cơ sở/ điều chỉnh thiết kế xây dựng triển khai sau thiết kế cơ sở</w:t>
      </w:r>
    </w:p>
    <w:p>
      <w:r>
        <w:t>X</w:t>
      </w:r>
    </w:p>
    <w:p>
      <w:r>
        <w:t>4</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X</w:t>
      </w:r>
    </w:p>
    <w:p>
      <w:r>
        <w:t>5</w:t>
      </w:r>
    </w:p>
    <w:p>
      <w:r>
        <w:t>Cấp giấy phép xây dựng mới đối với công trình cấp III, cấp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6</w:t>
      </w:r>
    </w:p>
    <w:p>
      <w:r>
        <w:t>Cấp giấy phép xây dựng sửa chữa, cải tạo đối với công trình cấp III, cấp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7</w:t>
      </w:r>
    </w:p>
    <w:p>
      <w:r>
        <w:t>Cấp giấy phép di dời đối với công trình cấp cấp III, cấp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8</w:t>
      </w:r>
    </w:p>
    <w:p>
      <w:r>
        <w:t>Cấp điều chỉnh giấy phép xây dựng đối với công trình cấp III, cấp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9</w:t>
      </w:r>
    </w:p>
    <w:p>
      <w:r>
        <w:t>Gia hạn giấy phép xây dựng đối với công trình cấp III, cấp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10</w:t>
      </w:r>
    </w:p>
    <w:p>
      <w:r>
        <w:t>Cấp lại giấy phép xây dựng đối với công trình cấp III, cấp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II</w:t>
      </w:r>
    </w:p>
    <w:p>
      <w:r>
        <w:t>LĨNH VỰC QUY HOẠCH XÂY DỰNG, KIẾN TRÚC</w:t>
      </w:r>
    </w:p>
    <w:p>
      <w:r>
        <w:t>1</w:t>
      </w:r>
    </w:p>
    <w:p>
      <w:r>
        <w:t>0</w:t>
      </w:r>
    </w:p>
    <w:p>
      <w:r>
        <w:t>2</w:t>
      </w:r>
    </w:p>
    <w:p>
      <w:r>
        <w:t>11</w:t>
      </w:r>
    </w:p>
    <w:p>
      <w:r>
        <w:t>Thẩm định đồ án, đồ án điều chỉnh quy hoạch chi tiết của dự án đầu tư xây dựng công trình theo hình thức kinh doanh thuộc thẩm quyền phê duyệt của UBND cấp huyện</w:t>
      </w:r>
    </w:p>
    <w:p>
      <w:r>
        <w:t>X</w:t>
      </w:r>
    </w:p>
    <w:p>
      <w:r>
        <w:t>12</w:t>
      </w:r>
    </w:p>
    <w:p>
      <w:r>
        <w:t>Thủ tục thẩm định nhiệm vụ, nhiệm vụ điều chỉnh quy hoạch chi tiết của dự án đầu tư xây dựng công trình theo hình thức kinh doanh thuộc thẩm quyền phê duyệt của UBND cấp huyện</w:t>
      </w:r>
    </w:p>
    <w:p>
      <w:r>
        <w:t>X</w:t>
      </w:r>
    </w:p>
    <w:p>
      <w:r>
        <w:t>13</w:t>
      </w:r>
    </w:p>
    <w:p>
      <w:r>
        <w:t>Cung cấp thông tin về quy hoạch xây dựng thuộc thẩm quyền của UBND cấp huyện</w:t>
      </w:r>
    </w:p>
    <w:p>
      <w:r>
        <w:t>X</w:t>
      </w:r>
    </w:p>
    <w:p>
      <w:r>
        <w:t>C</w:t>
      </w:r>
    </w:p>
    <w:p>
      <w:r>
        <w:t>CẤP XÃ</w:t>
      </w:r>
    </w:p>
    <w:p>
      <w:r>
        <w:t>5</w:t>
      </w:r>
    </w:p>
    <w:p>
      <w:r>
        <w:t>0</w:t>
      </w:r>
    </w:p>
    <w:p>
      <w:r>
        <w:t>0</w:t>
      </w:r>
    </w:p>
    <w:p>
      <w:r>
        <w:t>I</w:t>
      </w:r>
    </w:p>
    <w:p>
      <w:r>
        <w:t>LĨNH VỰC QUY HOẠCH XÂY DỰNG, KIẾN TRÚC</w:t>
      </w:r>
    </w:p>
    <w:p>
      <w:r>
        <w:t>1</w:t>
      </w:r>
    </w:p>
    <w:p>
      <w:r>
        <w:t>1</w:t>
      </w:r>
    </w:p>
    <w:p>
      <w:r>
        <w:t>Thủ tục hành chính cung cấp thông tin về quy hoạch xây dựng thuộc thẩm quyền của UBND cấp xã (Tên trên cổng dịch vụ công quốc gia: Thủ tục hành chính cung cấp thông tin quy hoạch thuộc thẩm quyền của UBND cấp xã)</w:t>
      </w:r>
    </w:p>
    <w:p>
      <w:r>
        <w:t>X</w:t>
      </w:r>
    </w:p>
    <w:p>
      <w:r>
        <w:t>II</w:t>
      </w:r>
    </w:p>
    <w:p>
      <w:r>
        <w:t>LĨNH VỰC HẠ TẦNG KỸ THUẬT</w:t>
      </w:r>
    </w:p>
    <w:p>
      <w:r>
        <w:t>4</w:t>
      </w:r>
    </w:p>
    <w:p>
      <w:r>
        <w:t>2</w:t>
      </w:r>
    </w:p>
    <w:p>
      <w:r>
        <w:t>Cấp giấy chứng nhận số nhà (cấp lần đầu)</w:t>
      </w:r>
    </w:p>
    <w:p>
      <w:r>
        <w:t>X</w:t>
      </w:r>
    </w:p>
    <w:p>
      <w:r>
        <w:t>3</w:t>
      </w:r>
    </w:p>
    <w:p>
      <w:r>
        <w:t>Cấp lại giấy chứng nhận số nhà</w:t>
      </w:r>
    </w:p>
    <w:p>
      <w:r>
        <w:t>X</w:t>
      </w:r>
    </w:p>
    <w:p>
      <w:r>
        <w:t>4</w:t>
      </w:r>
    </w:p>
    <w:p>
      <w:r>
        <w:t>Thủ tục Cấp giấy phép sử dụng tạm thời vỉa hè, lòng đường</w:t>
      </w:r>
    </w:p>
    <w:p>
      <w:r>
        <w:t>X</w:t>
      </w:r>
    </w:p>
    <w:p>
      <w:r>
        <w:t>5</w:t>
      </w:r>
    </w:p>
    <w:p>
      <w:r>
        <w:t>Gia hạn giấy phép sử dụng tạm thời vỉa hè, lòng đường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