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473/QĐ-UBND năm 2024 phê duyệt Danh mục loài cây sinh trưởng nhanh, cây sinh trưởng chậm; cây mục đích, cây phi mục đích đối với rừng phòng hộ và rừng sản xuất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473/QĐ-UBND</w:t>
      </w:r>
    </w:p>
    <w:p>
      <w:r>
        <w:t>Bắc Giang, ngày 21 tháng 5 năm 2024</w:t>
      </w:r>
    </w:p>
    <w:p>
      <w:r>
        <w:t>QUYẾT ĐỊNH</w:t>
      </w:r>
    </w:p>
    <w:p>
      <w:r>
        <w:t>PHÊ DUYỆT DANH MỤC LOÀI CÂY SINH TRƯỞNG NHANH, CÂY SINH TRƯỞNG CHẬM; CÂY MỤC ĐÍCH, CÂY PHI MỤC ĐÍCH ĐỐI VỚI RỪNG PHÒNG HỘ VÀ RỪNG SẢN XUẤT TRÊN ĐỊA BÀN TỈNH BẮC GIANG</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Lâm nghiệp ngày 15/11/2017; Căn cứ Nghị định số 156/2018/NĐ-CP ngày 16/11/2018 của Chính phủ Quy định chi tiết một số điều của Luật lâm nghiệp; Nghị định số 27/2024/NĐ-CP ngày 06/3/2024 của Chính phủ sửa đổi, bổ sung một số điều của của Nghị định số 156/2018/NĐ-CP ngày 16/11/2018 của Chính phủ;</w:t>
      </w:r>
    </w:p>
    <w:p>
      <w:r>
        <w:t>Căn cứ Thông tư số 29/2018/TT-BNNPTNT ngày 16/11/2018 của Bộ Nông nghiệp và PTNT quy định về các biện pháp lâm sinh; Thông tư số 17/2022/TT- BNNPTNT ngày 27/10/2022 của Bộ Nông nghiệp và PTNT sửa đổi, bổ sung một số điều của Thông tư số 29/2018/TT-BNNPTNT của Bộ Nông nghiệp và PTNT;</w:t>
      </w:r>
    </w:p>
    <w:p>
      <w:r>
        <w:t>Theo đề nghị của Sở Nông nghiệp và Phát triển nông thôn tại Tờ trình số 94/TTr-SNN ngày 22/4/2024.</w:t>
      </w:r>
    </w:p>
    <w:p>
      <w:r>
        <w:t>QUYẾT ĐỊNH:</w:t>
      </w:r>
    </w:p>
    <w:p>
      <w:r>
        <w:t>Điều 1 . Phê duyệt kèm theo Quyết định này Danh mục loài cây sinh trưởng nhanh, cây sinh trưởng chậm; cây mục đích, cây phi mục đích đối với rừng phòng hộ và rừng sản xuất trên địa bàn tỉnh Bắc Giang.</w:t>
      </w:r>
    </w:p>
    <w:p>
      <w:r>
        <w:t>Điều 2. Tổ chức thực hiện</w:t>
      </w:r>
    </w:p>
    <w:p>
      <w:r>
        <w:t>1. Sở Nông nghiệp và Phát triển nông thôn: Chủ trì, phối hợp với các sở, ngành có liên quan theo dõi, kiểm tra, giám sát quá trình thực hiện Quyết định này. Trong quá trình thực hiện, nếu có sự thay đổi, bổ sung về danh mục loài cây thì tổng hợp, báo cáo UBND tỉnh xem xét, quyết định sửa đổi, bổ sung theo quy định của pháp luật.</w:t>
      </w:r>
    </w:p>
    <w:p>
      <w:r>
        <w:t>2. Các sở, ngành, Ủy ban nhân dân các huyện, thành phố, thị xã và các tổ chức, cá nhân có liên quan căn cứ Danh mục loài cây sinh trưởng nhanh, cây sinh trưởng chậm; cây mục đích, cây phi mục đích đối với rừng phòng hộ và rừng sản xuất để triển khai thực hiện đảm bảo đúng quy định của pháp luật.</w:t>
      </w:r>
    </w:p>
    <w:p>
      <w:r>
        <w:t>Điều 3. Điều khoản thi hành</w:t>
      </w:r>
    </w:p>
    <w:p>
      <w:r>
        <w:t>1. Đối với các loài cây không có trong Danh mục loài cây sinh trưởng nhanh, cây sinh trưởng chậm; cây mục đích, cây phi mục đích đối với rừng phòng hộ và rừng sản xuất theo quy định tại Điều 1 thì thực hiện theo quy định của pháp luật hiện hành.</w:t>
      </w:r>
    </w:p>
    <w:p>
      <w:r>
        <w:t>2. Quyết định này có hiệu lực kể từ ngày ký ban hành.</w:t>
      </w:r>
    </w:p>
    <w:p>
      <w:r>
        <w:t>3. Thủ trưởng các cơ quan: Văn phòng UBND tỉnh; Sở Nông nghiệp và Phát triển nông thôn, Sở Tài chính, Sở Kế hoạch và Đầu tư; Chủ tịch Ủy ban nhân dân các huyện, thị xã, thành phố; các cơ quan, đơn vị và các tổ chức, cá nhân có liên quan căn cứ Quyết định thi hành./.</w:t>
      </w:r>
    </w:p>
    <w:p>
      <w:r>
        <w:t>Nơi nhận:</w:t>
      </w:r>
    </w:p>
    <w:p>
      <w:r>
        <w:t>- Như khoản 3 Điều 3;</w:t>
      </w:r>
    </w:p>
    <w:p>
      <w:r>
        <w:t>- TT. Tỉnh ủy; TT. HĐND tỉnh (b/c);</w:t>
      </w:r>
    </w:p>
    <w:p>
      <w:r>
        <w:t>- Chủ tịch, các Phó chủ tịch UBND tỉnh;</w:t>
      </w:r>
    </w:p>
    <w:p>
      <w:r>
        <w:t>- Cổng thông tin điện tử tỉnh;</w:t>
      </w:r>
    </w:p>
    <w:p>
      <w:r>
        <w:t>- Văn phòng UBND tỉnh:</w:t>
      </w:r>
    </w:p>
    <w:p>
      <w:r>
        <w:t>+ LĐVP, TH, KTN, TTTT, TKCT;</w:t>
      </w:r>
    </w:p>
    <w:p>
      <w:r>
        <w:t>+ Lưu: VT, NN  Thăng.</w:t>
      </w:r>
    </w:p>
    <w:p>
      <w:r>
        <w:t>TM. ỦY BAN NHÂN DÂN</w:t>
      </w:r>
    </w:p>
    <w:p>
      <w:r>
        <w:t>KT. CHỦ TỊCH</w:t>
      </w:r>
    </w:p>
    <w:p>
      <w:r>
        <w:t>PHÓ CHỦ TỊCH</w:t>
      </w:r>
    </w:p>
    <w:p>
      <w:r>
        <w:t>Lê Ô Pích</w:t>
      </w:r>
    </w:p>
    <w:p>
      <w:r>
        <w:t>PHỤ LỤC I</w:t>
      </w:r>
    </w:p>
    <w:p>
      <w:r>
        <w:t>DANH MỤC LOÀI CÂY SINH TRƯỞNG NHANH, LOÀI CÂY SINH TRƯỞNG CHẬM TRÊN ĐỊA BÀN TỈNH BẮC GIANG</w:t>
      </w:r>
    </w:p>
    <w:p>
      <w:r>
        <w:t>(Kèm theo Quyết định số 473/QĐ-UBND ngày 21/5/2024 của UBND tỉnh Bắc Giang)</w:t>
      </w:r>
    </w:p>
    <w:p>
      <w:r>
        <w:t>I. DANH MỤC LOÀI CÂY SINH TRƯỞNG NHANH</w:t>
      </w:r>
    </w:p>
    <w:p>
      <w:r>
        <w:t>TT</w:t>
      </w:r>
    </w:p>
    <w:p>
      <w:r>
        <w:t>Loài cây</w:t>
      </w:r>
    </w:p>
    <w:p>
      <w:r>
        <w:t>Tên Vi ệ t Nam</w:t>
      </w:r>
    </w:p>
    <w:p>
      <w:r>
        <w:t>Tên khoa h ọ c</w:t>
      </w:r>
    </w:p>
    <w:p>
      <w:r>
        <w:t>1</w:t>
      </w:r>
    </w:p>
    <w:p>
      <w:r>
        <w:t>Bạch đàn lai</w:t>
      </w:r>
    </w:p>
    <w:p>
      <w:r>
        <w:t>Eucalyptus  hybrid</w:t>
      </w:r>
    </w:p>
    <w:p>
      <w:r>
        <w:t>2</w:t>
      </w:r>
    </w:p>
    <w:p>
      <w:r>
        <w:t>Bạch đàn urô</w:t>
      </w:r>
    </w:p>
    <w:p>
      <w:r>
        <w:t>Eucalyptus urophylla  S.T.Blake</w:t>
      </w:r>
    </w:p>
    <w:p>
      <w:r>
        <w:t>3</w:t>
      </w:r>
    </w:p>
    <w:p>
      <w:r>
        <w:t>Bồ đề</w:t>
      </w:r>
    </w:p>
    <w:p>
      <w:r>
        <w:t>Styrax tonkinensis  Piere</w:t>
      </w:r>
    </w:p>
    <w:p>
      <w:r>
        <w:t>4</w:t>
      </w:r>
    </w:p>
    <w:p>
      <w:r>
        <w:t>Keo lai</w:t>
      </w:r>
    </w:p>
    <w:p>
      <w:r>
        <w:t>Acacia  hybrid</w:t>
      </w:r>
    </w:p>
    <w:p>
      <w:r>
        <w:t>5</w:t>
      </w:r>
    </w:p>
    <w:p>
      <w:r>
        <w:t>Keo tai tượng</w:t>
      </w:r>
    </w:p>
    <w:p>
      <w:r>
        <w:t>Acacia mangium  Willd</w:t>
      </w:r>
    </w:p>
    <w:p>
      <w:r>
        <w:t>6</w:t>
      </w:r>
    </w:p>
    <w:p>
      <w:r>
        <w:t>Keo lá tràm</w:t>
      </w:r>
    </w:p>
    <w:p>
      <w:r>
        <w:t>Acacia auriculiformis  A.Cunn. ex Benth</w:t>
      </w:r>
    </w:p>
    <w:p>
      <w:r>
        <w:t>II. DANH MỤC LOÀI CÂY SINH TRƯỞNG CHẬM</w:t>
      </w:r>
    </w:p>
    <w:p>
      <w:r>
        <w:t>TT</w:t>
      </w:r>
    </w:p>
    <w:p>
      <w:r>
        <w:t>Loài cây</w:t>
      </w:r>
    </w:p>
    <w:p>
      <w:r>
        <w:t>Tên Việt Nam</w:t>
      </w:r>
    </w:p>
    <w:p>
      <w:r>
        <w:t>Tên Khoa học</w:t>
      </w:r>
    </w:p>
    <w:p>
      <w:r>
        <w:t>1</w:t>
      </w:r>
    </w:p>
    <w:p>
      <w:r>
        <w:t>Chò chỉ</w:t>
      </w:r>
    </w:p>
    <w:p>
      <w:r>
        <w:t>Parashorea stellata    Kury</w:t>
      </w:r>
    </w:p>
    <w:p>
      <w:r>
        <w:t>2</w:t>
      </w:r>
    </w:p>
    <w:p>
      <w:r>
        <w:t>Chò nâu</w:t>
      </w:r>
    </w:p>
    <w:p>
      <w:r>
        <w:t>Dipterocarpus retusus    Blume</w:t>
      </w:r>
    </w:p>
    <w:p>
      <w:r>
        <w:t>3</w:t>
      </w:r>
    </w:p>
    <w:p>
      <w:r>
        <w:t>Dẻ ăn quả (Dẻ gai Yên Thế)</w:t>
      </w:r>
    </w:p>
    <w:p>
      <w:r>
        <w:t>Castanopsis boisii    Hickel et A. Camus</w:t>
      </w:r>
    </w:p>
    <w:p>
      <w:r>
        <w:t>4</w:t>
      </w:r>
    </w:p>
    <w:p>
      <w:r>
        <w:t>Dẻ gai Ấn Độ (Cà ổi)</w:t>
      </w:r>
    </w:p>
    <w:p>
      <w:r>
        <w:t>Castanopsis indica    A.DC.</w:t>
      </w:r>
    </w:p>
    <w:p>
      <w:r>
        <w:t>5</w:t>
      </w:r>
    </w:p>
    <w:p>
      <w:r>
        <w:t>Đàn hương</w:t>
      </w:r>
    </w:p>
    <w:p>
      <w:r>
        <w:t>Santalum album    L</w:t>
      </w:r>
    </w:p>
    <w:p>
      <w:r>
        <w:t>6</w:t>
      </w:r>
    </w:p>
    <w:p>
      <w:r>
        <w:t>Gáo trắng</w:t>
      </w:r>
    </w:p>
    <w:p>
      <w:r>
        <w:t>Neolamarkia cadamba (   Roxb) Bosser</w:t>
      </w:r>
    </w:p>
    <w:p>
      <w:r>
        <w:t>7</w:t>
      </w:r>
    </w:p>
    <w:p>
      <w:r>
        <w:t>Giổi xanh</w:t>
      </w:r>
    </w:p>
    <w:p>
      <w:r>
        <w:t>Micheha meriocris    Dandy</w:t>
      </w:r>
    </w:p>
    <w:p>
      <w:r>
        <w:t>8</w:t>
      </w:r>
    </w:p>
    <w:p>
      <w:r>
        <w:t>Kháo</w:t>
      </w:r>
    </w:p>
    <w:p>
      <w:r>
        <w:t>Machilus odoratissima    Nees</w:t>
      </w:r>
    </w:p>
    <w:p>
      <w:r>
        <w:t>9</w:t>
      </w:r>
    </w:p>
    <w:p>
      <w:r>
        <w:t>Lát hoa</w:t>
      </w:r>
    </w:p>
    <w:p>
      <w:r>
        <w:t>Chukrasia tabularis    A.Juss</w:t>
      </w:r>
    </w:p>
    <w:p>
      <w:r>
        <w:t>10</w:t>
      </w:r>
    </w:p>
    <w:p>
      <w:r>
        <w:t>Lát Mexico</w:t>
      </w:r>
    </w:p>
    <w:p>
      <w:r>
        <w:t>Cedrela odorata</w:t>
      </w:r>
    </w:p>
    <w:p>
      <w:r>
        <w:t>11</w:t>
      </w:r>
    </w:p>
    <w:p>
      <w:r>
        <w:t>Lim xanh</w:t>
      </w:r>
    </w:p>
    <w:p>
      <w:r>
        <w:t>Erythrophloeum fordii    Oliv</w:t>
      </w:r>
    </w:p>
    <w:p>
      <w:r>
        <w:t>12</w:t>
      </w:r>
    </w:p>
    <w:p>
      <w:r>
        <w:t>Lim xẹt</w:t>
      </w:r>
    </w:p>
    <w:p>
      <w:r>
        <w:t>Peltophorum tonkinensis    A Chev</w:t>
      </w:r>
    </w:p>
    <w:p>
      <w:r>
        <w:t>13</w:t>
      </w:r>
    </w:p>
    <w:p>
      <w:r>
        <w:t>Long não</w:t>
      </w:r>
    </w:p>
    <w:p>
      <w:r>
        <w:t>Cinamomum camphora    Nees</w:t>
      </w:r>
    </w:p>
    <w:p>
      <w:r>
        <w:t>14</w:t>
      </w:r>
    </w:p>
    <w:p>
      <w:r>
        <w:t>Mắc ca</w:t>
      </w:r>
    </w:p>
    <w:p>
      <w:r>
        <w:t>Macadamia integrifolia    Maid. Et Betche</w:t>
      </w:r>
    </w:p>
    <w:p>
      <w:r>
        <w:t>15</w:t>
      </w:r>
    </w:p>
    <w:p>
      <w:r>
        <w:t>Ngát</w:t>
      </w:r>
    </w:p>
    <w:p>
      <w:r>
        <w:t>Gironniera subaequelis    Planch</w:t>
      </w:r>
    </w:p>
    <w:p>
      <w:r>
        <w:t>16</w:t>
      </w:r>
    </w:p>
    <w:p>
      <w:r>
        <w:t>Nhội</w:t>
      </w:r>
    </w:p>
    <w:p>
      <w:r>
        <w:t>Bischofia trifolia    Bl.</w:t>
      </w:r>
    </w:p>
    <w:p>
      <w:r>
        <w:t>17</w:t>
      </w:r>
    </w:p>
    <w:p>
      <w:r>
        <w:t>Sao đen</w:t>
      </w:r>
    </w:p>
    <w:p>
      <w:r>
        <w:t>Hopea Odorata    Roxb</w:t>
      </w:r>
    </w:p>
    <w:p>
      <w:r>
        <w:t>18</w:t>
      </w:r>
    </w:p>
    <w:p>
      <w:r>
        <w:t>Sến mật</w:t>
      </w:r>
    </w:p>
    <w:p>
      <w:r>
        <w:t>Bassia pasquieri    H.Lec</w:t>
      </w:r>
    </w:p>
    <w:p>
      <w:r>
        <w:t>19</w:t>
      </w:r>
    </w:p>
    <w:p>
      <w:r>
        <w:t>Sồi phảng</w:t>
      </w:r>
    </w:p>
    <w:p>
      <w:r>
        <w:t>Lipthocarpus flssus    Champ. ex benth</w:t>
      </w:r>
    </w:p>
    <w:p>
      <w:r>
        <w:t>20</w:t>
      </w:r>
    </w:p>
    <w:p>
      <w:r>
        <w:t>Sồi xanh (Dẻ xanh)</w:t>
      </w:r>
    </w:p>
    <w:p>
      <w:r>
        <w:t>Lithocarpus pseudosundaica    (Kickel et     A.Camus) Camus (Quercus sundaica Drake)</w:t>
      </w:r>
    </w:p>
    <w:p>
      <w:r>
        <w:t>21</w:t>
      </w:r>
    </w:p>
    <w:p>
      <w:r>
        <w:t>Sưa</w:t>
      </w:r>
    </w:p>
    <w:p>
      <w:r>
        <w:t>Dalbergia tonkinensis    Prain</w:t>
      </w:r>
    </w:p>
    <w:p>
      <w:r>
        <w:t>22</w:t>
      </w:r>
    </w:p>
    <w:p>
      <w:r>
        <w:t>Táu mặt quỷ</w:t>
      </w:r>
    </w:p>
    <w:p>
      <w:r>
        <w:t>Hopea mollissima    C. Y. Wu</w:t>
      </w:r>
    </w:p>
    <w:p>
      <w:r>
        <w:t>23</w:t>
      </w:r>
    </w:p>
    <w:p>
      <w:r>
        <w:t>Táu mật</w:t>
      </w:r>
    </w:p>
    <w:p>
      <w:r>
        <w:t>Vatica tonkinensis A.chev</w:t>
      </w:r>
    </w:p>
    <w:p>
      <w:r>
        <w:t>24</w:t>
      </w:r>
    </w:p>
    <w:p>
      <w:r>
        <w:t>Táu muối</w:t>
      </w:r>
    </w:p>
    <w:p>
      <w:r>
        <w:t>Vatica fleuxyana    tardieu</w:t>
      </w:r>
    </w:p>
    <w:p>
      <w:r>
        <w:t>25</w:t>
      </w:r>
    </w:p>
    <w:p>
      <w:r>
        <w:t>Thanh thất</w:t>
      </w:r>
    </w:p>
    <w:p>
      <w:r>
        <w:t>Ailanthus malabarica    D.C</w:t>
      </w:r>
    </w:p>
    <w:p>
      <w:r>
        <w:t>26</w:t>
      </w:r>
    </w:p>
    <w:p>
      <w:r>
        <w:t>Thông ba lá</w:t>
      </w:r>
    </w:p>
    <w:p>
      <w:r>
        <w:t>Pinus kesiya    Royle ex Gordon</w:t>
      </w:r>
    </w:p>
    <w:p>
      <w:r>
        <w:t>27</w:t>
      </w:r>
    </w:p>
    <w:p>
      <w:r>
        <w:t>Thông caribê</w:t>
      </w:r>
    </w:p>
    <w:p>
      <w:r>
        <w:t>Pinus caribaea    Morelet</w:t>
      </w:r>
    </w:p>
    <w:p>
      <w:r>
        <w:t>28</w:t>
      </w:r>
    </w:p>
    <w:p>
      <w:r>
        <w:t>Thông mã vĩ</w:t>
      </w:r>
    </w:p>
    <w:p>
      <w:r>
        <w:t>Pinus massoniana    Lamb</w:t>
      </w:r>
    </w:p>
    <w:p>
      <w:r>
        <w:t>29</w:t>
      </w:r>
    </w:p>
    <w:p>
      <w:r>
        <w:t>Thông nhựa</w:t>
      </w:r>
    </w:p>
    <w:p>
      <w:r>
        <w:t>Pinus merkusii    Junght. et de Vries</w:t>
      </w:r>
    </w:p>
    <w:p>
      <w:r>
        <w:t>30</w:t>
      </w:r>
    </w:p>
    <w:p>
      <w:r>
        <w:t>Trám chim</w:t>
      </w:r>
    </w:p>
    <w:p>
      <w:r>
        <w:t>Canarium tonkinense    Engl</w:t>
      </w:r>
    </w:p>
    <w:p>
      <w:r>
        <w:t>31</w:t>
      </w:r>
    </w:p>
    <w:p>
      <w:r>
        <w:t>Trám đen</w:t>
      </w:r>
    </w:p>
    <w:p>
      <w:r>
        <w:t>Canarium tramdenum    Dai &amp; Ykovl</w:t>
      </w:r>
    </w:p>
    <w:p>
      <w:r>
        <w:t>32</w:t>
      </w:r>
    </w:p>
    <w:p>
      <w:r>
        <w:t>Trám trắng</w:t>
      </w:r>
    </w:p>
    <w:p>
      <w:r>
        <w:t>Canarium album    (Lour) Raeusch).</w:t>
      </w:r>
    </w:p>
    <w:p>
      <w:r>
        <w:t>33</w:t>
      </w:r>
    </w:p>
    <w:p>
      <w:r>
        <w:t>Vối thuốc</w:t>
      </w:r>
    </w:p>
    <w:p>
      <w:r>
        <w:t>Schima wallichii    Choisy</w:t>
      </w:r>
    </w:p>
    <w:p>
      <w:r>
        <w:t>34</w:t>
      </w:r>
    </w:p>
    <w:p>
      <w:r>
        <w:t>Vù hương</w:t>
      </w:r>
    </w:p>
    <w:p>
      <w:r>
        <w:t>Cinnamomum parthenoxylon    (Jack) Meinsl.</w:t>
      </w:r>
    </w:p>
    <w:p>
      <w:r>
        <w:t>35</w:t>
      </w:r>
    </w:p>
    <w:p>
      <w:r>
        <w:t>Xà cừ</w:t>
      </w:r>
    </w:p>
    <w:p>
      <w:r>
        <w:t>Khaya senegalensis    A.Juss</w:t>
      </w:r>
    </w:p>
    <w:p>
      <w:r>
        <w:t>36</w:t>
      </w:r>
    </w:p>
    <w:p>
      <w:r>
        <w:t>Xoan đào</w:t>
      </w:r>
    </w:p>
    <w:p>
      <w:r>
        <w:t>Pygeum arboreum Endl.    et Kurz</w:t>
      </w:r>
    </w:p>
    <w:p>
      <w:r>
        <w:t>37</w:t>
      </w:r>
    </w:p>
    <w:p>
      <w:r>
        <w:t>Xoan nhừ</w:t>
      </w:r>
    </w:p>
    <w:p>
      <w:r>
        <w:t>Spondias mangifera    Wied .</w:t>
      </w:r>
    </w:p>
    <w:p>
      <w:r>
        <w:t>PHỤ LỤC II</w:t>
      </w:r>
    </w:p>
    <w:p>
      <w:r>
        <w:t>DANH MỤC CÂY MỤC ĐÍCH, CÂY PHI MỤC ĐÍCH ĐỐI VỚI RỪNG PHÒNG HỘ VÀ RỪNG SẢN XUẤT TRÊN ĐỊA BÀN TỈNH BẮC GIANG</w:t>
      </w:r>
    </w:p>
    <w:p>
      <w:r>
        <w:t>(Kèm theo Quyết định số 473/QĐ-UBND ngày 21/5/2024 của UBND tỉnh Bắc Giang)</w:t>
      </w:r>
    </w:p>
    <w:p>
      <w:r>
        <w:t>I. DANH MỤC CÂY MỤC ĐÍCH ĐỐI VỚI RỪNG PHÒNG HỘ VÀ RỪNG SẢN XUẤT</w:t>
      </w:r>
    </w:p>
    <w:p>
      <w:r>
        <w:t>TT</w:t>
      </w:r>
    </w:p>
    <w:p>
      <w:r>
        <w:t>Loài cây</w:t>
      </w:r>
    </w:p>
    <w:p>
      <w:r>
        <w:t>Mục đích</w:t>
      </w:r>
    </w:p>
    <w:p>
      <w:r>
        <w:t>Tên Việt Nam</w:t>
      </w:r>
    </w:p>
    <w:p>
      <w:r>
        <w:t>Tên khoa học</w:t>
      </w:r>
    </w:p>
    <w:p>
      <w:r>
        <w:t>Phòng hộ</w:t>
      </w:r>
    </w:p>
    <w:p>
      <w:r>
        <w:t>Sản xuất</w:t>
      </w:r>
    </w:p>
    <w:p>
      <w:r>
        <w:t>1</w:t>
      </w:r>
    </w:p>
    <w:p>
      <w:r>
        <w:t>Bạch đàn lai</w:t>
      </w:r>
    </w:p>
    <w:p>
      <w:r>
        <w:t>Eucalyptus    hybrid</w:t>
      </w:r>
    </w:p>
    <w:p>
      <w:r>
        <w:t>x</w:t>
      </w:r>
    </w:p>
    <w:p>
      <w:r>
        <w:t>x</w:t>
      </w:r>
    </w:p>
    <w:p>
      <w:r>
        <w:t>2</w:t>
      </w:r>
    </w:p>
    <w:p>
      <w:r>
        <w:t>Bạch đàn urô</w:t>
      </w:r>
    </w:p>
    <w:p>
      <w:r>
        <w:t>Eucalyptus urophylla    S.T.Blake</w:t>
      </w:r>
    </w:p>
    <w:p>
      <w:r>
        <w:t>x</w:t>
      </w:r>
    </w:p>
    <w:p>
      <w:r>
        <w:t>3</w:t>
      </w:r>
    </w:p>
    <w:p>
      <w:r>
        <w:t>Bồ đề</w:t>
      </w:r>
    </w:p>
    <w:p>
      <w:r>
        <w:t>Styrax tonkinensis    Piere</w:t>
      </w:r>
    </w:p>
    <w:p>
      <w:r>
        <w:t>x</w:t>
      </w:r>
    </w:p>
    <w:p>
      <w:r>
        <w:t>4</w:t>
      </w:r>
    </w:p>
    <w:p>
      <w:r>
        <w:t>Bời lời</w:t>
      </w:r>
    </w:p>
    <w:p>
      <w:r>
        <w:t>Litsea laucilimba</w:t>
      </w:r>
    </w:p>
    <w:p>
      <w:r>
        <w:t>x</w:t>
      </w:r>
    </w:p>
    <w:p>
      <w:r>
        <w:t>5</w:t>
      </w:r>
    </w:p>
    <w:p>
      <w:r>
        <w:t>Bứa</w:t>
      </w:r>
    </w:p>
    <w:p>
      <w:r>
        <w:t>Garcinia fusca    Pierre</w:t>
      </w:r>
    </w:p>
    <w:p>
      <w:r>
        <w:t>x</w:t>
      </w:r>
    </w:p>
    <w:p>
      <w:r>
        <w:t>6</w:t>
      </w:r>
    </w:p>
    <w:p>
      <w:r>
        <w:t>Chò chỉ</w:t>
      </w:r>
    </w:p>
    <w:p>
      <w:r>
        <w:t>Parashorea stellata    Kury</w:t>
      </w:r>
    </w:p>
    <w:p>
      <w:r>
        <w:t>x</w:t>
      </w:r>
    </w:p>
    <w:p>
      <w:r>
        <w:t>x</w:t>
      </w:r>
    </w:p>
    <w:p>
      <w:r>
        <w:t>7</w:t>
      </w:r>
    </w:p>
    <w:p>
      <w:r>
        <w:t>Chò đãi</w:t>
      </w:r>
    </w:p>
    <w:p>
      <w:r>
        <w:t>Annamocarya sinensis    Leroy</w:t>
      </w:r>
    </w:p>
    <w:p>
      <w:r>
        <w:t>x</w:t>
      </w:r>
    </w:p>
    <w:p>
      <w:r>
        <w:t>8</w:t>
      </w:r>
    </w:p>
    <w:p>
      <w:r>
        <w:t>Chò nâu</w:t>
      </w:r>
    </w:p>
    <w:p>
      <w:r>
        <w:t>Dipterocarpus retusus    Blume</w:t>
      </w:r>
    </w:p>
    <w:p>
      <w:r>
        <w:t>x</w:t>
      </w:r>
    </w:p>
    <w:p>
      <w:r>
        <w:t>9</w:t>
      </w:r>
    </w:p>
    <w:p>
      <w:r>
        <w:t>Chò xanh</w:t>
      </w:r>
    </w:p>
    <w:p>
      <w:r>
        <w:t>Terminalia myriocarpa    Henrila</w:t>
      </w:r>
    </w:p>
    <w:p>
      <w:r>
        <w:t>x</w:t>
      </w:r>
    </w:p>
    <w:p>
      <w:r>
        <w:t>10</w:t>
      </w:r>
    </w:p>
    <w:p>
      <w:r>
        <w:t>Dâu da đất</w:t>
      </w:r>
    </w:p>
    <w:p>
      <w:r>
        <w:t>Baccaurea sapida    Muell-Arg</w:t>
      </w:r>
    </w:p>
    <w:p>
      <w:r>
        <w:t>x</w:t>
      </w:r>
    </w:p>
    <w:p>
      <w:r>
        <w:t>11</w:t>
      </w:r>
    </w:p>
    <w:p>
      <w:r>
        <w:t>Dẻ ăn quả (Dẻ gai     Yên Thế)</w:t>
      </w:r>
    </w:p>
    <w:p>
      <w:r>
        <w:t>Castanopsis boisii    Hickel et A. Camus</w:t>
      </w:r>
    </w:p>
    <w:p>
      <w:r>
        <w:t>x</w:t>
      </w:r>
    </w:p>
    <w:p>
      <w:r>
        <w:t>x</w:t>
      </w:r>
    </w:p>
    <w:p>
      <w:r>
        <w:t>12</w:t>
      </w:r>
    </w:p>
    <w:p>
      <w:r>
        <w:t>Dẻ gai Ấn Độ (Cà ổi)</w:t>
      </w:r>
    </w:p>
    <w:p>
      <w:r>
        <w:t>Castanopsis indica    A.DC.</w:t>
      </w:r>
    </w:p>
    <w:p>
      <w:r>
        <w:t>x</w:t>
      </w:r>
    </w:p>
    <w:p>
      <w:r>
        <w:t>x</w:t>
      </w:r>
    </w:p>
    <w:p>
      <w:r>
        <w:t>13</w:t>
      </w:r>
    </w:p>
    <w:p>
      <w:r>
        <w:t>Đàn hương</w:t>
      </w:r>
    </w:p>
    <w:p>
      <w:r>
        <w:t>Santalum album    L</w:t>
      </w:r>
    </w:p>
    <w:p>
      <w:r>
        <w:t>x</w:t>
      </w:r>
    </w:p>
    <w:p>
      <w:r>
        <w:t>14</w:t>
      </w:r>
    </w:p>
    <w:p>
      <w:r>
        <w:t>Gáo</w:t>
      </w:r>
    </w:p>
    <w:p>
      <w:r>
        <w:t>Adina sessifolia    Hook</w:t>
      </w:r>
    </w:p>
    <w:p>
      <w:r>
        <w:t>x</w:t>
      </w:r>
    </w:p>
    <w:p>
      <w:r>
        <w:t>x</w:t>
      </w:r>
    </w:p>
    <w:p>
      <w:r>
        <w:t>15</w:t>
      </w:r>
    </w:p>
    <w:p>
      <w:r>
        <w:t>Gáo trắng</w:t>
      </w:r>
    </w:p>
    <w:p>
      <w:r>
        <w:t>Neolamarkia cadamba (   Roxb) Bosser</w:t>
      </w:r>
    </w:p>
    <w:p>
      <w:r>
        <w:t>x</w:t>
      </w:r>
    </w:p>
    <w:p>
      <w:r>
        <w:t>16</w:t>
      </w:r>
    </w:p>
    <w:p>
      <w:r>
        <w:t>Gáo vàng</w:t>
      </w:r>
    </w:p>
    <w:p>
      <w:r>
        <w:t>Nauclea orientalis    L</w:t>
      </w:r>
    </w:p>
    <w:p>
      <w:r>
        <w:t>x</w:t>
      </w:r>
    </w:p>
    <w:p>
      <w:r>
        <w:t>17</w:t>
      </w:r>
    </w:p>
    <w:p>
      <w:r>
        <w:t>Giổi ăn hạt</w:t>
      </w:r>
    </w:p>
    <w:p>
      <w:r>
        <w:t>Michelia tonkinensis    A.Chev</w:t>
      </w:r>
    </w:p>
    <w:p>
      <w:r>
        <w:t>x</w:t>
      </w:r>
    </w:p>
    <w:p>
      <w:r>
        <w:t>x</w:t>
      </w:r>
    </w:p>
    <w:p>
      <w:r>
        <w:t>18</w:t>
      </w:r>
    </w:p>
    <w:p>
      <w:r>
        <w:t>Giổi bà (Giổi lông)</w:t>
      </w:r>
    </w:p>
    <w:p>
      <w:r>
        <w:t>Michelia balansae    Dandy</w:t>
      </w:r>
    </w:p>
    <w:p>
      <w:r>
        <w:t>x</w:t>
      </w:r>
    </w:p>
    <w:p>
      <w:r>
        <w:t>x</w:t>
      </w:r>
    </w:p>
    <w:p>
      <w:r>
        <w:t>19</w:t>
      </w:r>
    </w:p>
    <w:p>
      <w:r>
        <w:t>Giổi găng</w:t>
      </w:r>
    </w:p>
    <w:p>
      <w:r>
        <w:t>Paramichelia baillonii    (Pierre) Hu     -  Magnolia baillonii  Pierre</w:t>
      </w:r>
    </w:p>
    <w:p>
      <w:r>
        <w:t>x</w:t>
      </w:r>
    </w:p>
    <w:p>
      <w:r>
        <w:t>x</w:t>
      </w:r>
    </w:p>
    <w:p>
      <w:r>
        <w:t>20</w:t>
      </w:r>
    </w:p>
    <w:p>
      <w:r>
        <w:t>Giổi xanh</w:t>
      </w:r>
    </w:p>
    <w:p>
      <w:r>
        <w:t>Micheha meriocris    Dandy</w:t>
      </w:r>
    </w:p>
    <w:p>
      <w:r>
        <w:t>x</w:t>
      </w:r>
    </w:p>
    <w:p>
      <w:r>
        <w:t>x</w:t>
      </w:r>
    </w:p>
    <w:p>
      <w:r>
        <w:t>21</w:t>
      </w:r>
    </w:p>
    <w:p>
      <w:r>
        <w:t>Hồng mang</w:t>
      </w:r>
    </w:p>
    <w:p>
      <w:r>
        <w:t>Pteros permum diversifolium    Blume</w:t>
      </w:r>
    </w:p>
    <w:p>
      <w:r>
        <w:t>x</w:t>
      </w:r>
    </w:p>
    <w:p>
      <w:r>
        <w:t>22</w:t>
      </w:r>
    </w:p>
    <w:p>
      <w:r>
        <w:t>Keo lá tràm</w:t>
      </w:r>
    </w:p>
    <w:p>
      <w:r>
        <w:t>Acacia auriculiformis    A.Cunn. ex     Benth</w:t>
      </w:r>
    </w:p>
    <w:p>
      <w:r>
        <w:t>x</w:t>
      </w:r>
    </w:p>
    <w:p>
      <w:r>
        <w:t>23</w:t>
      </w:r>
    </w:p>
    <w:p>
      <w:r>
        <w:t>Keo lai</w:t>
      </w:r>
    </w:p>
    <w:p>
      <w:r>
        <w:t>Acacia    hybrid</w:t>
      </w:r>
    </w:p>
    <w:p>
      <w:r>
        <w:t>x</w:t>
      </w:r>
    </w:p>
    <w:p>
      <w:r>
        <w:t>24</w:t>
      </w:r>
    </w:p>
    <w:p>
      <w:r>
        <w:t>Keo tai tượng</w:t>
      </w:r>
    </w:p>
    <w:p>
      <w:r>
        <w:t>Acacia mangium    Willd</w:t>
      </w:r>
    </w:p>
    <w:p>
      <w:r>
        <w:t>x</w:t>
      </w:r>
    </w:p>
    <w:p>
      <w:r>
        <w:t>25</w:t>
      </w:r>
    </w:p>
    <w:p>
      <w:r>
        <w:t>Kim giao</w:t>
      </w:r>
    </w:p>
    <w:p>
      <w:r>
        <w:t>Podocarpus Wallichianus    Presl</w:t>
      </w:r>
    </w:p>
    <w:p>
      <w:r>
        <w:t>x</w:t>
      </w:r>
    </w:p>
    <w:p>
      <w:r>
        <w:t>26</w:t>
      </w:r>
    </w:p>
    <w:p>
      <w:r>
        <w:t>Kháo</w:t>
      </w:r>
    </w:p>
    <w:p>
      <w:r>
        <w:t>Machilus odoratissima    Nees</w:t>
      </w:r>
    </w:p>
    <w:p>
      <w:r>
        <w:t>x</w:t>
      </w:r>
    </w:p>
    <w:p>
      <w:r>
        <w:t>x</w:t>
      </w:r>
    </w:p>
    <w:p>
      <w:r>
        <w:t>27</w:t>
      </w:r>
    </w:p>
    <w:p>
      <w:r>
        <w:t>Lát hoa</w:t>
      </w:r>
    </w:p>
    <w:p>
      <w:r>
        <w:t>Chukrasia tabularis    A.Juss</w:t>
      </w:r>
    </w:p>
    <w:p>
      <w:r>
        <w:t>x</w:t>
      </w:r>
    </w:p>
    <w:p>
      <w:r>
        <w:t>x</w:t>
      </w:r>
    </w:p>
    <w:p>
      <w:r>
        <w:t>28</w:t>
      </w:r>
    </w:p>
    <w:p>
      <w:r>
        <w:t>Lát Mexico</w:t>
      </w:r>
    </w:p>
    <w:p>
      <w:r>
        <w:t>Cedrela odorata</w:t>
      </w:r>
    </w:p>
    <w:p>
      <w:r>
        <w:t>x</w:t>
      </w:r>
    </w:p>
    <w:p>
      <w:r>
        <w:t>x</w:t>
      </w:r>
    </w:p>
    <w:p>
      <w:r>
        <w:t>29</w:t>
      </w:r>
    </w:p>
    <w:p>
      <w:r>
        <w:t>Lim xanh</w:t>
      </w:r>
    </w:p>
    <w:p>
      <w:r>
        <w:t>Erythrophloeum fordii    Oliv</w:t>
      </w:r>
    </w:p>
    <w:p>
      <w:r>
        <w:t>x</w:t>
      </w:r>
    </w:p>
    <w:p>
      <w:r>
        <w:t>x</w:t>
      </w:r>
    </w:p>
    <w:p>
      <w:r>
        <w:t>30</w:t>
      </w:r>
    </w:p>
    <w:p>
      <w:r>
        <w:t>Lim xẹt</w:t>
      </w:r>
    </w:p>
    <w:p>
      <w:r>
        <w:t>Peltophorum tonkinensis    A Chev</w:t>
      </w:r>
    </w:p>
    <w:p>
      <w:r>
        <w:t>x</w:t>
      </w:r>
    </w:p>
    <w:p>
      <w:r>
        <w:t>x</w:t>
      </w:r>
    </w:p>
    <w:p>
      <w:r>
        <w:t>31</w:t>
      </w:r>
    </w:p>
    <w:p>
      <w:r>
        <w:t>Long não</w:t>
      </w:r>
    </w:p>
    <w:p>
      <w:r>
        <w:t>Cinamomum camphora    Nees</w:t>
      </w:r>
    </w:p>
    <w:p>
      <w:r>
        <w:t>x</w:t>
      </w:r>
    </w:p>
    <w:p>
      <w:r>
        <w:t>32</w:t>
      </w:r>
    </w:p>
    <w:p>
      <w:r>
        <w:t>Mán đỉa</w:t>
      </w:r>
    </w:p>
    <w:p>
      <w:r>
        <w:t>Pithecolobium clyperia var acumianata    Gagnep</w:t>
      </w:r>
    </w:p>
    <w:p>
      <w:r>
        <w:t>x</w:t>
      </w:r>
    </w:p>
    <w:p>
      <w:r>
        <w:t>33</w:t>
      </w:r>
    </w:p>
    <w:p>
      <w:r>
        <w:t>Máu chó</w:t>
      </w:r>
    </w:p>
    <w:p>
      <w:r>
        <w:t>Knema corticosa    Lour</w:t>
      </w:r>
    </w:p>
    <w:p>
      <w:r>
        <w:t>x</w:t>
      </w:r>
    </w:p>
    <w:p>
      <w:r>
        <w:t>34</w:t>
      </w:r>
    </w:p>
    <w:p>
      <w:r>
        <w:t>Mắc ca</w:t>
      </w:r>
    </w:p>
    <w:p>
      <w:r>
        <w:t>Macadamia integrifolia    Maid. Et     Betche</w:t>
      </w:r>
    </w:p>
    <w:p>
      <w:r>
        <w:t>x</w:t>
      </w:r>
    </w:p>
    <w:p>
      <w:r>
        <w:t>x</w:t>
      </w:r>
    </w:p>
    <w:p>
      <w:r>
        <w:t>35</w:t>
      </w:r>
    </w:p>
    <w:p>
      <w:r>
        <w:t>Mỡ</w:t>
      </w:r>
    </w:p>
    <w:p>
      <w:r>
        <w:t>Mangletia conifera    Dandy</w:t>
      </w:r>
    </w:p>
    <w:p>
      <w:r>
        <w:t>x</w:t>
      </w:r>
    </w:p>
    <w:p>
      <w:r>
        <w:t>36</w:t>
      </w:r>
    </w:p>
    <w:p>
      <w:r>
        <w:t>Ngát</w:t>
      </w:r>
    </w:p>
    <w:p>
      <w:r>
        <w:t>Gironniera subaequelis    Planch</w:t>
      </w:r>
    </w:p>
    <w:p>
      <w:r>
        <w:t>x</w:t>
      </w:r>
    </w:p>
    <w:p>
      <w:r>
        <w:t>37</w:t>
      </w:r>
    </w:p>
    <w:p>
      <w:r>
        <w:t>Nhội</w:t>
      </w:r>
    </w:p>
    <w:p>
      <w:r>
        <w:t>Bischofia trifolia    Bl.</w:t>
      </w:r>
    </w:p>
    <w:p>
      <w:r>
        <w:t>x</w:t>
      </w:r>
    </w:p>
    <w:p>
      <w:r>
        <w:t>x</w:t>
      </w:r>
    </w:p>
    <w:p>
      <w:r>
        <w:t>38</w:t>
      </w:r>
    </w:p>
    <w:p>
      <w:r>
        <w:t>Ràng ràng mít</w:t>
      </w:r>
    </w:p>
    <w:p>
      <w:r>
        <w:t>Ormosia balansae    Drake</w:t>
      </w:r>
    </w:p>
    <w:p>
      <w:r>
        <w:t>x</w:t>
      </w:r>
    </w:p>
    <w:p>
      <w:r>
        <w:t>39</w:t>
      </w:r>
    </w:p>
    <w:p>
      <w:r>
        <w:t>Sao đen</w:t>
      </w:r>
    </w:p>
    <w:p>
      <w:r>
        <w:t>Hopea Odorata    Roxb</w:t>
      </w:r>
    </w:p>
    <w:p>
      <w:r>
        <w:t>x</w:t>
      </w:r>
    </w:p>
    <w:p>
      <w:r>
        <w:t>40</w:t>
      </w:r>
    </w:p>
    <w:p>
      <w:r>
        <w:t>Sau sau</w:t>
      </w:r>
    </w:p>
    <w:p>
      <w:r>
        <w:t>Liquidambar formosana    hance</w:t>
      </w:r>
    </w:p>
    <w:p>
      <w:r>
        <w:t>x</w:t>
      </w:r>
    </w:p>
    <w:p>
      <w:r>
        <w:t>41</w:t>
      </w:r>
    </w:p>
    <w:p>
      <w:r>
        <w:t>Sâng</w:t>
      </w:r>
    </w:p>
    <w:p>
      <w:r>
        <w:t>Sapindus oocarpus    Radlk.</w:t>
      </w:r>
    </w:p>
    <w:p>
      <w:r>
        <w:t>x</w:t>
      </w:r>
    </w:p>
    <w:p>
      <w:r>
        <w:t>42</w:t>
      </w:r>
    </w:p>
    <w:p>
      <w:r>
        <w:t>Sấu</w:t>
      </w:r>
    </w:p>
    <w:p>
      <w:r>
        <w:t>Dracontomelum duperreanum    Pierre</w:t>
      </w:r>
    </w:p>
    <w:p>
      <w:r>
        <w:t>x</w:t>
      </w:r>
    </w:p>
    <w:p>
      <w:r>
        <w:t>x</w:t>
      </w:r>
    </w:p>
    <w:p>
      <w:r>
        <w:t>43</w:t>
      </w:r>
    </w:p>
    <w:p>
      <w:r>
        <w:t>Sến mật</w:t>
      </w:r>
    </w:p>
    <w:p>
      <w:r>
        <w:t>Bassia pasquieri    H.Lec</w:t>
      </w:r>
    </w:p>
    <w:p>
      <w:r>
        <w:t>x</w:t>
      </w:r>
    </w:p>
    <w:p>
      <w:r>
        <w:t>44</w:t>
      </w:r>
    </w:p>
    <w:p>
      <w:r>
        <w:t>Sồi phảng</w:t>
      </w:r>
    </w:p>
    <w:p>
      <w:r>
        <w:t>Lipthocarpus flssus    Champ. ex benth</w:t>
      </w:r>
    </w:p>
    <w:p>
      <w:r>
        <w:t>x</w:t>
      </w:r>
    </w:p>
    <w:p>
      <w:r>
        <w:t>45</w:t>
      </w:r>
    </w:p>
    <w:p>
      <w:r>
        <w:t>Sồi xanh (Dẻ xanh)</w:t>
      </w:r>
    </w:p>
    <w:p>
      <w:r>
        <w:t>Lithocarpus pseudosundaica    (Kickel et A.Camus) Camus (Quercus sundaica Drake)</w:t>
      </w:r>
    </w:p>
    <w:p>
      <w:r>
        <w:t>x</w:t>
      </w:r>
    </w:p>
    <w:p>
      <w:r>
        <w:t>x</w:t>
      </w:r>
    </w:p>
    <w:p>
      <w:r>
        <w:t>46</w:t>
      </w:r>
    </w:p>
    <w:p>
      <w:r>
        <w:t>Sưa</w:t>
      </w:r>
    </w:p>
    <w:p>
      <w:r>
        <w:t>Dalbergia tonkinensis    Prain</w:t>
      </w:r>
    </w:p>
    <w:p>
      <w:r>
        <w:t>x</w:t>
      </w:r>
    </w:p>
    <w:p>
      <w:r>
        <w:t>x</w:t>
      </w:r>
    </w:p>
    <w:p>
      <w:r>
        <w:t>47</w:t>
      </w:r>
    </w:p>
    <w:p>
      <w:r>
        <w:t>Táu mặt quỷ</w:t>
      </w:r>
    </w:p>
    <w:p>
      <w:r>
        <w:t>Hopea mollissima    C. Y. Wu</w:t>
      </w:r>
    </w:p>
    <w:p>
      <w:r>
        <w:t>x</w:t>
      </w:r>
    </w:p>
    <w:p>
      <w:r>
        <w:t>x</w:t>
      </w:r>
    </w:p>
    <w:p>
      <w:r>
        <w:t>48</w:t>
      </w:r>
    </w:p>
    <w:p>
      <w:r>
        <w:t>Táu mật</w:t>
      </w:r>
    </w:p>
    <w:p>
      <w:r>
        <w:t>Vatica tonkinensis A.chev</w:t>
      </w:r>
    </w:p>
    <w:p>
      <w:r>
        <w:t>x</w:t>
      </w:r>
    </w:p>
    <w:p>
      <w:r>
        <w:t>x</w:t>
      </w:r>
    </w:p>
    <w:p>
      <w:r>
        <w:t>49</w:t>
      </w:r>
    </w:p>
    <w:p>
      <w:r>
        <w:t>Táu muối</w:t>
      </w:r>
    </w:p>
    <w:p>
      <w:r>
        <w:t>Vatica fleuxyana    tardieu</w:t>
      </w:r>
    </w:p>
    <w:p>
      <w:r>
        <w:t>x</w:t>
      </w:r>
    </w:p>
    <w:p>
      <w:r>
        <w:t>x</w:t>
      </w:r>
    </w:p>
    <w:p>
      <w:r>
        <w:t>50</w:t>
      </w:r>
    </w:p>
    <w:p>
      <w:r>
        <w:t>Tếch</w:t>
      </w:r>
    </w:p>
    <w:p>
      <w:r>
        <w:t>Tectona grandis    Linn</w:t>
      </w:r>
    </w:p>
    <w:p>
      <w:r>
        <w:t>x</w:t>
      </w:r>
    </w:p>
    <w:p>
      <w:r>
        <w:t>51</w:t>
      </w:r>
    </w:p>
    <w:p>
      <w:r>
        <w:t>Thanh thất</w:t>
      </w:r>
    </w:p>
    <w:p>
      <w:r>
        <w:t>Ailanthus malabarica    D.C</w:t>
      </w:r>
    </w:p>
    <w:p>
      <w:r>
        <w:t>x</w:t>
      </w:r>
    </w:p>
    <w:p>
      <w:r>
        <w:t>x</w:t>
      </w:r>
    </w:p>
    <w:p>
      <w:r>
        <w:t>52</w:t>
      </w:r>
    </w:p>
    <w:p>
      <w:r>
        <w:t>Thông ba lá</w:t>
      </w:r>
    </w:p>
    <w:p>
      <w:r>
        <w:t>Pinus kesiya    Royle ex Gordon</w:t>
      </w:r>
    </w:p>
    <w:p>
      <w:r>
        <w:t>x</w:t>
      </w:r>
    </w:p>
    <w:p>
      <w:r>
        <w:t>x</w:t>
      </w:r>
    </w:p>
    <w:p>
      <w:r>
        <w:t>53</w:t>
      </w:r>
    </w:p>
    <w:p>
      <w:r>
        <w:t>Thông caribê</w:t>
      </w:r>
    </w:p>
    <w:p>
      <w:r>
        <w:t>Pinus caribaea    Morelet</w:t>
      </w:r>
    </w:p>
    <w:p>
      <w:r>
        <w:t>x</w:t>
      </w:r>
    </w:p>
    <w:p>
      <w:r>
        <w:t>x</w:t>
      </w:r>
    </w:p>
    <w:p>
      <w:r>
        <w:t>54</w:t>
      </w:r>
    </w:p>
    <w:p>
      <w:r>
        <w:t>Thông mã vĩ</w:t>
      </w:r>
    </w:p>
    <w:p>
      <w:r>
        <w:t>Pinus massoniana    Lamb</w:t>
      </w:r>
    </w:p>
    <w:p>
      <w:r>
        <w:t>x</w:t>
      </w:r>
    </w:p>
    <w:p>
      <w:r>
        <w:t>x</w:t>
      </w:r>
    </w:p>
    <w:p>
      <w:r>
        <w:t>55</w:t>
      </w:r>
    </w:p>
    <w:p>
      <w:r>
        <w:t>Thông nhựa</w:t>
      </w:r>
    </w:p>
    <w:p>
      <w:r>
        <w:t>Pinus merkusii    Junght. et de Vries</w:t>
      </w:r>
    </w:p>
    <w:p>
      <w:r>
        <w:t>x</w:t>
      </w:r>
    </w:p>
    <w:p>
      <w:r>
        <w:t>x</w:t>
      </w:r>
    </w:p>
    <w:p>
      <w:r>
        <w:t>56</w:t>
      </w:r>
    </w:p>
    <w:p>
      <w:r>
        <w:t>Thừng mực</w:t>
      </w:r>
    </w:p>
    <w:p>
      <w:r>
        <w:t>Holarrhena antidysan terica    Wall</w:t>
      </w:r>
    </w:p>
    <w:p>
      <w:r>
        <w:t>x</w:t>
      </w:r>
    </w:p>
    <w:p>
      <w:r>
        <w:t>57</w:t>
      </w:r>
    </w:p>
    <w:p>
      <w:r>
        <w:t>Trám chim</w:t>
      </w:r>
    </w:p>
    <w:p>
      <w:r>
        <w:t>Canarium tonkinense    Engl</w:t>
      </w:r>
    </w:p>
    <w:p>
      <w:r>
        <w:t>x</w:t>
      </w:r>
    </w:p>
    <w:p>
      <w:r>
        <w:t>x</w:t>
      </w:r>
    </w:p>
    <w:p>
      <w:r>
        <w:t>58</w:t>
      </w:r>
    </w:p>
    <w:p>
      <w:r>
        <w:t>Trám đen</w:t>
      </w:r>
    </w:p>
    <w:p>
      <w:r>
        <w:t>Canarium tramdenum    Dai &amp; Ykovl</w:t>
      </w:r>
    </w:p>
    <w:p>
      <w:r>
        <w:t>x</w:t>
      </w:r>
    </w:p>
    <w:p>
      <w:r>
        <w:t>x</w:t>
      </w:r>
    </w:p>
    <w:p>
      <w:r>
        <w:t>59</w:t>
      </w:r>
    </w:p>
    <w:p>
      <w:r>
        <w:t>Trám trắng</w:t>
      </w:r>
    </w:p>
    <w:p>
      <w:r>
        <w:t>Canarium album    (Lour) Raeusch.</w:t>
      </w:r>
    </w:p>
    <w:p>
      <w:r>
        <w:t>x</w:t>
      </w:r>
    </w:p>
    <w:p>
      <w:r>
        <w:t>x</w:t>
      </w:r>
    </w:p>
    <w:p>
      <w:r>
        <w:t>60</w:t>
      </w:r>
    </w:p>
    <w:p>
      <w:r>
        <w:t>Trẩu</w:t>
      </w:r>
    </w:p>
    <w:p>
      <w:r>
        <w:t>Aleurites montara    willd</w:t>
      </w:r>
    </w:p>
    <w:p>
      <w:r>
        <w:t>x</w:t>
      </w:r>
    </w:p>
    <w:p>
      <w:r>
        <w:t>61</w:t>
      </w:r>
    </w:p>
    <w:p>
      <w:r>
        <w:t>Vàng anh</w:t>
      </w:r>
    </w:p>
    <w:p>
      <w:r>
        <w:t>Saraca dives    Pierre</w:t>
      </w:r>
    </w:p>
    <w:p>
      <w:r>
        <w:t>x</w:t>
      </w:r>
    </w:p>
    <w:p>
      <w:r>
        <w:t>62</w:t>
      </w:r>
    </w:p>
    <w:p>
      <w:r>
        <w:t>Vàng kiêng</w:t>
      </w:r>
    </w:p>
    <w:p>
      <w:r>
        <w:t>Nauclea purpurea Roxb</w:t>
      </w:r>
    </w:p>
    <w:p>
      <w:r>
        <w:t>x</w:t>
      </w:r>
    </w:p>
    <w:p>
      <w:r>
        <w:t>63</w:t>
      </w:r>
    </w:p>
    <w:p>
      <w:r>
        <w:t>Vàng tâm</w:t>
      </w:r>
    </w:p>
    <w:p>
      <w:r>
        <w:t>Manglietia fordiana    Oliv</w:t>
      </w:r>
    </w:p>
    <w:p>
      <w:r>
        <w:t>x</w:t>
      </w:r>
    </w:p>
    <w:p>
      <w:r>
        <w:t>x</w:t>
      </w:r>
    </w:p>
    <w:p>
      <w:r>
        <w:t>64</w:t>
      </w:r>
    </w:p>
    <w:p>
      <w:r>
        <w:t>Vạng trứng</w:t>
      </w:r>
    </w:p>
    <w:p>
      <w:r>
        <w:t>Endospermum chinense    Benth</w:t>
      </w:r>
    </w:p>
    <w:p>
      <w:r>
        <w:t>x</w:t>
      </w:r>
    </w:p>
    <w:p>
      <w:r>
        <w:t>x</w:t>
      </w:r>
    </w:p>
    <w:p>
      <w:r>
        <w:t>65</w:t>
      </w:r>
    </w:p>
    <w:p>
      <w:r>
        <w:t>Vối thuốc</w:t>
      </w:r>
    </w:p>
    <w:p>
      <w:r>
        <w:t>Schima wallichii    Choisy</w:t>
      </w:r>
    </w:p>
    <w:p>
      <w:r>
        <w:t>x</w:t>
      </w:r>
    </w:p>
    <w:p>
      <w:r>
        <w:t>x</w:t>
      </w:r>
    </w:p>
    <w:p>
      <w:r>
        <w:t>66</w:t>
      </w:r>
    </w:p>
    <w:p>
      <w:r>
        <w:t>Vù hương</w:t>
      </w:r>
    </w:p>
    <w:p>
      <w:r>
        <w:t>Cinnamomum parthenoxylon    (Jack) Meinsl.</w:t>
      </w:r>
    </w:p>
    <w:p>
      <w:r>
        <w:t>x</w:t>
      </w:r>
    </w:p>
    <w:p>
      <w:r>
        <w:t>x</w:t>
      </w:r>
    </w:p>
    <w:p>
      <w:r>
        <w:t>67</w:t>
      </w:r>
    </w:p>
    <w:p>
      <w:r>
        <w:t>Xà cừ</w:t>
      </w:r>
    </w:p>
    <w:p>
      <w:r>
        <w:t>Khaya senegalensis    A.Juss</w:t>
      </w:r>
    </w:p>
    <w:p>
      <w:r>
        <w:t>x</w:t>
      </w:r>
    </w:p>
    <w:p>
      <w:r>
        <w:t>68</w:t>
      </w:r>
    </w:p>
    <w:p>
      <w:r>
        <w:t>Xoan đào</w:t>
      </w:r>
    </w:p>
    <w:p>
      <w:r>
        <w:t>Pygeum arboreum Endl.    et Kurz</w:t>
      </w:r>
    </w:p>
    <w:p>
      <w:r>
        <w:t>x</w:t>
      </w:r>
    </w:p>
    <w:p>
      <w:r>
        <w:t>69</w:t>
      </w:r>
    </w:p>
    <w:p>
      <w:r>
        <w:t>Xoan nhừ</w:t>
      </w:r>
    </w:p>
    <w:p>
      <w:r>
        <w:t>Spondias mangifera    Wied .</w:t>
      </w:r>
    </w:p>
    <w:p>
      <w:r>
        <w:t>x</w:t>
      </w:r>
    </w:p>
    <w:p>
      <w:r>
        <w:t>70</w:t>
      </w:r>
    </w:p>
    <w:p>
      <w:r>
        <w:t>Xương cá</w:t>
      </w:r>
    </w:p>
    <w:p>
      <w:r>
        <w:t>Garcinia gaudichaudii    Planch.et Triana</w:t>
      </w:r>
    </w:p>
    <w:p>
      <w:r>
        <w:t>x</w:t>
      </w:r>
    </w:p>
    <w:p>
      <w:r>
        <w:t>II. DANH MỤC CÂY PHI MỤC ĐÍCH ĐỐI VỚI RỪNG PHÒNG HỘ VÀ RỪNG SẢN XUẤT</w:t>
      </w:r>
    </w:p>
    <w:p>
      <w:r>
        <w:t>TT</w:t>
      </w:r>
    </w:p>
    <w:p>
      <w:r>
        <w:t>Loài cây</w:t>
      </w:r>
    </w:p>
    <w:p>
      <w:r>
        <w:t>Tên Việt Nam</w:t>
      </w:r>
    </w:p>
    <w:p>
      <w:r>
        <w:t>Tên khoa học</w:t>
      </w:r>
    </w:p>
    <w:p>
      <w:r>
        <w:t>1</w:t>
      </w:r>
    </w:p>
    <w:p>
      <w:r>
        <w:t>Ba bét</w:t>
      </w:r>
    </w:p>
    <w:p>
      <w:r>
        <w:t>B   ạch đàn -Mallotus floribundus  (Blune) Muell. Arg. (M.annamiticus O. Ktze).</w:t>
      </w:r>
    </w:p>
    <w:p>
      <w:r>
        <w:t>2</w:t>
      </w:r>
    </w:p>
    <w:p>
      <w:r>
        <w:t>Ba soi</w:t>
      </w:r>
    </w:p>
    <w:p>
      <w:r>
        <w:t>Macaranga denticulata    Muell-Arg</w:t>
      </w:r>
    </w:p>
    <w:p>
      <w:r>
        <w:t>3</w:t>
      </w:r>
    </w:p>
    <w:p>
      <w:r>
        <w:t>Ban trắng</w:t>
      </w:r>
    </w:p>
    <w:p>
      <w:r>
        <w:t>Bauhinia variegata    L</w:t>
      </w:r>
    </w:p>
    <w:p>
      <w:r>
        <w:t>4</w:t>
      </w:r>
    </w:p>
    <w:p>
      <w:r>
        <w:t>Bứa</w:t>
      </w:r>
    </w:p>
    <w:p>
      <w:r>
        <w:t>Garcinia oblongifolia    Champ. ex Benth.</w:t>
      </w:r>
    </w:p>
    <w:p>
      <w:r>
        <w:t>5</w:t>
      </w:r>
    </w:p>
    <w:p>
      <w:r>
        <w:t>Cơi</w:t>
      </w:r>
    </w:p>
    <w:p>
      <w:r>
        <w:t>Pterocarya tonkinensis    Dode</w:t>
      </w:r>
    </w:p>
    <w:p>
      <w:r>
        <w:t>6</w:t>
      </w:r>
    </w:p>
    <w:p>
      <w:r>
        <w:t>Dọc</w:t>
      </w:r>
    </w:p>
    <w:p>
      <w:r>
        <w:t>Garcinia multiflora</w:t>
      </w:r>
    </w:p>
    <w:p>
      <w:r>
        <w:t>7</w:t>
      </w:r>
    </w:p>
    <w:p>
      <w:r>
        <w:t>Duối</w:t>
      </w:r>
    </w:p>
    <w:p>
      <w:r>
        <w:t>Coclodiscus musicatus</w:t>
      </w:r>
    </w:p>
    <w:p>
      <w:r>
        <w:t>8</w:t>
      </w:r>
    </w:p>
    <w:p>
      <w:r>
        <w:t>Đỏ ngọn</w:t>
      </w:r>
    </w:p>
    <w:p>
      <w:r>
        <w:t>Cratoxylon prunifolium    Kurz</w:t>
      </w:r>
    </w:p>
    <w:p>
      <w:r>
        <w:t>9</w:t>
      </w:r>
    </w:p>
    <w:p>
      <w:r>
        <w:t>Đu đủ rừng</w:t>
      </w:r>
    </w:p>
    <w:p>
      <w:r>
        <w:t>Trevesia palmata    (Roxb. ex Lindl.) Visan</w:t>
      </w:r>
    </w:p>
    <w:p>
      <w:r>
        <w:t>10</w:t>
      </w:r>
    </w:p>
    <w:p>
      <w:r>
        <w:t>Gạo</w:t>
      </w:r>
    </w:p>
    <w:p>
      <w:r>
        <w:t>Bombax malabaricum    D.C</w:t>
      </w:r>
    </w:p>
    <w:p>
      <w:r>
        <w:t>11</w:t>
      </w:r>
    </w:p>
    <w:p>
      <w:r>
        <w:t>Hu đay</w:t>
      </w:r>
    </w:p>
    <w:p>
      <w:r>
        <w:t>Trema orientalis    Bl</w:t>
      </w:r>
    </w:p>
    <w:p>
      <w:r>
        <w:t>12</w:t>
      </w:r>
    </w:p>
    <w:p>
      <w:r>
        <w:t>Màng tang</w:t>
      </w:r>
    </w:p>
    <w:p>
      <w:r>
        <w:t>Litsea cubeba    (Lour.) Pers</w:t>
      </w:r>
    </w:p>
    <w:p>
      <w:r>
        <w:t>13</w:t>
      </w:r>
    </w:p>
    <w:p>
      <w:r>
        <w:t>Me rừng</w:t>
      </w:r>
    </w:p>
    <w:p>
      <w:r>
        <w:t>Phyllanthus emblica    L</w:t>
      </w:r>
    </w:p>
    <w:p>
      <w:r>
        <w:t>14</w:t>
      </w:r>
    </w:p>
    <w:p>
      <w:r>
        <w:t>Muối</w:t>
      </w:r>
    </w:p>
    <w:p>
      <w:r>
        <w:t>Rhus chinensis    Mill</w:t>
      </w:r>
    </w:p>
    <w:p>
      <w:r>
        <w:t>15</w:t>
      </w:r>
    </w:p>
    <w:p>
      <w:r>
        <w:t>Núc nác</w:t>
      </w:r>
    </w:p>
    <w:p>
      <w:r>
        <w:t>Oroxylum indicum (L.) Kurz</w:t>
      </w:r>
    </w:p>
    <w:p>
      <w:r>
        <w:t>16</w:t>
      </w:r>
    </w:p>
    <w:p>
      <w:r>
        <w:t>Ngái</w:t>
      </w:r>
    </w:p>
    <w:p>
      <w:r>
        <w:t>Ficus hispida    L.f</w:t>
      </w:r>
    </w:p>
    <w:p>
      <w:r>
        <w:t>17</w:t>
      </w:r>
    </w:p>
    <w:p>
      <w:r>
        <w:t>Sung</w:t>
      </w:r>
    </w:p>
    <w:p>
      <w:r>
        <w:t>Ficus racemosa</w:t>
      </w:r>
    </w:p>
    <w:p>
      <w:r>
        <w:t>18</w:t>
      </w:r>
    </w:p>
    <w:p>
      <w:r>
        <w:t>Thàn mát</w:t>
      </w:r>
    </w:p>
    <w:p>
      <w:r>
        <w:t>Millettia ichthyochtona    Drake</w:t>
      </w:r>
    </w:p>
    <w:p>
      <w:r>
        <w:t>19</w:t>
      </w:r>
    </w:p>
    <w:p>
      <w:r>
        <w:t>Thành ngạnh</w:t>
      </w:r>
    </w:p>
    <w:p>
      <w:r>
        <w:t>Cratoxylon formosum  B.et H</w:t>
      </w:r>
    </w:p>
    <w:p>
      <w:r>
        <w:t>20</w:t>
      </w:r>
    </w:p>
    <w:p>
      <w:r>
        <w:t>Vả</w:t>
      </w:r>
    </w:p>
    <w:p>
      <w:r>
        <w:t>Ficus auriculata  Lour</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