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phê duyệt Kế hoạch sử dụng đất năm 2023 huyện Hiệp Hòa,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472/QĐ-UBND</w:t>
      </w:r>
    </w:p>
    <w:p>
      <w:r>
        <w:t>Bắc Giang, ngày 10 tháng 5 năm 2023</w:t>
      </w:r>
    </w:p>
    <w:p>
      <w:r>
        <w:t>QUYẾT ĐỊNH</w:t>
      </w:r>
    </w:p>
    <w:p>
      <w:r>
        <w:t>VỀ VIỆC PHÊ DUYỆT KẾ HOẠCH SỬ DỤNG ĐẤT NĂM 2023 HUYỆN HIỆP HÒA</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UBND huyện Hiệp Hòa tại Tờ trình số 98/TTr-UBND ngày 14/4/2023; Sở Tài nguyên và Môi trường tại Tờ trình số 218/TTr-STNMT ngày 20/4/2023.</w:t>
      </w:r>
    </w:p>
    <w:p>
      <w:r>
        <w:t>QUYẾT ĐỊNH:</w:t>
      </w:r>
    </w:p>
    <w:p>
      <w:r>
        <w:t>Điều 1.  Phê duyệt kế hoạch sử dụng đất năm 2023 huyện Hiệp Hòa với các chỉ tiêu được thể hiện trong Phụ lục kèm theo gồm: Phân bổ diện tích các loại đất; Kế hoạch chuyển mục đích sử dụng đất; Kế hoạch thu hồi đất; Kế hoạch đưa đất chưa sử dụng vào sử dụng.</w:t>
      </w:r>
    </w:p>
    <w:p>
      <w:r>
        <w:t>(Chi tiết theo biểu đính kèm và Báo cáo Thuyết minh Tổng hợp. Hồ sơ sản phẩm Kế hoạch kèm theo Quyết định này lưu trữ tại Sở Tài nguyên và Môi trường và UBND huyện Hiệp Hòa)</w:t>
      </w:r>
    </w:p>
    <w:p>
      <w:r>
        <w:t>Điều 2.  Trách nhiệm của UBND huyện Hiệp Hòa:</w:t>
      </w:r>
    </w:p>
    <w:p>
      <w:r>
        <w:t>1. Chịu trách nhiệm toàn diện trước pháp luật về tính chính xác của các nội dung thông tin, số liệu, tài liệu, hệ thống bản đồ, cơ sở dữ liệu trong hồ sơ Kế hoạch sử dụng đất năm 2023.</w:t>
      </w:r>
    </w:p>
    <w:p>
      <w:r>
        <w:t>2. Công bố công khai Kế hoạch sử dụng đất năm 2023 huyện Hiệp Hòa và đăng tải trên Cổng thông tin điện tử của huyện theo đúng quy định pháp luật.</w:t>
      </w:r>
    </w:p>
    <w:p>
      <w:r>
        <w:t>3. Tổ chức thực hiện kế hoạch sử dụng đất đã được UBND tỉnh phê duyệt; thực hiện thu hồi đất, giao đất, cho thuê đất, chuyển mục đích sử dụng đất theo quy định của Luật Đất đai; tổng hợp báo cáo Sở Tài nguyên và Môi trường.</w:t>
      </w:r>
    </w:p>
    <w:p>
      <w:r>
        <w:t>4. Đối với việc chuyển mục đích đất nông nghiệp sang đất phi nông nghiệp của hộ gia đình, cá nhân mà không phải là chuyển đất vườn, ao trong cùng thửa đất có nhà ở sang đất ở hoặc phục vụ mục đích tái định cư hoặc thực hiện dự án đầu tư UBND huyện phải báo cáo, xin ý kiến Sở Tài nguyên và Môi trường trước khi chuyển mục đích sử dụng đất.</w:t>
      </w:r>
    </w:p>
    <w:p>
      <w:r>
        <w:t>Điều 3.  Sở Tài Nguyên và Môi trường: Chịu trách nhiệm về tính chính xác, phù hợp quy định pháp luật đối với các nội dung thẩm định, trình UBND tỉnh nêu trên; đăng tải trên Cổng thông tin điện tử của Sở toàn bộ hồ sơ Kế hoạch sử dụng đất đã được phê duyệt; thường xuyên tổ chức kiểm tra, giám sát, đôn đốc việc thực hiện kế hoạch sử dụng đất của UBND huyện Hiệp Hòa đảm bảo nguyên tắc kịp thời, sử dụng đất tiết kiệm, hiệu quả, đúng pháp luật; định kỳ 6 tháng báo cáo UBND tỉnh, Bộ Tài nguyên và Môi trường về kết quả thực hiện Kế hoạch sử dụng đất huyện Hiệp Hòa theo quy định. Lưu trữ đầy đủ hồ sơ kế hoạch sử dụng đất (bao gồm thuyết minh báo cáo, bản đồ, hồ sơ thẩm định).</w:t>
      </w:r>
    </w:p>
    <w:p>
      <w:r>
        <w:t>Điều 4.  Thủ trưởng các sở, cơ quan thuộc UBND tỉnh; Chủ tịch UBND huyện Hiệp Hòa, Chủ tịch UBND các xã, thị trấn thuộc huyện Hiệp Hòa và tổ chức, cá nhân có liên quan chịu trách nhiệm thi hành Quyết định này./.</w:t>
      </w:r>
    </w:p>
    <w:p>
      <w:r>
        <w:t>Nơi nhận:</w:t>
      </w:r>
    </w:p>
    <w:p>
      <w:r>
        <w:t>- Như Điều 4;</w:t>
      </w:r>
    </w:p>
    <w:p>
      <w:r>
        <w:t>- TT. Tỉnh ủy, TT. HĐND tỉnh (b/c);</w:t>
      </w:r>
    </w:p>
    <w:p>
      <w:r>
        <w:t>- Chủ tịch, các PCT UBND tỉnh;</w:t>
      </w:r>
    </w:p>
    <w:p>
      <w:r>
        <w:t>- HĐND, UBND huyện Hiệp Hòa;</w:t>
      </w:r>
    </w:p>
    <w:p>
      <w:r>
        <w:t>- P. KHTC - Sở TN&amp;MT (lưu hs 10b);</w:t>
      </w:r>
    </w:p>
    <w:p>
      <w:r>
        <w:t>- VP UBND tỉnh;</w:t>
      </w:r>
    </w:p>
    <w:p>
      <w:r>
        <w:t>+ LĐVP, các phòng, đơn vị;</w:t>
      </w:r>
    </w:p>
    <w:p>
      <w:r>
        <w:t>+ Trung tâm thông tin (đăng tải);</w:t>
      </w:r>
    </w:p>
    <w:p>
      <w:r>
        <w:t>- Lưu VT, TN SN .</w:t>
      </w:r>
    </w:p>
    <w:p>
      <w:r>
        <w:t>TM. ỦY BAN NHÂN DÂN</w:t>
      </w:r>
    </w:p>
    <w:p>
      <w:r>
        <w:t>KT. CHỦ TỊCH</w:t>
      </w:r>
    </w:p>
    <w:p>
      <w:r>
        <w:t>PHÓ CHỦ TỊCH</w:t>
      </w:r>
    </w:p>
    <w:p>
      <w:r>
        <w:t>Lê Ô Pích</w:t>
      </w:r>
    </w:p>
    <w:p>
      <w:r>
        <w:t>Biểu 01: Phân bổ diện tích cơ cấu các loại đất năm 2023 huyện Hiệp Hòa</w:t>
      </w:r>
    </w:p>
    <w:p>
      <w:r>
        <w:t>(Kèm theo Quyết định số 472/QĐ-UBND ngày 10/5/2023 của UBND tỉnh Bắc Giang)</w:t>
      </w:r>
    </w:p>
    <w:p>
      <w:r>
        <w:t>STT</w:t>
      </w:r>
    </w:p>
    <w:p>
      <w:r>
        <w:t>Chỉ tiêu sử dụng đất</w:t>
      </w:r>
    </w:p>
    <w:p>
      <w:r>
        <w:t>Mã</w:t>
      </w:r>
    </w:p>
    <w:p>
      <w:r>
        <w:t>Tổng diện tích (ha)</w:t>
      </w:r>
    </w:p>
    <w:p>
      <w:r>
        <w:t>Cơ cấu (%)</w:t>
      </w:r>
    </w:p>
    <w:p>
      <w:r>
        <w:t>Diện tích phân theo đơn vị hành chính (ha)</w:t>
      </w:r>
    </w:p>
    <w:p>
      <w:r>
        <w:t>Xã Ngọc Sơn</w:t>
      </w:r>
    </w:p>
    <w:p>
      <w:r>
        <w:t>Xã Hoàng Lương</w:t>
      </w:r>
    </w:p>
    <w:p>
      <w:r>
        <w:t>Xã Lương Phong</w:t>
      </w:r>
    </w:p>
    <w:p>
      <w:r>
        <w:t>Xã Hoàng Thanh</w:t>
      </w:r>
    </w:p>
    <w:p>
      <w:r>
        <w:t>Xã Thường Thắng</w:t>
      </w:r>
    </w:p>
    <w:p>
      <w:r>
        <w:t>Xã Danh Thắng</w:t>
      </w:r>
    </w:p>
    <w:p>
      <w:r>
        <w:t>Xã Mai Trung</w:t>
      </w:r>
    </w:p>
    <w:p>
      <w:r>
        <w:t>Xã Đông Lỗ</w:t>
      </w:r>
    </w:p>
    <w:p>
      <w:r>
        <w:t>Xã Bắc Lý</w:t>
      </w:r>
    </w:p>
    <w:p>
      <w:r>
        <w:t>Xã Đoan Bái</w:t>
      </w:r>
    </w:p>
    <w:p>
      <w:r>
        <w:t>Xã Hương Lâm</w:t>
      </w:r>
    </w:p>
    <w:p>
      <w:r>
        <w:t>Xã Hoàng An</w:t>
      </w:r>
    </w:p>
    <w:p>
      <w:r>
        <w:t>Xã Thanh Vân</w:t>
      </w:r>
    </w:p>
    <w:p>
      <w:r>
        <w:t>(1)</w:t>
      </w:r>
    </w:p>
    <w:p>
      <w:r>
        <w:t>(2)</w:t>
      </w:r>
    </w:p>
    <w:p>
      <w:r>
        <w:t>(3)</w:t>
      </w:r>
    </w:p>
    <w:p>
      <w:r>
        <w:t>(4)= (6)+(7) +...+(31)</w:t>
      </w:r>
    </w:p>
    <w:p>
      <w:r>
        <w:t>(5)</w:t>
      </w:r>
    </w:p>
    <w:p>
      <w:r>
        <w:t>(6)</w:t>
      </w:r>
    </w:p>
    <w:p>
      <w:r>
        <w:t>(7)</w:t>
      </w:r>
    </w:p>
    <w:p>
      <w:r>
        <w:t>(8)</w:t>
      </w:r>
    </w:p>
    <w:p>
      <w:r>
        <w:t>(9)</w:t>
      </w:r>
    </w:p>
    <w:p>
      <w:r>
        <w:t>(10)</w:t>
      </w:r>
    </w:p>
    <w:p>
      <w:r>
        <w:t>(11)</w:t>
      </w:r>
    </w:p>
    <w:p>
      <w:r>
        <w:t>(12)</w:t>
      </w:r>
    </w:p>
    <w:p>
      <w:r>
        <w:t>(13)</w:t>
      </w:r>
    </w:p>
    <w:p>
      <w:r>
        <w:t>(14)</w:t>
      </w:r>
    </w:p>
    <w:p>
      <w:r>
        <w:t>(15)</w:t>
      </w:r>
    </w:p>
    <w:p>
      <w:r>
        <w:t>(16)</w:t>
      </w:r>
    </w:p>
    <w:p>
      <w:r>
        <w:t>(17)</w:t>
      </w:r>
    </w:p>
    <w:p>
      <w:r>
        <w:t>(19)</w:t>
      </w:r>
    </w:p>
    <w:p>
      <w:r>
        <w:t>I</w:t>
      </w:r>
    </w:p>
    <w:p>
      <w:r>
        <w:t>LOẠI ĐẤT</w:t>
      </w:r>
    </w:p>
    <w:p>
      <w:r>
        <w:t>1</w:t>
      </w:r>
    </w:p>
    <w:p>
      <w:r>
        <w:t>Đất nông nghiệp</w:t>
      </w:r>
    </w:p>
    <w:p>
      <w:r>
        <w:t>NNP</w:t>
      </w:r>
    </w:p>
    <w:p>
      <w:r>
        <w:t>13.498,36</w:t>
      </w:r>
    </w:p>
    <w:p>
      <w:r>
        <w:t>65,53</w:t>
      </w:r>
    </w:p>
    <w:p>
      <w:r>
        <w:t>693,76</w:t>
      </w:r>
    </w:p>
    <w:p>
      <w:r>
        <w:t>315,52</w:t>
      </w:r>
    </w:p>
    <w:p>
      <w:r>
        <w:t>834,40</w:t>
      </w:r>
    </w:p>
    <w:p>
      <w:r>
        <w:t>364,64</w:t>
      </w:r>
    </w:p>
    <w:p>
      <w:r>
        <w:t>540,17</w:t>
      </w:r>
    </w:p>
    <w:p>
      <w:r>
        <w:t>631,98</w:t>
      </w:r>
    </w:p>
    <w:p>
      <w:r>
        <w:t>670,54</w:t>
      </w:r>
    </w:p>
    <w:p>
      <w:r>
        <w:t>1.200,19</w:t>
      </w:r>
    </w:p>
    <w:p>
      <w:r>
        <w:t>878,10</w:t>
      </w:r>
    </w:p>
    <w:p>
      <w:r>
        <w:t>724,58</w:t>
      </w:r>
    </w:p>
    <w:p>
      <w:r>
        <w:t>785,98</w:t>
      </w:r>
    </w:p>
    <w:p>
      <w:r>
        <w:t>418,71</w:t>
      </w:r>
    </w:p>
    <w:p>
      <w:r>
        <w:t>261,42</w:t>
      </w:r>
    </w:p>
    <w:p>
      <w:r>
        <w:t>1.1</w:t>
      </w:r>
    </w:p>
    <w:p>
      <w:r>
        <w:t>Đất trồng lúa</w:t>
      </w:r>
    </w:p>
    <w:p>
      <w:r>
        <w:t>LUA</w:t>
      </w:r>
    </w:p>
    <w:p>
      <w:r>
        <w:t>8.954,75</w:t>
      </w:r>
    </w:p>
    <w:p>
      <w:r>
        <w:t>43,47</w:t>
      </w:r>
    </w:p>
    <w:p>
      <w:r>
        <w:t>458,57</w:t>
      </w:r>
    </w:p>
    <w:p>
      <w:r>
        <w:t>100,72</w:t>
      </w:r>
    </w:p>
    <w:p>
      <w:r>
        <w:t>612,67</w:t>
      </w:r>
    </w:p>
    <w:p>
      <w:r>
        <w:t>224,77</w:t>
      </w:r>
    </w:p>
    <w:p>
      <w:r>
        <w:t>321,88</w:t>
      </w:r>
    </w:p>
    <w:p>
      <w:r>
        <w:t>343,93</w:t>
      </w:r>
    </w:p>
    <w:p>
      <w:r>
        <w:t>487,37</w:t>
      </w:r>
    </w:p>
    <w:p>
      <w:r>
        <w:t>956,67</w:t>
      </w:r>
    </w:p>
    <w:p>
      <w:r>
        <w:t>565,69</w:t>
      </w:r>
    </w:p>
    <w:p>
      <w:r>
        <w:t>546,69</w:t>
      </w:r>
    </w:p>
    <w:p>
      <w:r>
        <w:t>668,64</w:t>
      </w:r>
    </w:p>
    <w:p>
      <w:r>
        <w:t>240,41</w:t>
      </w:r>
    </w:p>
    <w:p>
      <w:r>
        <w:t>186,64</w:t>
      </w:r>
    </w:p>
    <w:p>
      <w:r>
        <w:t>Trong đó: Đất chuyên trồng lúa nước</w:t>
      </w:r>
    </w:p>
    <w:p>
      <w:r>
        <w:t>LUC</w:t>
      </w:r>
    </w:p>
    <w:p>
      <w:r>
        <w:t>8.599,91</w:t>
      </w:r>
    </w:p>
    <w:p>
      <w:r>
        <w:t>41,75</w:t>
      </w:r>
    </w:p>
    <w:p>
      <w:r>
        <w:t>441,42</w:t>
      </w:r>
    </w:p>
    <w:p>
      <w:r>
        <w:t>100,53</w:t>
      </w:r>
    </w:p>
    <w:p>
      <w:r>
        <w:t>612,67</w:t>
      </w:r>
    </w:p>
    <w:p>
      <w:r>
        <w:t>224,61</w:t>
      </w:r>
    </w:p>
    <w:p>
      <w:r>
        <w:t>321,34</w:t>
      </w:r>
    </w:p>
    <w:p>
      <w:r>
        <w:t>343,93</w:t>
      </w:r>
    </w:p>
    <w:p>
      <w:r>
        <w:t>487,37</w:t>
      </w:r>
    </w:p>
    <w:p>
      <w:r>
        <w:t>665,44</w:t>
      </w:r>
    </w:p>
    <w:p>
      <w:r>
        <w:t>565,69</w:t>
      </w:r>
    </w:p>
    <w:p>
      <w:r>
        <w:t>546,69</w:t>
      </w:r>
    </w:p>
    <w:p>
      <w:r>
        <w:t>668,64</w:t>
      </w:r>
    </w:p>
    <w:p>
      <w:r>
        <w:t>240,41</w:t>
      </w:r>
    </w:p>
    <w:p>
      <w:r>
        <w:t>186,62</w:t>
      </w:r>
    </w:p>
    <w:p>
      <w:r>
        <w:t>1.2</w:t>
      </w:r>
    </w:p>
    <w:p>
      <w:r>
        <w:t>Đất trồng cây hàng năm khác</w:t>
      </w:r>
    </w:p>
    <w:p>
      <w:r>
        <w:t>HNK</w:t>
      </w:r>
    </w:p>
    <w:p>
      <w:r>
        <w:t>1.163,36</w:t>
      </w:r>
    </w:p>
    <w:p>
      <w:r>
        <w:t>5,65</w:t>
      </w:r>
    </w:p>
    <w:p>
      <w:r>
        <w:t>17,31</w:t>
      </w:r>
    </w:p>
    <w:p>
      <w:r>
        <w:t>1,30</w:t>
      </w:r>
    </w:p>
    <w:p>
      <w:r>
        <w:t>10,43</w:t>
      </w:r>
    </w:p>
    <w:p>
      <w:r>
        <w:t>31,15</w:t>
      </w:r>
    </w:p>
    <w:p>
      <w:r>
        <w:t>55,75</w:t>
      </w:r>
    </w:p>
    <w:p>
      <w:r>
        <w:t>42,91</w:t>
      </w:r>
    </w:p>
    <w:p>
      <w:r>
        <w:t>21,33</w:t>
      </w:r>
    </w:p>
    <w:p>
      <w:r>
        <w:t>86,51</w:t>
      </w:r>
    </w:p>
    <w:p>
      <w:r>
        <w:t>84,08</w:t>
      </w:r>
    </w:p>
    <w:p>
      <w:r>
        <w:t>2,35</w:t>
      </w:r>
    </w:p>
    <w:p>
      <w:r>
        <w:t>13,95</w:t>
      </w:r>
    </w:p>
    <w:p>
      <w:r>
        <w:t>39,17</w:t>
      </w:r>
    </w:p>
    <w:p>
      <w:r>
        <w:t>23,01</w:t>
      </w:r>
    </w:p>
    <w:p>
      <w:r>
        <w:t>1.3</w:t>
      </w:r>
    </w:p>
    <w:p>
      <w:r>
        <w:t>Đất trồng cây lâu năm</w:t>
      </w:r>
    </w:p>
    <w:p>
      <w:r>
        <w:t>CLN</w:t>
      </w:r>
    </w:p>
    <w:p>
      <w:r>
        <w:t>2.247,24</w:t>
      </w:r>
    </w:p>
    <w:p>
      <w:r>
        <w:t>10,91</w:t>
      </w:r>
    </w:p>
    <w:p>
      <w:r>
        <w:t>183,21</w:t>
      </w:r>
    </w:p>
    <w:p>
      <w:r>
        <w:t>28,54</w:t>
      </w:r>
    </w:p>
    <w:p>
      <w:r>
        <w:t>152,81</w:t>
      </w:r>
    </w:p>
    <w:p>
      <w:r>
        <w:t>84,33</w:t>
      </w:r>
    </w:p>
    <w:p>
      <w:r>
        <w:t>143,72</w:t>
      </w:r>
    </w:p>
    <w:p>
      <w:r>
        <w:t>216,33</w:t>
      </w:r>
    </w:p>
    <w:p>
      <w:r>
        <w:t>95,55</w:t>
      </w:r>
    </w:p>
    <w:p>
      <w:r>
        <w:t>71,50</w:t>
      </w:r>
    </w:p>
    <w:p>
      <w:r>
        <w:t>187,00</w:t>
      </w:r>
    </w:p>
    <w:p>
      <w:r>
        <w:t>127,68</w:t>
      </w:r>
    </w:p>
    <w:p>
      <w:r>
        <w:t>72,20</w:t>
      </w:r>
    </w:p>
    <w:p>
      <w:r>
        <w:t>119,86</w:t>
      </w:r>
    </w:p>
    <w:p>
      <w:r>
        <w:t>34,77</w:t>
      </w:r>
    </w:p>
    <w:p>
      <w:r>
        <w:t>1.4</w:t>
      </w:r>
    </w:p>
    <w:p>
      <w:r>
        <w:t>Đất rừng sản xuất</w:t>
      </w:r>
    </w:p>
    <w:p>
      <w:r>
        <w:t>RSX</w:t>
      </w:r>
    </w:p>
    <w:p>
      <w:r>
        <w:t>44,55</w:t>
      </w:r>
    </w:p>
    <w:p>
      <w:r>
        <w:t>0,22</w:t>
      </w:r>
    </w:p>
    <w:p>
      <w:r>
        <w:t>-</w:t>
      </w:r>
    </w:p>
    <w:p>
      <w:r>
        <w:t>-</w:t>
      </w:r>
    </w:p>
    <w:p>
      <w:r>
        <w:t>-</w:t>
      </w:r>
    </w:p>
    <w:p>
      <w:r>
        <w:t>-</w:t>
      </w:r>
    </w:p>
    <w:p>
      <w:r>
        <w:t>-</w:t>
      </w:r>
    </w:p>
    <w:p>
      <w:r>
        <w:t>-</w:t>
      </w:r>
    </w:p>
    <w:p>
      <w:r>
        <w:t>-</w:t>
      </w:r>
    </w:p>
    <w:p>
      <w:r>
        <w:t>-</w:t>
      </w:r>
    </w:p>
    <w:p>
      <w:r>
        <w:t>-</w:t>
      </w:r>
    </w:p>
    <w:p>
      <w:r>
        <w:t>-</w:t>
      </w:r>
    </w:p>
    <w:p>
      <w:r>
        <w:t>-</w:t>
      </w:r>
    </w:p>
    <w:p>
      <w:r>
        <w:t>-</w:t>
      </w:r>
    </w:p>
    <w:p>
      <w:r>
        <w:t>-</w:t>
      </w:r>
    </w:p>
    <w:p>
      <w:r>
        <w:t>Trong đó: đất có RSX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nuôi trồng thuỷ sản</w:t>
      </w:r>
    </w:p>
    <w:p>
      <w:r>
        <w:t>NTS</w:t>
      </w:r>
    </w:p>
    <w:p>
      <w:r>
        <w:t>1.016,46</w:t>
      </w:r>
    </w:p>
    <w:p>
      <w:r>
        <w:t>4,93</w:t>
      </w:r>
    </w:p>
    <w:p>
      <w:r>
        <w:t>31,27</w:t>
      </w:r>
    </w:p>
    <w:p>
      <w:r>
        <w:t>184,61</w:t>
      </w:r>
    </w:p>
    <w:p>
      <w:r>
        <w:t>56,72</w:t>
      </w:r>
    </w:p>
    <w:p>
      <w:r>
        <w:t>23,57</w:t>
      </w:r>
    </w:p>
    <w:p>
      <w:r>
        <w:t>17,63</w:t>
      </w:r>
    </w:p>
    <w:p>
      <w:r>
        <w:t>25,12</w:t>
      </w:r>
    </w:p>
    <w:p>
      <w:r>
        <w:t>66,25</w:t>
      </w:r>
    </w:p>
    <w:p>
      <w:r>
        <w:t>81,60</w:t>
      </w:r>
    </w:p>
    <w:p>
      <w:r>
        <w:t>40,06</w:t>
      </w:r>
    </w:p>
    <w:p>
      <w:r>
        <w:t>45,45</w:t>
      </w:r>
    </w:p>
    <w:p>
      <w:r>
        <w:t>30,33</w:t>
      </w:r>
    </w:p>
    <w:p>
      <w:r>
        <w:t>17,18</w:t>
      </w:r>
    </w:p>
    <w:p>
      <w:r>
        <w:t>16,82</w:t>
      </w:r>
    </w:p>
    <w:p>
      <w:r>
        <w:t>1.6</w:t>
      </w:r>
    </w:p>
    <w:p>
      <w:r>
        <w:t>Đất nông nghiệp khác</w:t>
      </w:r>
    </w:p>
    <w:p>
      <w:r>
        <w:t>NKH</w:t>
      </w:r>
    </w:p>
    <w:p>
      <w:r>
        <w:t>72,00</w:t>
      </w:r>
    </w:p>
    <w:p>
      <w:r>
        <w:t>0,35</w:t>
      </w:r>
    </w:p>
    <w:p>
      <w:r>
        <w:t>3,39</w:t>
      </w:r>
    </w:p>
    <w:p>
      <w:r>
        <w:t>0,35</w:t>
      </w:r>
    </w:p>
    <w:p>
      <w:r>
        <w:t>1,77</w:t>
      </w:r>
    </w:p>
    <w:p>
      <w:r>
        <w:t>0,83</w:t>
      </w:r>
    </w:p>
    <w:p>
      <w:r>
        <w:t>1,19</w:t>
      </w:r>
    </w:p>
    <w:p>
      <w:r>
        <w:t>3,69</w:t>
      </w:r>
    </w:p>
    <w:p>
      <w:r>
        <w:t>0,05</w:t>
      </w:r>
    </w:p>
    <w:p>
      <w:r>
        <w:t>3,92</w:t>
      </w:r>
    </w:p>
    <w:p>
      <w:r>
        <w:t>1,26</w:t>
      </w:r>
    </w:p>
    <w:p>
      <w:r>
        <w:t>2,41</w:t>
      </w:r>
    </w:p>
    <w:p>
      <w:r>
        <w:t>0,86</w:t>
      </w:r>
    </w:p>
    <w:p>
      <w:r>
        <w:t>2,09</w:t>
      </w:r>
    </w:p>
    <w:p>
      <w:r>
        <w:t>0,19</w:t>
      </w:r>
    </w:p>
    <w:p>
      <w:r>
        <w:t>2</w:t>
      </w:r>
    </w:p>
    <w:p>
      <w:r>
        <w:t>Đất phi nông nghiệp</w:t>
      </w:r>
    </w:p>
    <w:p>
      <w:r>
        <w:t>PNN</w:t>
      </w:r>
    </w:p>
    <w:p>
      <w:r>
        <w:t>7.049,25</w:t>
      </w:r>
    </w:p>
    <w:p>
      <w:r>
        <w:t>34,22</w:t>
      </w:r>
    </w:p>
    <w:p>
      <w:r>
        <w:t>323,50</w:t>
      </w:r>
    </w:p>
    <w:p>
      <w:r>
        <w:t>121,70</w:t>
      </w:r>
    </w:p>
    <w:p>
      <w:r>
        <w:t>437,55</w:t>
      </w:r>
    </w:p>
    <w:p>
      <w:r>
        <w:t>145,86</w:t>
      </w:r>
    </w:p>
    <w:p>
      <w:r>
        <w:t>240,73</w:t>
      </w:r>
    </w:p>
    <w:p>
      <w:r>
        <w:t>294,69</w:t>
      </w:r>
    </w:p>
    <w:p>
      <w:r>
        <w:t>335,41</w:t>
      </w:r>
    </w:p>
    <w:p>
      <w:r>
        <w:t>506,30</w:t>
      </w:r>
    </w:p>
    <w:p>
      <w:r>
        <w:t>401,95</w:t>
      </w:r>
    </w:p>
    <w:p>
      <w:r>
        <w:t>435,88</w:t>
      </w:r>
    </w:p>
    <w:p>
      <w:r>
        <w:t>489,74</w:t>
      </w:r>
    </w:p>
    <w:p>
      <w:r>
        <w:t>172,01</w:t>
      </w:r>
    </w:p>
    <w:p>
      <w:r>
        <w:t>156,23</w:t>
      </w:r>
    </w:p>
    <w:p>
      <w:r>
        <w:t>2.1</w:t>
      </w:r>
    </w:p>
    <w:p>
      <w:r>
        <w:t>Đất quốc phòng</w:t>
      </w:r>
    </w:p>
    <w:p>
      <w:r>
        <w:t>CQP</w:t>
      </w:r>
    </w:p>
    <w:p>
      <w:r>
        <w:t>144,15</w:t>
      </w:r>
    </w:p>
    <w:p>
      <w:r>
        <w:t>0,70</w:t>
      </w:r>
    </w:p>
    <w:p>
      <w:r>
        <w:t>36,09</w:t>
      </w:r>
    </w:p>
    <w:p>
      <w:r>
        <w:t>-</w:t>
      </w:r>
    </w:p>
    <w:p>
      <w:r>
        <w:t>-</w:t>
      </w:r>
    </w:p>
    <w:p>
      <w:r>
        <w:t>6,73</w:t>
      </w:r>
    </w:p>
    <w:p>
      <w:r>
        <w:t>11,04</w:t>
      </w:r>
    </w:p>
    <w:p>
      <w:r>
        <w:t>8,62</w:t>
      </w:r>
    </w:p>
    <w:p>
      <w:r>
        <w:t>-</w:t>
      </w:r>
    </w:p>
    <w:p>
      <w:r>
        <w:t>-</w:t>
      </w:r>
    </w:p>
    <w:p>
      <w:r>
        <w:t>19,03</w:t>
      </w:r>
    </w:p>
    <w:p>
      <w:r>
        <w:t>-</w:t>
      </w:r>
    </w:p>
    <w:p>
      <w:r>
        <w:t>-</w:t>
      </w:r>
    </w:p>
    <w:p>
      <w:r>
        <w:t>11,74</w:t>
      </w:r>
    </w:p>
    <w:p>
      <w:r>
        <w:t>-</w:t>
      </w:r>
    </w:p>
    <w:p>
      <w:r>
        <w:t>2.2</w:t>
      </w:r>
    </w:p>
    <w:p>
      <w:r>
        <w:t>Đất an ninh</w:t>
      </w:r>
    </w:p>
    <w:p>
      <w:r>
        <w:t>CAN</w:t>
      </w:r>
    </w:p>
    <w:p>
      <w:r>
        <w:t>4,34</w:t>
      </w:r>
    </w:p>
    <w:p>
      <w:r>
        <w:t>0,02</w:t>
      </w:r>
    </w:p>
    <w:p>
      <w:r>
        <w:t>-</w:t>
      </w:r>
    </w:p>
    <w:p>
      <w:r>
        <w:t>-</w:t>
      </w:r>
    </w:p>
    <w:p>
      <w:r>
        <w:t>-</w:t>
      </w:r>
    </w:p>
    <w:p>
      <w:r>
        <w:t>-</w:t>
      </w:r>
    </w:p>
    <w:p>
      <w:r>
        <w:t>0,20</w:t>
      </w:r>
    </w:p>
    <w:p>
      <w:r>
        <w:t>0,20</w:t>
      </w:r>
    </w:p>
    <w:p>
      <w:r>
        <w:t>-</w:t>
      </w:r>
    </w:p>
    <w:p>
      <w:r>
        <w:t>0,10</w:t>
      </w:r>
    </w:p>
    <w:p>
      <w:r>
        <w:t>-</w:t>
      </w:r>
    </w:p>
    <w:p>
      <w:r>
        <w:t>0,20</w:t>
      </w:r>
    </w:p>
    <w:p>
      <w:r>
        <w:t>0,20</w:t>
      </w:r>
    </w:p>
    <w:p>
      <w:r>
        <w:t>-</w:t>
      </w:r>
    </w:p>
    <w:p>
      <w:r>
        <w:t>0,16</w:t>
      </w:r>
    </w:p>
    <w:p>
      <w:r>
        <w:t>2.3</w:t>
      </w:r>
    </w:p>
    <w:p>
      <w:r>
        <w:t>Đất khu công nghiệp</w:t>
      </w:r>
    </w:p>
    <w:p>
      <w:r>
        <w:t>SKK</w:t>
      </w:r>
    </w:p>
    <w:p>
      <w:r>
        <w:t>273,05</w:t>
      </w:r>
    </w:p>
    <w:p>
      <w:r>
        <w:t>1,33</w:t>
      </w:r>
    </w:p>
    <w:p>
      <w:r>
        <w:t>-</w:t>
      </w:r>
    </w:p>
    <w:p>
      <w:r>
        <w:t>-</w:t>
      </w:r>
    </w:p>
    <w:p>
      <w:r>
        <w:t>-</w:t>
      </w:r>
    </w:p>
    <w:p>
      <w:r>
        <w:t>-</w:t>
      </w:r>
    </w:p>
    <w:p>
      <w:r>
        <w:t>-</w:t>
      </w:r>
    </w:p>
    <w:p>
      <w:r>
        <w:t>-</w:t>
      </w:r>
    </w:p>
    <w:p>
      <w:r>
        <w:t>-</w:t>
      </w:r>
    </w:p>
    <w:p>
      <w:r>
        <w:t>-</w:t>
      </w:r>
    </w:p>
    <w:p>
      <w:r>
        <w:t>-</w:t>
      </w:r>
    </w:p>
    <w:p>
      <w:r>
        <w:t>-</w:t>
      </w:r>
    </w:p>
    <w:p>
      <w:r>
        <w:t>40,10</w:t>
      </w:r>
    </w:p>
    <w:p>
      <w:r>
        <w:t>-</w:t>
      </w:r>
    </w:p>
    <w:p>
      <w:r>
        <w:t>-</w:t>
      </w:r>
    </w:p>
    <w:p>
      <w:r>
        <w:t>2.4</w:t>
      </w:r>
    </w:p>
    <w:p>
      <w:r>
        <w:t>Đất cụm công nghiệp</w:t>
      </w:r>
    </w:p>
    <w:p>
      <w:r>
        <w:t>SKN</w:t>
      </w:r>
    </w:p>
    <w:p>
      <w:r>
        <w:t>558,36</w:t>
      </w:r>
    </w:p>
    <w:p>
      <w:r>
        <w:t>2,71</w:t>
      </w:r>
    </w:p>
    <w:p>
      <w:r>
        <w:t>-</w:t>
      </w:r>
    </w:p>
    <w:p>
      <w:r>
        <w:t>-</w:t>
      </w:r>
    </w:p>
    <w:p>
      <w:r>
        <w:t>74,50</w:t>
      </w:r>
    </w:p>
    <w:p>
      <w:r>
        <w:t>1,85</w:t>
      </w:r>
    </w:p>
    <w:p>
      <w:r>
        <w:t>-</w:t>
      </w:r>
    </w:p>
    <w:p>
      <w:r>
        <w:t>58,00</w:t>
      </w:r>
    </w:p>
    <w:p>
      <w:r>
        <w:t>-</w:t>
      </w:r>
    </w:p>
    <w:p>
      <w:r>
        <w:t>-</w:t>
      </w:r>
    </w:p>
    <w:p>
      <w:r>
        <w:t>4,79</w:t>
      </w:r>
    </w:p>
    <w:p>
      <w:r>
        <w:t>134,22</w:t>
      </w:r>
    </w:p>
    <w:p>
      <w:r>
        <w:t>110,99</w:t>
      </w:r>
    </w:p>
    <w:p>
      <w:r>
        <w:t>-</w:t>
      </w:r>
    </w:p>
    <w:p>
      <w:r>
        <w:t>50,50</w:t>
      </w:r>
    </w:p>
    <w:p>
      <w:r>
        <w:t>2.5</w:t>
      </w:r>
    </w:p>
    <w:p>
      <w:r>
        <w:t>Đất thương mại, dịch vụ</w:t>
      </w:r>
    </w:p>
    <w:p>
      <w:r>
        <w:t>TMD</w:t>
      </w:r>
    </w:p>
    <w:p>
      <w:r>
        <w:t>22,54</w:t>
      </w:r>
    </w:p>
    <w:p>
      <w:r>
        <w:t>0,11</w:t>
      </w:r>
    </w:p>
    <w:p>
      <w:r>
        <w:t>0,15</w:t>
      </w:r>
    </w:p>
    <w:p>
      <w:r>
        <w:t>-</w:t>
      </w:r>
    </w:p>
    <w:p>
      <w:r>
        <w:t>-</w:t>
      </w:r>
    </w:p>
    <w:p>
      <w:r>
        <w:t>-</w:t>
      </w:r>
    </w:p>
    <w:p>
      <w:r>
        <w:t>0,06</w:t>
      </w:r>
    </w:p>
    <w:p>
      <w:r>
        <w:t>0,29</w:t>
      </w:r>
    </w:p>
    <w:p>
      <w:r>
        <w:t>1,20</w:t>
      </w:r>
    </w:p>
    <w:p>
      <w:r>
        <w:t>0,60</w:t>
      </w:r>
    </w:p>
    <w:p>
      <w:r>
        <w:t>0,70</w:t>
      </w:r>
    </w:p>
    <w:p>
      <w:r>
        <w:t>2,20</w:t>
      </w:r>
    </w:p>
    <w:p>
      <w:r>
        <w:t>1,75</w:t>
      </w:r>
    </w:p>
    <w:p>
      <w:r>
        <w:t>0,20</w:t>
      </w:r>
    </w:p>
    <w:p>
      <w:r>
        <w:t>0,17</w:t>
      </w:r>
    </w:p>
    <w:p>
      <w:r>
        <w:t>2.6</w:t>
      </w:r>
    </w:p>
    <w:p>
      <w:r>
        <w:t>Đất cơ sở sản xuất phi nông nghiệp</w:t>
      </w:r>
    </w:p>
    <w:p>
      <w:r>
        <w:t>SKC</w:t>
      </w:r>
    </w:p>
    <w:p>
      <w:r>
        <w:t>87,39</w:t>
      </w:r>
    </w:p>
    <w:p>
      <w:r>
        <w:t>0,42</w:t>
      </w:r>
    </w:p>
    <w:p>
      <w:r>
        <w:t>0,36</w:t>
      </w:r>
    </w:p>
    <w:p>
      <w:r>
        <w:t>-</w:t>
      </w:r>
    </w:p>
    <w:p>
      <w:r>
        <w:t>0,26</w:t>
      </w:r>
    </w:p>
    <w:p>
      <w:r>
        <w:t>0,58</w:t>
      </w:r>
    </w:p>
    <w:p>
      <w:r>
        <w:t>0,20</w:t>
      </w:r>
    </w:p>
    <w:p>
      <w:r>
        <w:t>11,53</w:t>
      </w:r>
    </w:p>
    <w:p>
      <w:r>
        <w:t>-</w:t>
      </w:r>
    </w:p>
    <w:p>
      <w:r>
        <w:t>41,45</w:t>
      </w:r>
    </w:p>
    <w:p>
      <w:r>
        <w:t>0,71</w:t>
      </w:r>
    </w:p>
    <w:p>
      <w:r>
        <w:t>1,05</w:t>
      </w:r>
    </w:p>
    <w:p>
      <w:r>
        <w:t>7,42</w:t>
      </w:r>
    </w:p>
    <w:p>
      <w:r>
        <w:t>-</w:t>
      </w:r>
    </w:p>
    <w:p>
      <w:r>
        <w:t>0,74</w:t>
      </w:r>
    </w:p>
    <w:p>
      <w:r>
        <w:t>2.7</w:t>
      </w:r>
    </w:p>
    <w:p>
      <w:r>
        <w:t>Đất sử dụng cho hoạt động khoáng sản</w:t>
      </w:r>
    </w:p>
    <w:p>
      <w:r>
        <w:t>SKS</w:t>
      </w:r>
    </w:p>
    <w:p>
      <w:r>
        <w:t>3,93</w:t>
      </w:r>
    </w:p>
    <w:p>
      <w:r>
        <w:t>0,02</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99,27</w:t>
      </w:r>
    </w:p>
    <w:p>
      <w:r>
        <w:t>0,48</w:t>
      </w:r>
    </w:p>
    <w:p>
      <w:r>
        <w:t>-</w:t>
      </w:r>
    </w:p>
    <w:p>
      <w:r>
        <w:t>-</w:t>
      </w:r>
    </w:p>
    <w:p>
      <w:r>
        <w:t>-</w:t>
      </w:r>
    </w:p>
    <w:p>
      <w:r>
        <w:t>-</w:t>
      </w:r>
    </w:p>
    <w:p>
      <w:r>
        <w:t>-</w:t>
      </w:r>
    </w:p>
    <w:p>
      <w:r>
        <w:t>-</w:t>
      </w:r>
    </w:p>
    <w:p>
      <w:r>
        <w:t>16,27</w:t>
      </w:r>
    </w:p>
    <w:p>
      <w:r>
        <w:t>18,99</w:t>
      </w:r>
    </w:p>
    <w:p>
      <w:r>
        <w:t>9,39</w:t>
      </w:r>
    </w:p>
    <w:p>
      <w:r>
        <w:t>2,50</w:t>
      </w:r>
    </w:p>
    <w:p>
      <w:r>
        <w:t>5,40</w:t>
      </w:r>
    </w:p>
    <w:p>
      <w:r>
        <w:t>-</w:t>
      </w:r>
    </w:p>
    <w:p>
      <w:r>
        <w:t>-</w:t>
      </w:r>
    </w:p>
    <w:p>
      <w:r>
        <w:t>2.9</w:t>
      </w:r>
    </w:p>
    <w:p>
      <w:r>
        <w:t>Đất phát triển hạ tầng cấp quốc gia, cấp tỉnh</w:t>
      </w:r>
    </w:p>
    <w:p>
      <w:r>
        <w:t>DHT</w:t>
      </w:r>
    </w:p>
    <w:p>
      <w:r>
        <w:t>2.676,22</w:t>
      </w:r>
    </w:p>
    <w:p>
      <w:r>
        <w:t>12,99</w:t>
      </w:r>
    </w:p>
    <w:p>
      <w:r>
        <w:t>141,16</w:t>
      </w:r>
    </w:p>
    <w:p>
      <w:r>
        <w:t>62,85</w:t>
      </w:r>
    </w:p>
    <w:p>
      <w:r>
        <w:t>145,57</w:t>
      </w:r>
    </w:p>
    <w:p>
      <w:r>
        <w:t>60,71</w:t>
      </w:r>
    </w:p>
    <w:p>
      <w:r>
        <w:t>111,99</w:t>
      </w:r>
    </w:p>
    <w:p>
      <w:r>
        <w:t>114,75</w:t>
      </w:r>
    </w:p>
    <w:p>
      <w:r>
        <w:t>145,67</w:t>
      </w:r>
    </w:p>
    <w:p>
      <w:r>
        <w:t>193,52</w:t>
      </w:r>
    </w:p>
    <w:p>
      <w:r>
        <w:t>185,20</w:t>
      </w:r>
    </w:p>
    <w:p>
      <w:r>
        <w:t>152,79</w:t>
      </w:r>
    </w:p>
    <w:p>
      <w:r>
        <w:t>157,45</w:t>
      </w:r>
    </w:p>
    <w:p>
      <w:r>
        <w:t>81,40</w:t>
      </w:r>
    </w:p>
    <w:p>
      <w:r>
        <w:t>55,89</w:t>
      </w:r>
    </w:p>
    <w:p>
      <w:r>
        <w:t>-</w:t>
      </w:r>
    </w:p>
    <w:p>
      <w:r>
        <w:t>Đất giao thông</w:t>
      </w:r>
    </w:p>
    <w:p>
      <w:r>
        <w:t>DGT</w:t>
      </w:r>
    </w:p>
    <w:p>
      <w:r>
        <w:t>1.639,82</w:t>
      </w:r>
    </w:p>
    <w:p>
      <w:r>
        <w:t>7,96</w:t>
      </w:r>
    </w:p>
    <w:p>
      <w:r>
        <w:t>88,51</w:t>
      </w:r>
    </w:p>
    <w:p>
      <w:r>
        <w:t>45,29</w:t>
      </w:r>
    </w:p>
    <w:p>
      <w:r>
        <w:t>83,01</w:t>
      </w:r>
    </w:p>
    <w:p>
      <w:r>
        <w:t>39,19</w:t>
      </w:r>
    </w:p>
    <w:p>
      <w:r>
        <w:t>84,21</w:t>
      </w:r>
    </w:p>
    <w:p>
      <w:r>
        <w:t>78,77</w:t>
      </w:r>
    </w:p>
    <w:p>
      <w:r>
        <w:t>88,23</w:t>
      </w:r>
    </w:p>
    <w:p>
      <w:r>
        <w:t>111,54</w:t>
      </w:r>
    </w:p>
    <w:p>
      <w:r>
        <w:t>139,05</w:t>
      </w:r>
    </w:p>
    <w:p>
      <w:r>
        <w:t>93,90</w:t>
      </w:r>
    </w:p>
    <w:p>
      <w:r>
        <w:t>92,83</w:t>
      </w:r>
    </w:p>
    <w:p>
      <w:r>
        <w:t>46,15</w:t>
      </w:r>
    </w:p>
    <w:p>
      <w:r>
        <w:t>32,93</w:t>
      </w:r>
    </w:p>
    <w:p>
      <w:r>
        <w:t>-</w:t>
      </w:r>
    </w:p>
    <w:p>
      <w:r>
        <w:t>Đất thủy lợi</w:t>
      </w:r>
    </w:p>
    <w:p>
      <w:r>
        <w:t>DTL</w:t>
      </w:r>
    </w:p>
    <w:p>
      <w:r>
        <w:t>581,02</w:t>
      </w:r>
    </w:p>
    <w:p>
      <w:r>
        <w:t>2,82</w:t>
      </w:r>
    </w:p>
    <w:p>
      <w:r>
        <w:t>32,95</w:t>
      </w:r>
    </w:p>
    <w:p>
      <w:r>
        <w:t>10,50</w:t>
      </w:r>
    </w:p>
    <w:p>
      <w:r>
        <w:t>32,90</w:t>
      </w:r>
    </w:p>
    <w:p>
      <w:r>
        <w:t>11,19</w:t>
      </w:r>
    </w:p>
    <w:p>
      <w:r>
        <w:t>13,11</w:t>
      </w:r>
    </w:p>
    <w:p>
      <w:r>
        <w:t>18,34</w:t>
      </w:r>
    </w:p>
    <w:p>
      <w:r>
        <w:t>33,67</w:t>
      </w:r>
    </w:p>
    <w:p>
      <w:r>
        <w:t>52,82</w:t>
      </w:r>
    </w:p>
    <w:p>
      <w:r>
        <w:t>23,72</w:t>
      </w:r>
    </w:p>
    <w:p>
      <w:r>
        <w:t>35,75</w:t>
      </w:r>
    </w:p>
    <w:p>
      <w:r>
        <w:t>38,30</w:t>
      </w:r>
    </w:p>
    <w:p>
      <w:r>
        <w:t>15,68</w:t>
      </w:r>
    </w:p>
    <w:p>
      <w:r>
        <w:t>11,65</w:t>
      </w:r>
    </w:p>
    <w:p>
      <w:r>
        <w:t>-</w:t>
      </w:r>
    </w:p>
    <w:p>
      <w:r>
        <w:t>Đất xây dựng cơ sở văn hóa</w:t>
      </w:r>
    </w:p>
    <w:p>
      <w:r>
        <w:t>DVH</w:t>
      </w:r>
    </w:p>
    <w:p>
      <w:r>
        <w:t>31,93</w:t>
      </w:r>
    </w:p>
    <w:p>
      <w:r>
        <w:t>0,16</w:t>
      </w:r>
    </w:p>
    <w:p>
      <w:r>
        <w:t>2,59</w:t>
      </w:r>
    </w:p>
    <w:p>
      <w:r>
        <w:t>1,75</w:t>
      </w:r>
    </w:p>
    <w:p>
      <w:r>
        <w:t>1,38</w:t>
      </w:r>
    </w:p>
    <w:p>
      <w:r>
        <w:t>1,89</w:t>
      </w:r>
    </w:p>
    <w:p>
      <w:r>
        <w:t>0,84</w:t>
      </w:r>
    </w:p>
    <w:p>
      <w:r>
        <w:t>2,71</w:t>
      </w:r>
    </w:p>
    <w:p>
      <w:r>
        <w:t>1,06</w:t>
      </w:r>
    </w:p>
    <w:p>
      <w:r>
        <w:t>1,55</w:t>
      </w:r>
    </w:p>
    <w:p>
      <w:r>
        <w:t>2,22</w:t>
      </w:r>
    </w:p>
    <w:p>
      <w:r>
        <w:t>2,53</w:t>
      </w:r>
    </w:p>
    <w:p>
      <w:r>
        <w:t>1,59</w:t>
      </w:r>
    </w:p>
    <w:p>
      <w:r>
        <w:t>0,47</w:t>
      </w:r>
    </w:p>
    <w:p>
      <w:r>
        <w:t>1,17</w:t>
      </w:r>
    </w:p>
    <w:p>
      <w:r>
        <w:t>-</w:t>
      </w:r>
    </w:p>
    <w:p>
      <w:r>
        <w:t>Đất xây dựng cơ sở y tế</w:t>
      </w:r>
    </w:p>
    <w:p>
      <w:r>
        <w:t>DYT</w:t>
      </w:r>
    </w:p>
    <w:p>
      <w:r>
        <w:t>6,82</w:t>
      </w:r>
    </w:p>
    <w:p>
      <w:r>
        <w:t>0,03</w:t>
      </w:r>
    </w:p>
    <w:p>
      <w:r>
        <w:t>0,36</w:t>
      </w:r>
    </w:p>
    <w:p>
      <w:r>
        <w:t>0,07</w:t>
      </w:r>
    </w:p>
    <w:p>
      <w:r>
        <w:t>0,11</w:t>
      </w:r>
    </w:p>
    <w:p>
      <w:r>
        <w:t>0,12</w:t>
      </w:r>
    </w:p>
    <w:p>
      <w:r>
        <w:t>0,14</w:t>
      </w:r>
    </w:p>
    <w:p>
      <w:r>
        <w:t>0,25</w:t>
      </w:r>
    </w:p>
    <w:p>
      <w:r>
        <w:t>0,08</w:t>
      </w:r>
    </w:p>
    <w:p>
      <w:r>
        <w:t>0,09</w:t>
      </w:r>
    </w:p>
    <w:p>
      <w:r>
        <w:t>0,35</w:t>
      </w:r>
    </w:p>
    <w:p>
      <w:r>
        <w:t>0,28</w:t>
      </w:r>
    </w:p>
    <w:p>
      <w:r>
        <w:t>0,12</w:t>
      </w:r>
    </w:p>
    <w:p>
      <w:r>
        <w:t>0,35</w:t>
      </w:r>
    </w:p>
    <w:p>
      <w:r>
        <w:t>0,29</w:t>
      </w:r>
    </w:p>
    <w:p>
      <w:r>
        <w:t>-</w:t>
      </w:r>
    </w:p>
    <w:p>
      <w:r>
        <w:t>Đất xây dựng cơ sở giáo dục và đào tạo</w:t>
      </w:r>
    </w:p>
    <w:p>
      <w:r>
        <w:t>DGD</w:t>
      </w:r>
    </w:p>
    <w:p>
      <w:r>
        <w:t>103,64</w:t>
      </w:r>
    </w:p>
    <w:p>
      <w:r>
        <w:t>0,50</w:t>
      </w:r>
    </w:p>
    <w:p>
      <w:r>
        <w:t>3,08</w:t>
      </w:r>
    </w:p>
    <w:p>
      <w:r>
        <w:t>1,71</w:t>
      </w:r>
    </w:p>
    <w:p>
      <w:r>
        <w:t>5,35</w:t>
      </w:r>
    </w:p>
    <w:p>
      <w:r>
        <w:t>1,64</w:t>
      </w:r>
    </w:p>
    <w:p>
      <w:r>
        <w:t>2,21</w:t>
      </w:r>
    </w:p>
    <w:p>
      <w:r>
        <w:t>3,31</w:t>
      </w:r>
    </w:p>
    <w:p>
      <w:r>
        <w:t>5,48</w:t>
      </w:r>
    </w:p>
    <w:p>
      <w:r>
        <w:t>5,33</w:t>
      </w:r>
    </w:p>
    <w:p>
      <w:r>
        <w:t>5,53</w:t>
      </w:r>
    </w:p>
    <w:p>
      <w:r>
        <w:t>5,06</w:t>
      </w:r>
    </w:p>
    <w:p>
      <w:r>
        <w:t>8,01</w:t>
      </w:r>
    </w:p>
    <w:p>
      <w:r>
        <w:t>4,75</w:t>
      </w:r>
    </w:p>
    <w:p>
      <w:r>
        <w:t>2,82</w:t>
      </w:r>
    </w:p>
    <w:p>
      <w:r>
        <w:t>-</w:t>
      </w:r>
    </w:p>
    <w:p>
      <w:r>
        <w:t>Đất xây dựng cơ sở thể dục thể thao</w:t>
      </w:r>
    </w:p>
    <w:p>
      <w:r>
        <w:t>DTT</w:t>
      </w:r>
    </w:p>
    <w:p>
      <w:r>
        <w:t>45,23</w:t>
      </w:r>
    </w:p>
    <w:p>
      <w:r>
        <w:t>0,22</w:t>
      </w:r>
    </w:p>
    <w:p>
      <w:r>
        <w:t>2,57</w:t>
      </w:r>
    </w:p>
    <w:p>
      <w:r>
        <w:t>0,15</w:t>
      </w:r>
    </w:p>
    <w:p>
      <w:r>
        <w:t>3,68</w:t>
      </w:r>
    </w:p>
    <w:p>
      <w:r>
        <w:t>1,89</w:t>
      </w:r>
    </w:p>
    <w:p>
      <w:r>
        <w:t>3,34</w:t>
      </w:r>
    </w:p>
    <w:p>
      <w:r>
        <w:t>2,63</w:t>
      </w:r>
    </w:p>
    <w:p>
      <w:r>
        <w:t>1,90</w:t>
      </w:r>
    </w:p>
    <w:p>
      <w:r>
        <w:t>3,17</w:t>
      </w:r>
    </w:p>
    <w:p>
      <w:r>
        <w:t>1,35</w:t>
      </w:r>
    </w:p>
    <w:p>
      <w:r>
        <w:t>3,15</w:t>
      </w:r>
    </w:p>
    <w:p>
      <w:r>
        <w:t>1,08</w:t>
      </w:r>
    </w:p>
    <w:p>
      <w:r>
        <w:t>0,97</w:t>
      </w:r>
    </w:p>
    <w:p>
      <w:r>
        <w:t>2,26</w:t>
      </w:r>
    </w:p>
    <w:p>
      <w:r>
        <w:t>-</w:t>
      </w:r>
    </w:p>
    <w:p>
      <w:r>
        <w:t>Đất công trình năng lượng</w:t>
      </w:r>
    </w:p>
    <w:p>
      <w:r>
        <w:t>DNL</w:t>
      </w:r>
    </w:p>
    <w:p>
      <w:r>
        <w:t>25,62</w:t>
      </w:r>
    </w:p>
    <w:p>
      <w:r>
        <w:t>0,12</w:t>
      </w:r>
    </w:p>
    <w:p>
      <w:r>
        <w:t>0,14</w:t>
      </w:r>
    </w:p>
    <w:p>
      <w:r>
        <w:t>0,02</w:t>
      </w:r>
    </w:p>
    <w:p>
      <w:r>
        <w:t>0,10</w:t>
      </w:r>
    </w:p>
    <w:p>
      <w:r>
        <w:t>0,08</w:t>
      </w:r>
    </w:p>
    <w:p>
      <w:r>
        <w:t>-</w:t>
      </w:r>
    </w:p>
    <w:p>
      <w:r>
        <w:t>0,85</w:t>
      </w:r>
    </w:p>
    <w:p>
      <w:r>
        <w:t>0,55</w:t>
      </w:r>
    </w:p>
    <w:p>
      <w:r>
        <w:t>0,42</w:t>
      </w:r>
    </w:p>
    <w:p>
      <w:r>
        <w:t>0,51</w:t>
      </w:r>
    </w:p>
    <w:p>
      <w:r>
        <w:t>0,14</w:t>
      </w:r>
    </w:p>
    <w:p>
      <w:r>
        <w:t>0,32</w:t>
      </w:r>
    </w:p>
    <w:p>
      <w:r>
        <w:t>-</w:t>
      </w:r>
    </w:p>
    <w:p>
      <w:r>
        <w:t>0,02</w:t>
      </w:r>
    </w:p>
    <w:p>
      <w:r>
        <w:t>-</w:t>
      </w:r>
    </w:p>
    <w:p>
      <w:r>
        <w:t>Đất công trình bưu chính viễn thông</w:t>
      </w:r>
    </w:p>
    <w:p>
      <w:r>
        <w:t>DBV</w:t>
      </w:r>
    </w:p>
    <w:p>
      <w:r>
        <w:t>1,52</w:t>
      </w:r>
    </w:p>
    <w:p>
      <w:r>
        <w:t>0,01</w:t>
      </w:r>
    </w:p>
    <w:p>
      <w:r>
        <w:t>0,02</w:t>
      </w:r>
    </w:p>
    <w:p>
      <w:r>
        <w:t>0,02</w:t>
      </w:r>
    </w:p>
    <w:p>
      <w:r>
        <w:t>0,02</w:t>
      </w:r>
    </w:p>
    <w:p>
      <w:r>
        <w:t>0,02</w:t>
      </w:r>
    </w:p>
    <w:p>
      <w:r>
        <w:t>0,02</w:t>
      </w:r>
    </w:p>
    <w:p>
      <w:r>
        <w:t>0,02</w:t>
      </w:r>
    </w:p>
    <w:p>
      <w:r>
        <w:t>0,02</w:t>
      </w:r>
    </w:p>
    <w:p>
      <w:r>
        <w:t>0,02</w:t>
      </w:r>
    </w:p>
    <w:p>
      <w:r>
        <w:t>0,03</w:t>
      </w:r>
    </w:p>
    <w:p>
      <w:r>
        <w:t>0,02</w:t>
      </w:r>
    </w:p>
    <w:p>
      <w:r>
        <w:t>0,04</w:t>
      </w:r>
    </w:p>
    <w:p>
      <w:r>
        <w:t>-</w:t>
      </w:r>
    </w:p>
    <w:p>
      <w:r>
        <w:t>0,01</w:t>
      </w:r>
    </w:p>
    <w:p>
      <w:r>
        <w:t>-</w:t>
      </w:r>
    </w:p>
    <w:p>
      <w:r>
        <w:t>Đất có di tích lịch sử-văn hoá</w:t>
      </w:r>
    </w:p>
    <w:p>
      <w:r>
        <w:t>DDT</w:t>
      </w:r>
    </w:p>
    <w:p>
      <w:r>
        <w:t>6,10</w:t>
      </w:r>
    </w:p>
    <w:p>
      <w:r>
        <w:t>0,03</w:t>
      </w:r>
    </w:p>
    <w:p>
      <w:r>
        <w:t>0,79</w:t>
      </w:r>
    </w:p>
    <w:p>
      <w:r>
        <w:t>-</w:t>
      </w:r>
    </w:p>
    <w:p>
      <w:r>
        <w:t>0,82</w:t>
      </w:r>
    </w:p>
    <w:p>
      <w:r>
        <w:t>0,15</w:t>
      </w:r>
    </w:p>
    <w:p>
      <w:r>
        <w:t>-</w:t>
      </w:r>
    </w:p>
    <w:p>
      <w:r>
        <w:t>0,73</w:t>
      </w:r>
    </w:p>
    <w:p>
      <w:r>
        <w:t>-</w:t>
      </w:r>
    </w:p>
    <w:p>
      <w:r>
        <w:t>-</w:t>
      </w:r>
    </w:p>
    <w:p>
      <w:r>
        <w:t>-</w:t>
      </w:r>
    </w:p>
    <w:p>
      <w:r>
        <w:t>-</w:t>
      </w:r>
    </w:p>
    <w:p>
      <w:r>
        <w:t>-</w:t>
      </w:r>
    </w:p>
    <w:p>
      <w:r>
        <w:t>0,42</w:t>
      </w:r>
    </w:p>
    <w:p>
      <w:r>
        <w:t>-</w:t>
      </w:r>
    </w:p>
    <w:p>
      <w:r>
        <w:t>-</w:t>
      </w:r>
    </w:p>
    <w:p>
      <w:r>
        <w:t>Đất bãi thải, xử lý chất thải</w:t>
      </w:r>
    </w:p>
    <w:p>
      <w:r>
        <w:t>DRA</w:t>
      </w:r>
    </w:p>
    <w:p>
      <w:r>
        <w:t>14,95</w:t>
      </w:r>
    </w:p>
    <w:p>
      <w:r>
        <w:t>0,07</w:t>
      </w:r>
    </w:p>
    <w:p>
      <w:r>
        <w:t>-</w:t>
      </w:r>
    </w:p>
    <w:p>
      <w:r>
        <w:t>0,20</w:t>
      </w:r>
    </w:p>
    <w:p>
      <w:r>
        <w:t>0,03</w:t>
      </w:r>
    </w:p>
    <w:p>
      <w:r>
        <w:t>0,11</w:t>
      </w:r>
    </w:p>
    <w:p>
      <w:r>
        <w:t>-</w:t>
      </w:r>
    </w:p>
    <w:p>
      <w:r>
        <w:t>0,23</w:t>
      </w:r>
    </w:p>
    <w:p>
      <w:r>
        <w:t>0,48</w:t>
      </w:r>
    </w:p>
    <w:p>
      <w:r>
        <w:t>9,97</w:t>
      </w:r>
    </w:p>
    <w:p>
      <w:r>
        <w:t>0,06</w:t>
      </w:r>
    </w:p>
    <w:p>
      <w:r>
        <w:t>0,12</w:t>
      </w:r>
    </w:p>
    <w:p>
      <w:r>
        <w:t>0,10</w:t>
      </w:r>
    </w:p>
    <w:p>
      <w:r>
        <w:t>0,29</w:t>
      </w:r>
    </w:p>
    <w:p>
      <w:r>
        <w:t>0,19</w:t>
      </w:r>
    </w:p>
    <w:p>
      <w:r>
        <w:t>-</w:t>
      </w:r>
    </w:p>
    <w:p>
      <w:r>
        <w:t>Đất cơ sở tôn giáo</w:t>
      </w:r>
    </w:p>
    <w:p>
      <w:r>
        <w:t>TON</w:t>
      </w:r>
    </w:p>
    <w:p>
      <w:r>
        <w:t>28,21</w:t>
      </w:r>
    </w:p>
    <w:p>
      <w:r>
        <w:t>0,14</w:t>
      </w:r>
    </w:p>
    <w:p>
      <w:r>
        <w:t>0,54</w:t>
      </w:r>
    </w:p>
    <w:p>
      <w:r>
        <w:t>0,40</w:t>
      </w:r>
    </w:p>
    <w:p>
      <w:r>
        <w:t>0,89</w:t>
      </w:r>
    </w:p>
    <w:p>
      <w:r>
        <w:t>-</w:t>
      </w:r>
    </w:p>
    <w:p>
      <w:r>
        <w:t>0,27</w:t>
      </w:r>
    </w:p>
    <w:p>
      <w:r>
        <w:t>0,26</w:t>
      </w:r>
    </w:p>
    <w:p>
      <w:r>
        <w:t>0,55</w:t>
      </w:r>
    </w:p>
    <w:p>
      <w:r>
        <w:t>1,72</w:t>
      </w:r>
    </w:p>
    <w:p>
      <w:r>
        <w:t>1,76</w:t>
      </w:r>
    </w:p>
    <w:p>
      <w:r>
        <w:t>2,06</w:t>
      </w:r>
    </w:p>
    <w:p>
      <w:r>
        <w:t>2,10</w:t>
      </w:r>
    </w:p>
    <w:p>
      <w:r>
        <w:t>2,51</w:t>
      </w:r>
    </w:p>
    <w:p>
      <w:r>
        <w:t>-</w:t>
      </w:r>
    </w:p>
    <w:p>
      <w:r>
        <w:t>-</w:t>
      </w:r>
    </w:p>
    <w:p>
      <w:r>
        <w:t>Đất nghĩa trang, nghĩa địa, nhà tang lễ, nhà hoả táng</w:t>
      </w:r>
    </w:p>
    <w:p>
      <w:r>
        <w:t>NTD</w:t>
      </w:r>
    </w:p>
    <w:p>
      <w:r>
        <w:t>179,12</w:t>
      </w:r>
    </w:p>
    <w:p>
      <w:r>
        <w:t>0,87</w:t>
      </w:r>
    </w:p>
    <w:p>
      <w:r>
        <w:t>9,62</w:t>
      </w:r>
    </w:p>
    <w:p>
      <w:r>
        <w:t>2,75</w:t>
      </w:r>
    </w:p>
    <w:p>
      <w:r>
        <w:t>12,03</w:t>
      </w:r>
    </w:p>
    <w:p>
      <w:r>
        <w:t>3,96</w:t>
      </w:r>
    </w:p>
    <w:p>
      <w:r>
        <w:t>7,75</w:t>
      </w:r>
    </w:p>
    <w:p>
      <w:r>
        <w:t>6,65</w:t>
      </w:r>
    </w:p>
    <w:p>
      <w:r>
        <w:t>13,43</w:t>
      </w:r>
    </w:p>
    <w:p>
      <w:r>
        <w:t>6,42</w:t>
      </w:r>
    </w:p>
    <w:p>
      <w:r>
        <w:t>9,29</w:t>
      </w:r>
    </w:p>
    <w:p>
      <w:r>
        <w:t>9,27</w:t>
      </w:r>
    </w:p>
    <w:p>
      <w:r>
        <w:t>12,97</w:t>
      </w:r>
    </w:p>
    <w:p>
      <w:r>
        <w:t>9,26</w:t>
      </w:r>
    </w:p>
    <w:p>
      <w:r>
        <w:t>4,40</w:t>
      </w:r>
    </w:p>
    <w:p>
      <w:r>
        <w:t>-</w:t>
      </w:r>
    </w:p>
    <w:p>
      <w:r>
        <w:t>Đất cơ sở khoa học công nghệ</w:t>
      </w:r>
    </w:p>
    <w:p>
      <w:r>
        <w:t>DKH</w:t>
      </w:r>
    </w:p>
    <w:p>
      <w:r>
        <w:t>4,90</w:t>
      </w:r>
    </w:p>
    <w:p>
      <w:r>
        <w:t>0,02</w:t>
      </w:r>
    </w:p>
    <w:p>
      <w:r>
        <w:t>-</w:t>
      </w:r>
    </w:p>
    <w:p>
      <w:r>
        <w:t>-</w:t>
      </w:r>
    </w:p>
    <w:p>
      <w:r>
        <w:t>4,90</w:t>
      </w:r>
    </w:p>
    <w:p>
      <w:r>
        <w:t>-</w:t>
      </w:r>
    </w:p>
    <w:p>
      <w:r>
        <w:t>-</w:t>
      </w:r>
    </w:p>
    <w:p>
      <w:r>
        <w:t>-</w:t>
      </w:r>
    </w:p>
    <w:p>
      <w:r>
        <w:t>-</w:t>
      </w:r>
    </w:p>
    <w:p>
      <w:r>
        <w:t>-</w:t>
      </w:r>
    </w:p>
    <w:p>
      <w:r>
        <w:t>-</w:t>
      </w:r>
    </w:p>
    <w:p>
      <w:r>
        <w:t>-</w:t>
      </w:r>
    </w:p>
    <w:p>
      <w:r>
        <w:t>-</w:t>
      </w:r>
    </w:p>
    <w:p>
      <w:r>
        <w:t>-</w:t>
      </w:r>
    </w:p>
    <w:p>
      <w:r>
        <w:t>-</w:t>
      </w:r>
    </w:p>
    <w:p>
      <w:r>
        <w:t>-</w:t>
      </w:r>
    </w:p>
    <w:p>
      <w:r>
        <w:t>Đất chợ</w:t>
      </w:r>
    </w:p>
    <w:p>
      <w:r>
        <w:t>DCH</w:t>
      </w:r>
    </w:p>
    <w:p>
      <w:r>
        <w:t>7,32</w:t>
      </w:r>
    </w:p>
    <w:p>
      <w:r>
        <w:t>0,04</w:t>
      </w:r>
    </w:p>
    <w:p>
      <w:r>
        <w:t>-</w:t>
      </w:r>
    </w:p>
    <w:p>
      <w:r>
        <w:t>-</w:t>
      </w:r>
    </w:p>
    <w:p>
      <w:r>
        <w:t>0,35</w:t>
      </w:r>
    </w:p>
    <w:p>
      <w:r>
        <w:t>0,48</w:t>
      </w:r>
    </w:p>
    <w:p>
      <w:r>
        <w:t>0,11</w:t>
      </w:r>
    </w:p>
    <w:p>
      <w:r>
        <w:t>-</w:t>
      </w:r>
    </w:p>
    <w:p>
      <w:r>
        <w:t>0,21</w:t>
      </w:r>
    </w:p>
    <w:p>
      <w:r>
        <w:t>0,48</w:t>
      </w:r>
    </w:p>
    <w:p>
      <w:r>
        <w:t>1,33</w:t>
      </w:r>
    </w:p>
    <w:p>
      <w:r>
        <w:t>0,50</w:t>
      </w:r>
    </w:p>
    <w:p>
      <w:r>
        <w:t>-</w:t>
      </w:r>
    </w:p>
    <w:p>
      <w:r>
        <w:t>0,55</w:t>
      </w:r>
    </w:p>
    <w:p>
      <w:r>
        <w:t>0,14</w:t>
      </w:r>
    </w:p>
    <w:p>
      <w:r>
        <w:t>2.10</w:t>
      </w:r>
    </w:p>
    <w:p>
      <w:r>
        <w:t>Đất khu vui chơi, giải trí công cộng</w:t>
      </w:r>
    </w:p>
    <w:p>
      <w:r>
        <w:t>DKV</w:t>
      </w:r>
    </w:p>
    <w:p>
      <w:r>
        <w:t>7,36</w:t>
      </w:r>
    </w:p>
    <w:p>
      <w:r>
        <w:t>0,04</w:t>
      </w:r>
    </w:p>
    <w:p>
      <w:r>
        <w:t>-</w:t>
      </w:r>
    </w:p>
    <w:p>
      <w:r>
        <w:t>-</w:t>
      </w:r>
    </w:p>
    <w:p>
      <w:r>
        <w:t>0,05</w:t>
      </w:r>
    </w:p>
    <w:p>
      <w:r>
        <w:t>0,03</w:t>
      </w:r>
    </w:p>
    <w:p>
      <w:r>
        <w:t>-</w:t>
      </w:r>
    </w:p>
    <w:p>
      <w:r>
        <w:t>0,12</w:t>
      </w:r>
    </w:p>
    <w:p>
      <w:r>
        <w:t>-</w:t>
      </w:r>
    </w:p>
    <w:p>
      <w:r>
        <w:t>0,06</w:t>
      </w:r>
    </w:p>
    <w:p>
      <w:r>
        <w:t>-</w:t>
      </w:r>
    </w:p>
    <w:p>
      <w:r>
        <w:t>0,66</w:t>
      </w:r>
    </w:p>
    <w:p>
      <w:r>
        <w:t>-</w:t>
      </w:r>
    </w:p>
    <w:p>
      <w:r>
        <w:t>-</w:t>
      </w:r>
    </w:p>
    <w:p>
      <w:r>
        <w:t>-</w:t>
      </w:r>
    </w:p>
    <w:p>
      <w:r>
        <w:t>2.11</w:t>
      </w:r>
    </w:p>
    <w:p>
      <w:r>
        <w:t>Đất ở tại nông thôn</w:t>
      </w:r>
    </w:p>
    <w:p>
      <w:r>
        <w:t>ONT</w:t>
      </w:r>
    </w:p>
    <w:p>
      <w:r>
        <w:t>2.136,15</w:t>
      </w:r>
    </w:p>
    <w:p>
      <w:r>
        <w:t>10,37</w:t>
      </w:r>
    </w:p>
    <w:p>
      <w:r>
        <w:t>128,21</w:t>
      </w:r>
    </w:p>
    <w:p>
      <w:r>
        <w:t>57,51</w:t>
      </w:r>
    </w:p>
    <w:p>
      <w:r>
        <w:t>208,81</w:t>
      </w:r>
    </w:p>
    <w:p>
      <w:r>
        <w:t>68,52</w:t>
      </w:r>
    </w:p>
    <w:p>
      <w:r>
        <w:t>114,82</w:t>
      </w:r>
    </w:p>
    <w:p>
      <w:r>
        <w:t>92,01</w:t>
      </w:r>
    </w:p>
    <w:p>
      <w:r>
        <w:t>151,05</w:t>
      </w:r>
    </w:p>
    <w:p>
      <w:r>
        <w:t>131,43</w:t>
      </w:r>
    </w:p>
    <w:p>
      <w:r>
        <w:t>19,25</w:t>
      </w:r>
    </w:p>
    <w:p>
      <w:r>
        <w:t>125,33</w:t>
      </w:r>
    </w:p>
    <w:p>
      <w:r>
        <w:t>151,00</w:t>
      </w:r>
    </w:p>
    <w:p>
      <w:r>
        <w:t>76,48</w:t>
      </w:r>
    </w:p>
    <w:p>
      <w:r>
        <w:t>45,62</w:t>
      </w:r>
    </w:p>
    <w:p>
      <w:r>
        <w:t>2.12</w:t>
      </w:r>
    </w:p>
    <w:p>
      <w:r>
        <w:t>Đất ở tại đô thị</w:t>
      </w:r>
    </w:p>
    <w:p>
      <w:r>
        <w:t>ODT</w:t>
      </w:r>
    </w:p>
    <w:p>
      <w:r>
        <w:t>403,37</w:t>
      </w:r>
    </w:p>
    <w:p>
      <w:r>
        <w:t>1,96</w:t>
      </w:r>
    </w:p>
    <w:p>
      <w:r>
        <w:t>6,00</w:t>
      </w:r>
    </w:p>
    <w:p>
      <w:r>
        <w:t>-</w:t>
      </w:r>
    </w:p>
    <w:p>
      <w:r>
        <w:t>-</w:t>
      </w:r>
    </w:p>
    <w:p>
      <w:r>
        <w:t>-</w:t>
      </w:r>
    </w:p>
    <w:p>
      <w:r>
        <w:t>-</w:t>
      </w:r>
    </w:p>
    <w:p>
      <w:r>
        <w:t>-</w:t>
      </w:r>
    </w:p>
    <w:p>
      <w:r>
        <w:t>-</w:t>
      </w:r>
    </w:p>
    <w:p>
      <w:r>
        <w:t>-</w:t>
      </w:r>
    </w:p>
    <w:p>
      <w:r>
        <w:t>137,29</w:t>
      </w:r>
    </w:p>
    <w:p>
      <w:r>
        <w:t>-</w:t>
      </w:r>
    </w:p>
    <w:p>
      <w:r>
        <w:t>3,20</w:t>
      </w:r>
    </w:p>
    <w:p>
      <w:r>
        <w:t>-</w:t>
      </w:r>
    </w:p>
    <w:p>
      <w:r>
        <w:t>-</w:t>
      </w:r>
    </w:p>
    <w:p>
      <w:r>
        <w:t>2.13</w:t>
      </w:r>
    </w:p>
    <w:p>
      <w:r>
        <w:t>Đất xây dựng trụ sở cơ quan</w:t>
      </w:r>
    </w:p>
    <w:p>
      <w:r>
        <w:t>TSC</w:t>
      </w:r>
    </w:p>
    <w:p>
      <w:r>
        <w:t>18,26</w:t>
      </w:r>
    </w:p>
    <w:p>
      <w:r>
        <w:t>0,09</w:t>
      </w:r>
    </w:p>
    <w:p>
      <w:r>
        <w:t>0,45</w:t>
      </w:r>
    </w:p>
    <w:p>
      <w:r>
        <w:t>0,31</w:t>
      </w:r>
    </w:p>
    <w:p>
      <w:r>
        <w:t>0,53</w:t>
      </w:r>
    </w:p>
    <w:p>
      <w:r>
        <w:t>0,35</w:t>
      </w:r>
    </w:p>
    <w:p>
      <w:r>
        <w:t>0,15</w:t>
      </w:r>
    </w:p>
    <w:p>
      <w:r>
        <w:t>0,36</w:t>
      </w:r>
    </w:p>
    <w:p>
      <w:r>
        <w:t>0,87</w:t>
      </w:r>
    </w:p>
    <w:p>
      <w:r>
        <w:t>0,52</w:t>
      </w:r>
    </w:p>
    <w:p>
      <w:r>
        <w:t>1,21</w:t>
      </w:r>
    </w:p>
    <w:p>
      <w:r>
        <w:t>1,34</w:t>
      </w:r>
    </w:p>
    <w:p>
      <w:r>
        <w:t>0,31</w:t>
      </w:r>
    </w:p>
    <w:p>
      <w:r>
        <w:t>0,34</w:t>
      </w:r>
    </w:p>
    <w:p>
      <w:r>
        <w:t>0,25</w:t>
      </w:r>
    </w:p>
    <w:p>
      <w:r>
        <w:t>2.14</w:t>
      </w:r>
    </w:p>
    <w:p>
      <w:r>
        <w:t>Đất xây dựng trụ sở của tổ chức sự nghiệp</w:t>
      </w:r>
    </w:p>
    <w:p>
      <w:r>
        <w:t>DTS</w:t>
      </w:r>
    </w:p>
    <w:p>
      <w:r>
        <w:t>2,03</w:t>
      </w:r>
    </w:p>
    <w:p>
      <w:r>
        <w:t>0,01</w:t>
      </w:r>
    </w:p>
    <w:p>
      <w:r>
        <w:t>-</w:t>
      </w:r>
    </w:p>
    <w:p>
      <w:r>
        <w:t>-</w:t>
      </w:r>
    </w:p>
    <w:p>
      <w:r>
        <w:t>-</w:t>
      </w:r>
    </w:p>
    <w:p>
      <w:r>
        <w:t>-</w:t>
      </w:r>
    </w:p>
    <w:p>
      <w:r>
        <w:t>-</w:t>
      </w:r>
    </w:p>
    <w:p>
      <w:r>
        <w:t>-</w:t>
      </w:r>
    </w:p>
    <w:p>
      <w:r>
        <w:t>-</w:t>
      </w:r>
    </w:p>
    <w:p>
      <w:r>
        <w:t>0,03</w:t>
      </w:r>
    </w:p>
    <w:p>
      <w:r>
        <w:t>-</w:t>
      </w:r>
    </w:p>
    <w:p>
      <w:r>
        <w:t>-</w:t>
      </w:r>
    </w:p>
    <w:p>
      <w:r>
        <w:t>-</w:t>
      </w:r>
    </w:p>
    <w:p>
      <w:r>
        <w:t>1,17</w:t>
      </w:r>
    </w:p>
    <w:p>
      <w:r>
        <w:t>-</w:t>
      </w:r>
    </w:p>
    <w:p>
      <w:r>
        <w:t>2.15</w:t>
      </w:r>
    </w:p>
    <w:p>
      <w:r>
        <w:t>Đất tín ngưỡng</w:t>
      </w:r>
    </w:p>
    <w:p>
      <w:r>
        <w:t>TIN</w:t>
      </w:r>
    </w:p>
    <w:p>
      <w:r>
        <w:t>29,07</w:t>
      </w:r>
    </w:p>
    <w:p>
      <w:r>
        <w:t>0,14</w:t>
      </w:r>
    </w:p>
    <w:p>
      <w:r>
        <w:t>1,49</w:t>
      </w:r>
    </w:p>
    <w:p>
      <w:r>
        <w:t>0,24</w:t>
      </w:r>
    </w:p>
    <w:p>
      <w:r>
        <w:t>1,40</w:t>
      </w:r>
    </w:p>
    <w:p>
      <w:r>
        <w:t>1,32</w:t>
      </w:r>
    </w:p>
    <w:p>
      <w:r>
        <w:t>1,78</w:t>
      </w:r>
    </w:p>
    <w:p>
      <w:r>
        <w:t>1,34</w:t>
      </w:r>
    </w:p>
    <w:p>
      <w:r>
        <w:t>1,08</w:t>
      </w:r>
    </w:p>
    <w:p>
      <w:r>
        <w:t>1,32</w:t>
      </w:r>
    </w:p>
    <w:p>
      <w:r>
        <w:t>,84</w:t>
      </w:r>
    </w:p>
    <w:p>
      <w:r>
        <w:t>0,82</w:t>
      </w:r>
    </w:p>
    <w:p>
      <w:r>
        <w:t>3,05</w:t>
      </w:r>
    </w:p>
    <w:p>
      <w:r>
        <w:t>0,50</w:t>
      </w:r>
    </w:p>
    <w:p>
      <w:r>
        <w:t>0,82</w:t>
      </w:r>
    </w:p>
    <w:p>
      <w:r>
        <w:t>2.16</w:t>
      </w:r>
    </w:p>
    <w:p>
      <w:r>
        <w:t>Đất sông, ngòi, kênh, rạch, suối</w:t>
      </w:r>
    </w:p>
    <w:p>
      <w:r>
        <w:t>SON</w:t>
      </w:r>
    </w:p>
    <w:p>
      <w:r>
        <w:t>512,63</w:t>
      </w:r>
    </w:p>
    <w:p>
      <w:r>
        <w:t>2,49</w:t>
      </w:r>
    </w:p>
    <w:p>
      <w:r>
        <w:t>8,32</w:t>
      </w:r>
    </w:p>
    <w:p>
      <w:r>
        <w:t>-</w:t>
      </w:r>
    </w:p>
    <w:p>
      <w:r>
        <w:t>6,38</w:t>
      </w:r>
    </w:p>
    <w:p>
      <w:r>
        <w:t>4,37</w:t>
      </w:r>
    </w:p>
    <w:p>
      <w:r>
        <w:t>0,46</w:t>
      </w:r>
    </w:p>
    <w:p>
      <w:r>
        <w:t>3,65</w:t>
      </w:r>
    </w:p>
    <w:p>
      <w:r>
        <w:t>14,19</w:t>
      </w:r>
    </w:p>
    <w:p>
      <w:r>
        <w:t>85,83</w:t>
      </w:r>
    </w:p>
    <w:p>
      <w:r>
        <w:t>20,27</w:t>
      </w:r>
    </w:p>
    <w:p>
      <w:r>
        <w:t>10,35</w:t>
      </w:r>
    </w:p>
    <w:p>
      <w:r>
        <w:t>7,98</w:t>
      </w:r>
    </w:p>
    <w:p>
      <w:r>
        <w:t>-</w:t>
      </w:r>
    </w:p>
    <w:p>
      <w:r>
        <w:t>2,09</w:t>
      </w:r>
    </w:p>
    <w:p>
      <w:r>
        <w:t>2.17</w:t>
      </w:r>
    </w:p>
    <w:p>
      <w:r>
        <w:t>Đất có mặt nước chuyên dùng</w:t>
      </w:r>
    </w:p>
    <w:p>
      <w:r>
        <w:t>MNC</w:t>
      </w:r>
    </w:p>
    <w:p>
      <w:r>
        <w:t>70,68</w:t>
      </w:r>
    </w:p>
    <w:p>
      <w:r>
        <w:t>0,34</w:t>
      </w:r>
    </w:p>
    <w:p>
      <w:r>
        <w:t>1,26</w:t>
      </w:r>
    </w:p>
    <w:p>
      <w:r>
        <w:t>0,62</w:t>
      </w:r>
    </w:p>
    <w:p>
      <w:r>
        <w:t>0,02</w:t>
      </w:r>
    </w:p>
    <w:p>
      <w:r>
        <w:t>1,40</w:t>
      </w:r>
    </w:p>
    <w:p>
      <w:r>
        <w:t>-</w:t>
      </w:r>
    </w:p>
    <w:p>
      <w:r>
        <w:t>3,84</w:t>
      </w:r>
    </w:p>
    <w:p>
      <w:r>
        <w:t>5,09</w:t>
      </w:r>
    </w:p>
    <w:p>
      <w:r>
        <w:t>32,46</w:t>
      </w:r>
    </w:p>
    <w:p>
      <w:r>
        <w:t>2,27</w:t>
      </w:r>
    </w:p>
    <w:p>
      <w:r>
        <w:t>4,41</w:t>
      </w:r>
    </w:p>
    <w:p>
      <w:r>
        <w:t>0,90</w:t>
      </w:r>
    </w:p>
    <w:p>
      <w:r>
        <w:t>0,18</w:t>
      </w:r>
    </w:p>
    <w:p>
      <w:r>
        <w:t>-</w:t>
      </w:r>
    </w:p>
    <w:p>
      <w:r>
        <w:t>2.18</w:t>
      </w:r>
    </w:p>
    <w:p>
      <w:r>
        <w:t>Đất phi nông nghiệp còn lại</w:t>
      </w:r>
    </w:p>
    <w:p>
      <w:r>
        <w:t>PNK</w:t>
      </w:r>
    </w:p>
    <w:p>
      <w:r>
        <w:t>0,45</w:t>
      </w:r>
    </w:p>
    <w:p>
      <w:r>
        <w:t>0,00</w:t>
      </w:r>
    </w:p>
    <w:p>
      <w:r>
        <w:t>-</w:t>
      </w:r>
    </w:p>
    <w:p>
      <w:r>
        <w:t>0,17</w:t>
      </w:r>
    </w:p>
    <w:p>
      <w:r>
        <w:t>0,03</w:t>
      </w:r>
    </w:p>
    <w:p>
      <w:r>
        <w:t>-</w:t>
      </w:r>
    </w:p>
    <w:p>
      <w:r>
        <w:t>0,04</w:t>
      </w:r>
    </w:p>
    <w:p>
      <w:r>
        <w:t>-</w:t>
      </w:r>
    </w:p>
    <w:p>
      <w:r>
        <w:t>-</w:t>
      </w:r>
    </w:p>
    <w:p>
      <w:r>
        <w:t>-</w:t>
      </w:r>
    </w:p>
    <w:p>
      <w:r>
        <w:t>-</w:t>
      </w:r>
    </w:p>
    <w:p>
      <w:r>
        <w:t>-</w:t>
      </w:r>
    </w:p>
    <w:p>
      <w:r>
        <w:t>-</w:t>
      </w:r>
    </w:p>
    <w:p>
      <w:r>
        <w:t>-</w:t>
      </w:r>
    </w:p>
    <w:p>
      <w:r>
        <w:t>-</w:t>
      </w:r>
    </w:p>
    <w:p>
      <w:r>
        <w:t>3</w:t>
      </w:r>
    </w:p>
    <w:p>
      <w:r>
        <w:t>Đất chưa sử dụng</w:t>
      </w:r>
    </w:p>
    <w:p>
      <w:r>
        <w:t>DCS</w:t>
      </w:r>
    </w:p>
    <w:p>
      <w:r>
        <w:t>52,03</w:t>
      </w:r>
    </w:p>
    <w:p>
      <w:r>
        <w:t>0,25</w:t>
      </w:r>
    </w:p>
    <w:p>
      <w:r>
        <w:t>3,56</w:t>
      </w:r>
    </w:p>
    <w:p>
      <w:r>
        <w:t>0,02</w:t>
      </w:r>
    </w:p>
    <w:p>
      <w:r>
        <w:t>2,42</w:t>
      </w:r>
    </w:p>
    <w:p>
      <w:r>
        <w:t>3,56</w:t>
      </w:r>
    </w:p>
    <w:p>
      <w:r>
        <w:t>0,56</w:t>
      </w:r>
    </w:p>
    <w:p>
      <w:r>
        <w:t>-</w:t>
      </w:r>
    </w:p>
    <w:p>
      <w:r>
        <w:t>1,95</w:t>
      </w:r>
    </w:p>
    <w:p>
      <w:r>
        <w:t>13,11</w:t>
      </w:r>
    </w:p>
    <w:p>
      <w:r>
        <w:t>9,64</w:t>
      </w:r>
    </w:p>
    <w:p>
      <w:r>
        <w:t>2,47</w:t>
      </w:r>
    </w:p>
    <w:p>
      <w:r>
        <w:t>0,31</w:t>
      </w:r>
    </w:p>
    <w:p>
      <w:r>
        <w:t>0,21</w:t>
      </w:r>
    </w:p>
    <w:p>
      <w:r>
        <w:t>0,39</w:t>
      </w:r>
    </w:p>
    <w:p>
      <w:r>
        <w:t>Biểu 01: Phân bổ diện tích cơ cấu các loại đất năm 2023 huyện Hiệp Hòa (tiếp theo)</w:t>
      </w:r>
    </w:p>
    <w:p>
      <w:r>
        <w:t>STT</w:t>
      </w:r>
    </w:p>
    <w:p>
      <w:r>
        <w:t>Chỉ tiêu sử dụng đất</w:t>
      </w:r>
    </w:p>
    <w:p>
      <w:r>
        <w:t>Mã</w:t>
      </w:r>
    </w:p>
    <w:p>
      <w:r>
        <w:t>Tổng diện tích (ha)</w:t>
      </w:r>
    </w:p>
    <w:p>
      <w:r>
        <w:t>Cơ cấu (%)</w:t>
      </w:r>
    </w:p>
    <w:p>
      <w:r>
        <w:t>Diện tích phân theo đơn vị hành chính (ha)</w:t>
      </w:r>
    </w:p>
    <w:p>
      <w:r>
        <w:t>Xã Đại Thành</w:t>
      </w:r>
    </w:p>
    <w:p>
      <w:r>
        <w:t>Xã Châu Minh</w:t>
      </w:r>
    </w:p>
    <w:p>
      <w:r>
        <w:t>Xã Hùng Sơn</w:t>
      </w:r>
    </w:p>
    <w:p>
      <w:r>
        <w:t>Xã Xuân Cẩm</w:t>
      </w:r>
    </w:p>
    <w:p>
      <w:r>
        <w:t>Xã Đồng Tân</w:t>
      </w:r>
    </w:p>
    <w:p>
      <w:r>
        <w:t>Xã Quang Minh</w:t>
      </w:r>
    </w:p>
    <w:p>
      <w:r>
        <w:t>Xã Thái Sơn</w:t>
      </w:r>
    </w:p>
    <w:p>
      <w:r>
        <w:t>Xã Hòa Sơn</w:t>
      </w:r>
    </w:p>
    <w:p>
      <w:r>
        <w:t>Xã Hợp Thịnh</w:t>
      </w:r>
    </w:p>
    <w:p>
      <w:r>
        <w:t>Xã Hoàng Vân</w:t>
      </w:r>
    </w:p>
    <w:p>
      <w:r>
        <w:t>Xã Mai Đình</w:t>
      </w:r>
    </w:p>
    <w:p>
      <w:r>
        <w:t>Thị trấn Thắng</w:t>
      </w:r>
    </w:p>
    <w:p>
      <w:r>
        <w:t>(1)</w:t>
      </w:r>
    </w:p>
    <w:p>
      <w:r>
        <w:t>(2)</w:t>
      </w:r>
    </w:p>
    <w:p>
      <w:r>
        <w:t>(3)</w:t>
      </w:r>
    </w:p>
    <w:p>
      <w:r>
        <w:t>(4)= (6)+(7) +...+(31)</w:t>
      </w:r>
    </w:p>
    <w:p>
      <w:r>
        <w:t>(5)</w:t>
      </w:r>
    </w:p>
    <w:p>
      <w:r>
        <w:t>(20)</w:t>
      </w:r>
    </w:p>
    <w:p>
      <w:r>
        <w:t>(21)</w:t>
      </w:r>
    </w:p>
    <w:p>
      <w:r>
        <w:t>(22)</w:t>
      </w:r>
    </w:p>
    <w:p>
      <w:r>
        <w:t>(23)</w:t>
      </w:r>
    </w:p>
    <w:p>
      <w:r>
        <w:t>(24)</w:t>
      </w:r>
    </w:p>
    <w:p>
      <w:r>
        <w:t>(25)</w:t>
      </w:r>
    </w:p>
    <w:p>
      <w:r>
        <w:t>(26)</w:t>
      </w:r>
    </w:p>
    <w:p>
      <w:r>
        <w:t>(27)</w:t>
      </w:r>
    </w:p>
    <w:p>
      <w:r>
        <w:t>(28)</w:t>
      </w:r>
    </w:p>
    <w:p>
      <w:r>
        <w:t>(29)</w:t>
      </w:r>
    </w:p>
    <w:p>
      <w:r>
        <w:t>(30)</w:t>
      </w:r>
    </w:p>
    <w:p>
      <w:r>
        <w:t>(31)</w:t>
      </w:r>
    </w:p>
    <w:p>
      <w:r>
        <w:t>I</w:t>
      </w:r>
    </w:p>
    <w:p>
      <w:r>
        <w:t>LOẠI ĐẤT</w:t>
      </w:r>
    </w:p>
    <w:p>
      <w:r>
        <w:t>1</w:t>
      </w:r>
    </w:p>
    <w:p>
      <w:r>
        <w:t>Đất nông nghiệp</w:t>
      </w:r>
    </w:p>
    <w:p>
      <w:r>
        <w:t>NNP</w:t>
      </w:r>
    </w:p>
    <w:p>
      <w:r>
        <w:t>13.498,36</w:t>
      </w:r>
    </w:p>
    <w:p>
      <w:r>
        <w:t>65,53</w:t>
      </w:r>
    </w:p>
    <w:p>
      <w:r>
        <w:t>179,70</w:t>
      </w:r>
    </w:p>
    <w:p>
      <w:r>
        <w:t>782,35</w:t>
      </w:r>
    </w:p>
    <w:p>
      <w:r>
        <w:t>324,72</w:t>
      </w:r>
    </w:p>
    <w:p>
      <w:r>
        <w:t>585,29</w:t>
      </w:r>
    </w:p>
    <w:p>
      <w:r>
        <w:t>282,06</w:t>
      </w:r>
    </w:p>
    <w:p>
      <w:r>
        <w:t>366,52</w:t>
      </w:r>
    </w:p>
    <w:p>
      <w:r>
        <w:t>326,16</w:t>
      </w:r>
    </w:p>
    <w:p>
      <w:r>
        <w:t>346,86</w:t>
      </w:r>
    </w:p>
    <w:p>
      <w:r>
        <w:t>518,92</w:t>
      </w:r>
    </w:p>
    <w:p>
      <w:r>
        <w:t>479,53</w:t>
      </w:r>
    </w:p>
    <w:p>
      <w:r>
        <w:t>398,82</w:t>
      </w:r>
    </w:p>
    <w:p>
      <w:r>
        <w:t>587,45</w:t>
      </w:r>
    </w:p>
    <w:p>
      <w:r>
        <w:t>1.1</w:t>
      </w:r>
    </w:p>
    <w:p>
      <w:r>
        <w:t>Đất trồng lúa</w:t>
      </w:r>
    </w:p>
    <w:p>
      <w:r>
        <w:t>LUA</w:t>
      </w:r>
    </w:p>
    <w:p>
      <w:r>
        <w:t>8.954,75</w:t>
      </w:r>
    </w:p>
    <w:p>
      <w:r>
        <w:t>43,47</w:t>
      </w:r>
    </w:p>
    <w:p>
      <w:r>
        <w:t>134,17</w:t>
      </w:r>
    </w:p>
    <w:p>
      <w:r>
        <w:t>668,53</w:t>
      </w:r>
    </w:p>
    <w:p>
      <w:r>
        <w:t>167,19</w:t>
      </w:r>
    </w:p>
    <w:p>
      <w:r>
        <w:t>432,72</w:t>
      </w:r>
    </w:p>
    <w:p>
      <w:r>
        <w:t>150,23</w:t>
      </w:r>
    </w:p>
    <w:p>
      <w:r>
        <w:t>226,89</w:t>
      </w:r>
    </w:p>
    <w:p>
      <w:r>
        <w:t>169,99</w:t>
      </w:r>
    </w:p>
    <w:p>
      <w:r>
        <w:t>194,57</w:t>
      </w:r>
    </w:p>
    <w:p>
      <w:r>
        <w:t>275,35</w:t>
      </w:r>
    </w:p>
    <w:p>
      <w:r>
        <w:t>212,91</w:t>
      </w:r>
    </w:p>
    <w:p>
      <w:r>
        <w:t>252,10</w:t>
      </w:r>
    </w:p>
    <w:p>
      <w:r>
        <w:t>355,44</w:t>
      </w:r>
    </w:p>
    <w:p>
      <w:r>
        <w:t>Trong đó: Đất chuyên trồng lúa nước</w:t>
      </w:r>
    </w:p>
    <w:p>
      <w:r>
        <w:t>LUC</w:t>
      </w:r>
    </w:p>
    <w:p>
      <w:r>
        <w:t>8.599,91</w:t>
      </w:r>
    </w:p>
    <w:p>
      <w:r>
        <w:t>41,75</w:t>
      </w:r>
    </w:p>
    <w:p>
      <w:r>
        <w:t>134,13</w:t>
      </w:r>
    </w:p>
    <w:p>
      <w:r>
        <w:t>668,45</w:t>
      </w:r>
    </w:p>
    <w:p>
      <w:r>
        <w:t>167,11</w:t>
      </w:r>
    </w:p>
    <w:p>
      <w:r>
        <w:t>432,48</w:t>
      </w:r>
    </w:p>
    <w:p>
      <w:r>
        <w:t>150,04</w:t>
      </w:r>
    </w:p>
    <w:p>
      <w:r>
        <w:t>226,32</w:t>
      </w:r>
    </w:p>
    <w:p>
      <w:r>
        <w:t>169,67</w:t>
      </w:r>
    </w:p>
    <w:p>
      <w:r>
        <w:t>194,47</w:t>
      </w:r>
    </w:p>
    <w:p>
      <w:r>
        <w:t>275,27</w:t>
      </w:r>
    </w:p>
    <w:p>
      <w:r>
        <w:t>169,86</w:t>
      </w:r>
    </w:p>
    <w:p>
      <w:r>
        <w:t>251,40</w:t>
      </w:r>
    </w:p>
    <w:p>
      <w:r>
        <w:t>355,37</w:t>
      </w:r>
    </w:p>
    <w:p>
      <w:r>
        <w:t>1.2</w:t>
      </w:r>
    </w:p>
    <w:p>
      <w:r>
        <w:t>Đất trồng cây hàng năm khác</w:t>
      </w:r>
    </w:p>
    <w:p>
      <w:r>
        <w:t>HNK</w:t>
      </w:r>
    </w:p>
    <w:p>
      <w:r>
        <w:t>1.163,36</w:t>
      </w:r>
    </w:p>
    <w:p>
      <w:r>
        <w:t>5,65</w:t>
      </w:r>
    </w:p>
    <w:p>
      <w:r>
        <w:t>15,76</w:t>
      </w:r>
    </w:p>
    <w:p>
      <w:r>
        <w:t>5,77</w:t>
      </w:r>
    </w:p>
    <w:p>
      <w:r>
        <w:t>74,01</w:t>
      </w:r>
    </w:p>
    <w:p>
      <w:r>
        <w:t>49,84</w:t>
      </w:r>
    </w:p>
    <w:p>
      <w:r>
        <w:t>82,34</w:t>
      </w:r>
    </w:p>
    <w:p>
      <w:r>
        <w:t>81,75</w:t>
      </w:r>
    </w:p>
    <w:p>
      <w:r>
        <w:t>41,36</w:t>
      </w:r>
    </w:p>
    <w:p>
      <w:r>
        <w:t>45,62</w:t>
      </w:r>
    </w:p>
    <w:p>
      <w:r>
        <w:t>127,37</w:t>
      </w:r>
    </w:p>
    <w:p>
      <w:r>
        <w:t>133,44</w:t>
      </w:r>
    </w:p>
    <w:p>
      <w:r>
        <w:t>64,17</w:t>
      </w:r>
    </w:p>
    <w:p>
      <w:r>
        <w:t>12,69</w:t>
      </w:r>
    </w:p>
    <w:p>
      <w:r>
        <w:t>1.3</w:t>
      </w:r>
    </w:p>
    <w:p>
      <w:r>
        <w:t>Đất trồng cây lâu năm</w:t>
      </w:r>
    </w:p>
    <w:p>
      <w:r>
        <w:t>CLN</w:t>
      </w:r>
    </w:p>
    <w:p>
      <w:r>
        <w:t>2.247,24</w:t>
      </w:r>
    </w:p>
    <w:p>
      <w:r>
        <w:t>10,91</w:t>
      </w:r>
    </w:p>
    <w:p>
      <w:r>
        <w:t>13,04</w:t>
      </w:r>
    </w:p>
    <w:p>
      <w:r>
        <w:t>56,79</w:t>
      </w:r>
    </w:p>
    <w:p>
      <w:r>
        <w:t>71,26</w:t>
      </w:r>
    </w:p>
    <w:p>
      <w:r>
        <w:t>54,96</w:t>
      </w:r>
    </w:p>
    <w:p>
      <w:r>
        <w:t>44,65</w:t>
      </w:r>
    </w:p>
    <w:p>
      <w:r>
        <w:t>40,98</w:t>
      </w:r>
    </w:p>
    <w:p>
      <w:r>
        <w:t>46,68</w:t>
      </w:r>
    </w:p>
    <w:p>
      <w:r>
        <w:t>45,96</w:t>
      </w:r>
    </w:p>
    <w:p>
      <w:r>
        <w:t>37,15</w:t>
      </w:r>
    </w:p>
    <w:p>
      <w:r>
        <w:t>116,84</w:t>
      </w:r>
    </w:p>
    <w:p>
      <w:r>
        <w:t>42,70</w:t>
      </w:r>
    </w:p>
    <w:p>
      <w:r>
        <w:t>158,73</w:t>
      </w:r>
    </w:p>
    <w:p>
      <w:r>
        <w:t>1.4</w:t>
      </w:r>
    </w:p>
    <w:p>
      <w:r>
        <w:t>Đất rừng sản xuất</w:t>
      </w:r>
    </w:p>
    <w:p>
      <w:r>
        <w:t>RSX</w:t>
      </w:r>
    </w:p>
    <w:p>
      <w:r>
        <w:t>44,55</w:t>
      </w:r>
    </w:p>
    <w:p>
      <w:r>
        <w:t>0,22</w:t>
      </w:r>
    </w:p>
    <w:p>
      <w:r>
        <w:t>-</w:t>
      </w:r>
    </w:p>
    <w:p>
      <w:r>
        <w:t>-</w:t>
      </w:r>
    </w:p>
    <w:p>
      <w:r>
        <w:t>-</w:t>
      </w:r>
    </w:p>
    <w:p>
      <w:r>
        <w:t>-</w:t>
      </w:r>
    </w:p>
    <w:p>
      <w:r>
        <w:t>-</w:t>
      </w:r>
    </w:p>
    <w:p>
      <w:r>
        <w:t>-</w:t>
      </w:r>
    </w:p>
    <w:p>
      <w:r>
        <w:t>-</w:t>
      </w:r>
    </w:p>
    <w:p>
      <w:r>
        <w:t>44,55</w:t>
      </w:r>
    </w:p>
    <w:p>
      <w:r>
        <w:t>-</w:t>
      </w:r>
    </w:p>
    <w:p>
      <w:r>
        <w:t>-</w:t>
      </w:r>
    </w:p>
    <w:p>
      <w:r>
        <w:t>-</w:t>
      </w:r>
    </w:p>
    <w:p>
      <w:r>
        <w:t>-</w:t>
      </w:r>
    </w:p>
    <w:p>
      <w:r>
        <w:t>Trong đó: đất có RSX là rừng tự nhiên</w:t>
      </w:r>
    </w:p>
    <w:p>
      <w:r>
        <w:t>RSN</w:t>
      </w:r>
    </w:p>
    <w:p>
      <w:r>
        <w:t>-</w:t>
      </w:r>
    </w:p>
    <w:p>
      <w:r>
        <w:t>-</w:t>
      </w:r>
    </w:p>
    <w:p>
      <w:r>
        <w:t>-</w:t>
      </w:r>
    </w:p>
    <w:p>
      <w:r>
        <w:t>-</w:t>
      </w:r>
    </w:p>
    <w:p>
      <w:r>
        <w:t>-</w:t>
      </w:r>
    </w:p>
    <w:p>
      <w:r>
        <w:t>-</w:t>
      </w:r>
    </w:p>
    <w:p>
      <w:r>
        <w:t>-</w:t>
      </w:r>
    </w:p>
    <w:p>
      <w:r>
        <w:t>-</w:t>
      </w:r>
    </w:p>
    <w:p>
      <w:r>
        <w:t>-</w:t>
      </w:r>
    </w:p>
    <w:p>
      <w:r>
        <w:t>-</w:t>
      </w:r>
    </w:p>
    <w:p>
      <w:r>
        <w:t>-</w:t>
      </w:r>
    </w:p>
    <w:p>
      <w:r>
        <w:t>-</w:t>
      </w:r>
    </w:p>
    <w:p>
      <w:r>
        <w:t>1.5</w:t>
      </w:r>
    </w:p>
    <w:p>
      <w:r>
        <w:t>Đất nuôi trồng thuỷ sản</w:t>
      </w:r>
    </w:p>
    <w:p>
      <w:r>
        <w:t>NTS</w:t>
      </w:r>
    </w:p>
    <w:p>
      <w:r>
        <w:t>1.016,46</w:t>
      </w:r>
    </w:p>
    <w:p>
      <w:r>
        <w:t>4,93</w:t>
      </w:r>
    </w:p>
    <w:p>
      <w:r>
        <w:t>14,51</w:t>
      </w:r>
    </w:p>
    <w:p>
      <w:r>
        <w:t>51,26</w:t>
      </w:r>
    </w:p>
    <w:p>
      <w:r>
        <w:t>12,13</w:t>
      </w:r>
    </w:p>
    <w:p>
      <w:r>
        <w:t>25,58</w:t>
      </w:r>
    </w:p>
    <w:p>
      <w:r>
        <w:t>4,21</w:t>
      </w:r>
    </w:p>
    <w:p>
      <w:r>
        <w:t>6,73</w:t>
      </w:r>
    </w:p>
    <w:p>
      <w:r>
        <w:t>62,01</w:t>
      </w:r>
    </w:p>
    <w:p>
      <w:r>
        <w:t>15,35</w:t>
      </w:r>
    </w:p>
    <w:p>
      <w:r>
        <w:t>71,47</w:t>
      </w:r>
    </w:p>
    <w:p>
      <w:r>
        <w:t>16,14</w:t>
      </w:r>
    </w:p>
    <w:p>
      <w:r>
        <w:t>39,85</w:t>
      </w:r>
    </w:p>
    <w:p>
      <w:r>
        <w:t>60,59</w:t>
      </w:r>
    </w:p>
    <w:p>
      <w:r>
        <w:t>1.6</w:t>
      </w:r>
    </w:p>
    <w:p>
      <w:r>
        <w:t>Đất nông nghiệp khác</w:t>
      </w:r>
    </w:p>
    <w:p>
      <w:r>
        <w:t>NKH</w:t>
      </w:r>
    </w:p>
    <w:p>
      <w:r>
        <w:t>72,00</w:t>
      </w:r>
    </w:p>
    <w:p>
      <w:r>
        <w:t>0,35</w:t>
      </w:r>
    </w:p>
    <w:p>
      <w:r>
        <w:t>2,22</w:t>
      </w:r>
    </w:p>
    <w:p>
      <w:r>
        <w:t>-</w:t>
      </w:r>
    </w:p>
    <w:p>
      <w:r>
        <w:t>0,13</w:t>
      </w:r>
    </w:p>
    <w:p>
      <w:r>
        <w:t>22,17</w:t>
      </w:r>
    </w:p>
    <w:p>
      <w:r>
        <w:t>0,62</w:t>
      </w:r>
    </w:p>
    <w:p>
      <w:r>
        <w:t>10,16</w:t>
      </w:r>
    </w:p>
    <w:p>
      <w:r>
        <w:t>6,12</w:t>
      </w:r>
    </w:p>
    <w:p>
      <w:r>
        <w:t>0,80</w:t>
      </w:r>
    </w:p>
    <w:p>
      <w:r>
        <w:t>7,58</w:t>
      </w:r>
    </w:p>
    <w:p>
      <w:r>
        <w:t>0,20</w:t>
      </w:r>
    </w:p>
    <w:p>
      <w:r>
        <w:t>-</w:t>
      </w:r>
    </w:p>
    <w:p>
      <w:r>
        <w:t>-</w:t>
      </w:r>
    </w:p>
    <w:p>
      <w:r>
        <w:t>2</w:t>
      </w:r>
    </w:p>
    <w:p>
      <w:r>
        <w:t>Đất phi nông nghiệp</w:t>
      </w:r>
    </w:p>
    <w:p>
      <w:r>
        <w:t>PNN</w:t>
      </w:r>
    </w:p>
    <w:p>
      <w:r>
        <w:t>7.049,25</w:t>
      </w:r>
    </w:p>
    <w:p>
      <w:r>
        <w:t>34,22</w:t>
      </w:r>
    </w:p>
    <w:p>
      <w:r>
        <w:t>120,66</w:t>
      </w:r>
    </w:p>
    <w:p>
      <w:r>
        <w:t>320,20</w:t>
      </w:r>
    </w:p>
    <w:p>
      <w:r>
        <w:t>114,09</w:t>
      </w:r>
    </w:p>
    <w:p>
      <w:r>
        <w:t>273,32</w:t>
      </w:r>
    </w:p>
    <w:p>
      <w:r>
        <w:t>87,60</w:t>
      </w:r>
    </w:p>
    <w:p>
      <w:r>
        <w:t>139,90</w:t>
      </w:r>
    </w:p>
    <w:p>
      <w:r>
        <w:t>128,49</w:t>
      </w:r>
    </w:p>
    <w:p>
      <w:r>
        <w:t>148,43</w:t>
      </w:r>
    </w:p>
    <w:p>
      <w:r>
        <w:t>420,50</w:t>
      </w:r>
    </w:p>
    <w:p>
      <w:r>
        <w:t>188,31</w:t>
      </w:r>
    </w:p>
    <w:p>
      <w:r>
        <w:t>499,84</w:t>
      </w:r>
    </w:p>
    <w:p>
      <w:r>
        <w:t>546,36</w:t>
      </w:r>
    </w:p>
    <w:p>
      <w:r>
        <w:t>2.1</w:t>
      </w:r>
    </w:p>
    <w:p>
      <w:r>
        <w:t>Đất quốc phòng</w:t>
      </w:r>
    </w:p>
    <w:p>
      <w:r>
        <w:t>CQP</w:t>
      </w:r>
    </w:p>
    <w:p>
      <w:r>
        <w:t>144,15</w:t>
      </w:r>
    </w:p>
    <w:p>
      <w:r>
        <w:t>0,70</w:t>
      </w:r>
    </w:p>
    <w:p>
      <w:r>
        <w:t>-</w:t>
      </w:r>
    </w:p>
    <w:p>
      <w:r>
        <w:t>-</w:t>
      </w:r>
    </w:p>
    <w:p>
      <w:r>
        <w:t>-</w:t>
      </w:r>
    </w:p>
    <w:p>
      <w:r>
        <w:t>-</w:t>
      </w:r>
    </w:p>
    <w:p>
      <w:r>
        <w:t>-</w:t>
      </w:r>
    </w:p>
    <w:p>
      <w:r>
        <w:t>-</w:t>
      </w:r>
    </w:p>
    <w:p>
      <w:r>
        <w:t>-</w:t>
      </w:r>
    </w:p>
    <w:p>
      <w:r>
        <w:t>5,74</w:t>
      </w:r>
    </w:p>
    <w:p>
      <w:r>
        <w:t>-</w:t>
      </w:r>
    </w:p>
    <w:p>
      <w:r>
        <w:t>-</w:t>
      </w:r>
    </w:p>
    <w:p>
      <w:r>
        <w:t>-</w:t>
      </w:r>
    </w:p>
    <w:p>
      <w:r>
        <w:t>45,17</w:t>
      </w:r>
    </w:p>
    <w:p>
      <w:r>
        <w:t>2.2</w:t>
      </w:r>
    </w:p>
    <w:p>
      <w:r>
        <w:t>Đất an ninh</w:t>
      </w:r>
    </w:p>
    <w:p>
      <w:r>
        <w:t>CAN</w:t>
      </w:r>
    </w:p>
    <w:p>
      <w:r>
        <w:t>4,34</w:t>
      </w:r>
    </w:p>
    <w:p>
      <w:r>
        <w:t>0,02</w:t>
      </w:r>
    </w:p>
    <w:p>
      <w:r>
        <w:t>-</w:t>
      </w:r>
    </w:p>
    <w:p>
      <w:r>
        <w:t>0,17</w:t>
      </w:r>
    </w:p>
    <w:p>
      <w:r>
        <w:t>-</w:t>
      </w:r>
    </w:p>
    <w:p>
      <w:r>
        <w:t>-</w:t>
      </w:r>
    </w:p>
    <w:p>
      <w:r>
        <w:t>-</w:t>
      </w:r>
    </w:p>
    <w:p>
      <w:r>
        <w:t>-</w:t>
      </w:r>
    </w:p>
    <w:p>
      <w:r>
        <w:t>-</w:t>
      </w:r>
    </w:p>
    <w:p>
      <w:r>
        <w:t>-</w:t>
      </w:r>
    </w:p>
    <w:p>
      <w:r>
        <w:t>-</w:t>
      </w:r>
    </w:p>
    <w:p>
      <w:r>
        <w:t>-</w:t>
      </w:r>
    </w:p>
    <w:p>
      <w:r>
        <w:t>0,15</w:t>
      </w:r>
    </w:p>
    <w:p>
      <w:r>
        <w:t>2,96</w:t>
      </w:r>
    </w:p>
    <w:p>
      <w:r>
        <w:t>2.3</w:t>
      </w:r>
    </w:p>
    <w:p>
      <w:r>
        <w:t>Đất khu công nghiệp</w:t>
      </w:r>
    </w:p>
    <w:p>
      <w:r>
        <w:t>SKK</w:t>
      </w:r>
    </w:p>
    <w:p>
      <w:r>
        <w:t>273,05</w:t>
      </w:r>
    </w:p>
    <w:p>
      <w:r>
        <w:t>1,33</w:t>
      </w:r>
    </w:p>
    <w:p>
      <w:r>
        <w:t>-</w:t>
      </w:r>
    </w:p>
    <w:p>
      <w:r>
        <w:t>48,44</w:t>
      </w:r>
    </w:p>
    <w:p>
      <w:r>
        <w:t>-</w:t>
      </w:r>
    </w:p>
    <w:p>
      <w:r>
        <w:t>-</w:t>
      </w:r>
    </w:p>
    <w:p>
      <w:r>
        <w:t>-</w:t>
      </w:r>
    </w:p>
    <w:p>
      <w:r>
        <w:t>-</w:t>
      </w:r>
    </w:p>
    <w:p>
      <w:r>
        <w:t>-</w:t>
      </w:r>
    </w:p>
    <w:p>
      <w:r>
        <w:t>-</w:t>
      </w:r>
    </w:p>
    <w:p>
      <w:r>
        <w:t>-</w:t>
      </w:r>
    </w:p>
    <w:p>
      <w:r>
        <w:t>-</w:t>
      </w:r>
    </w:p>
    <w:p>
      <w:r>
        <w:t>184,51</w:t>
      </w:r>
    </w:p>
    <w:p>
      <w:r>
        <w:t>-</w:t>
      </w:r>
    </w:p>
    <w:p>
      <w:r>
        <w:t>2.4</w:t>
      </w:r>
    </w:p>
    <w:p>
      <w:r>
        <w:t>Đất cụm công nghiệp</w:t>
      </w:r>
    </w:p>
    <w:p>
      <w:r>
        <w:t>SKN</w:t>
      </w:r>
    </w:p>
    <w:p>
      <w:r>
        <w:t>558,36</w:t>
      </w:r>
    </w:p>
    <w:p>
      <w:r>
        <w:t>2,71</w:t>
      </w:r>
    </w:p>
    <w:p>
      <w:r>
        <w:t>22,42</w:t>
      </w:r>
    </w:p>
    <w:p>
      <w:r>
        <w:t>-</w:t>
      </w:r>
    </w:p>
    <w:p>
      <w:r>
        <w:t>-</w:t>
      </w:r>
    </w:p>
    <w:p>
      <w:r>
        <w:t>-</w:t>
      </w:r>
    </w:p>
    <w:p>
      <w:r>
        <w:t>-</w:t>
      </w:r>
    </w:p>
    <w:p>
      <w:r>
        <w:t>-</w:t>
      </w:r>
    </w:p>
    <w:p>
      <w:r>
        <w:t>-</w:t>
      </w:r>
    </w:p>
    <w:p>
      <w:r>
        <w:t>-</w:t>
      </w:r>
    </w:p>
    <w:p>
      <w:r>
        <w:t>94,57</w:t>
      </w:r>
    </w:p>
    <w:p>
      <w:r>
        <w:t>-</w:t>
      </w:r>
    </w:p>
    <w:p>
      <w:r>
        <w:t>-</w:t>
      </w:r>
    </w:p>
    <w:p>
      <w:r>
        <w:t>6,51</w:t>
      </w:r>
    </w:p>
    <w:p>
      <w:r>
        <w:t>2.5</w:t>
      </w:r>
    </w:p>
    <w:p>
      <w:r>
        <w:t>Đất thương mại, dịch vụ</w:t>
      </w:r>
    </w:p>
    <w:p>
      <w:r>
        <w:t>TMD</w:t>
      </w:r>
    </w:p>
    <w:p>
      <w:r>
        <w:t>22,54</w:t>
      </w:r>
    </w:p>
    <w:p>
      <w:r>
        <w:t>0,11</w:t>
      </w:r>
    </w:p>
    <w:p>
      <w:r>
        <w:t>-</w:t>
      </w:r>
    </w:p>
    <w:p>
      <w:r>
        <w:t>2,23</w:t>
      </w:r>
    </w:p>
    <w:p>
      <w:r>
        <w:t>-</w:t>
      </w:r>
    </w:p>
    <w:p>
      <w:r>
        <w:t>0,21</w:t>
      </w:r>
    </w:p>
    <w:p>
      <w:r>
        <w:t>-</w:t>
      </w:r>
    </w:p>
    <w:p>
      <w:r>
        <w:t>-</w:t>
      </w:r>
    </w:p>
    <w:p>
      <w:r>
        <w:t>-</w:t>
      </w:r>
    </w:p>
    <w:p>
      <w:r>
        <w:t>1,29</w:t>
      </w:r>
    </w:p>
    <w:p>
      <w:r>
        <w:t>4,95</w:t>
      </w:r>
    </w:p>
    <w:p>
      <w:r>
        <w:t>-</w:t>
      </w:r>
    </w:p>
    <w:p>
      <w:r>
        <w:t>2,41</w:t>
      </w:r>
    </w:p>
    <w:p>
      <w:r>
        <w:t>4,14</w:t>
      </w:r>
    </w:p>
    <w:p>
      <w:r>
        <w:t>2.6</w:t>
      </w:r>
    </w:p>
    <w:p>
      <w:r>
        <w:t>Đất cơ sở sản xuất phi nông nghiệp</w:t>
      </w:r>
    </w:p>
    <w:p>
      <w:r>
        <w:t>SKC</w:t>
      </w:r>
    </w:p>
    <w:p>
      <w:r>
        <w:t>87,39</w:t>
      </w:r>
    </w:p>
    <w:p>
      <w:r>
        <w:t>0,42</w:t>
      </w:r>
    </w:p>
    <w:p>
      <w:r>
        <w:t>4,07</w:t>
      </w:r>
    </w:p>
    <w:p>
      <w:r>
        <w:t>1,43</w:t>
      </w:r>
    </w:p>
    <w:p>
      <w:r>
        <w:t>9,45</w:t>
      </w:r>
    </w:p>
    <w:p>
      <w:r>
        <w:t>2,11</w:t>
      </w:r>
    </w:p>
    <w:p>
      <w:r>
        <w:t>0,55</w:t>
      </w:r>
    </w:p>
    <w:p>
      <w:r>
        <w:t>0,06</w:t>
      </w:r>
    </w:p>
    <w:p>
      <w:r>
        <w:t>0,24</w:t>
      </w:r>
    </w:p>
    <w:p>
      <w:r>
        <w:t>0,01</w:t>
      </w:r>
    </w:p>
    <w:p>
      <w:r>
        <w:t>0,25</w:t>
      </w:r>
    </w:p>
    <w:p>
      <w:r>
        <w:t>0,30</w:t>
      </w:r>
    </w:p>
    <w:p>
      <w:r>
        <w:t>2,47</w:t>
      </w:r>
    </w:p>
    <w:p>
      <w:r>
        <w:t>2,15</w:t>
      </w:r>
    </w:p>
    <w:p>
      <w:r>
        <w:t>2.7</w:t>
      </w:r>
    </w:p>
    <w:p>
      <w:r>
        <w:t>Đất sử dụng cho hoạt động khoáng sản</w:t>
      </w:r>
    </w:p>
    <w:p>
      <w:r>
        <w:t>SKS</w:t>
      </w:r>
    </w:p>
    <w:p>
      <w:r>
        <w:t>3,93</w:t>
      </w:r>
    </w:p>
    <w:p>
      <w:r>
        <w:t>0,02</w:t>
      </w:r>
    </w:p>
    <w:p>
      <w:r>
        <w:t>-</w:t>
      </w:r>
    </w:p>
    <w:p>
      <w:r>
        <w:t>-</w:t>
      </w:r>
    </w:p>
    <w:p>
      <w:r>
        <w:t>-</w:t>
      </w:r>
    </w:p>
    <w:p>
      <w:r>
        <w:t>-</w:t>
      </w:r>
    </w:p>
    <w:p>
      <w:r>
        <w:t>-</w:t>
      </w:r>
    </w:p>
    <w:p>
      <w:r>
        <w:t>-</w:t>
      </w:r>
    </w:p>
    <w:p>
      <w:r>
        <w:t>2,01</w:t>
      </w:r>
    </w:p>
    <w:p>
      <w:r>
        <w:t>1,92</w:t>
      </w:r>
    </w:p>
    <w:p>
      <w:r>
        <w:t>-</w:t>
      </w:r>
    </w:p>
    <w:p>
      <w:r>
        <w:t>-</w:t>
      </w:r>
    </w:p>
    <w:p>
      <w:r>
        <w:t>-</w:t>
      </w:r>
    </w:p>
    <w:p>
      <w:r>
        <w:t>-</w:t>
      </w:r>
    </w:p>
    <w:p>
      <w:r>
        <w:t>2.8</w:t>
      </w:r>
    </w:p>
    <w:p>
      <w:r>
        <w:t>Đất sản xuất vật liệu xây dựng, làm đồ gốm</w:t>
      </w:r>
    </w:p>
    <w:p>
      <w:r>
        <w:t>SKX</w:t>
      </w:r>
    </w:p>
    <w:p>
      <w:r>
        <w:t>99,27</w:t>
      </w:r>
    </w:p>
    <w:p>
      <w:r>
        <w:t>0,48</w:t>
      </w:r>
    </w:p>
    <w:p>
      <w:r>
        <w:t>0,16</w:t>
      </w:r>
    </w:p>
    <w:p>
      <w:r>
        <w:t>6,86</w:t>
      </w:r>
    </w:p>
    <w:p>
      <w:r>
        <w:t>0,73</w:t>
      </w:r>
    </w:p>
    <w:p>
      <w:r>
        <w:t>5,72</w:t>
      </w:r>
    </w:p>
    <w:p>
      <w:r>
        <w:t>3,42</w:t>
      </w:r>
    </w:p>
    <w:p>
      <w:r>
        <w:t>0,71</w:t>
      </w:r>
    </w:p>
    <w:p>
      <w:r>
        <w:t>2,14</w:t>
      </w:r>
    </w:p>
    <w:p>
      <w:r>
        <w:t>3,02</w:t>
      </w:r>
    </w:p>
    <w:p>
      <w:r>
        <w:t>13,21</w:t>
      </w:r>
    </w:p>
    <w:p>
      <w:r>
        <w:t>10,35</w:t>
      </w:r>
    </w:p>
    <w:p>
      <w:r>
        <w:t>-</w:t>
      </w:r>
    </w:p>
    <w:p>
      <w:r>
        <w:t>0,39</w:t>
      </w:r>
    </w:p>
    <w:p>
      <w:r>
        <w:t>2.9</w:t>
      </w:r>
    </w:p>
    <w:p>
      <w:r>
        <w:t>Đất phát triển hạ tầng cấp quốc gia, cấp tỉnh</w:t>
      </w:r>
    </w:p>
    <w:p>
      <w:r>
        <w:t>DHT</w:t>
      </w:r>
    </w:p>
    <w:p>
      <w:r>
        <w:t>2.676,22</w:t>
      </w:r>
    </w:p>
    <w:p>
      <w:r>
        <w:t>12,99</w:t>
      </w:r>
    </w:p>
    <w:p>
      <w:r>
        <w:t>49,63</w:t>
      </w:r>
    </w:p>
    <w:p>
      <w:r>
        <w:t>109,57</w:t>
      </w:r>
    </w:p>
    <w:p>
      <w:r>
        <w:t>53,74</w:t>
      </w:r>
    </w:p>
    <w:p>
      <w:r>
        <w:t>139,69</w:t>
      </w:r>
    </w:p>
    <w:p>
      <w:r>
        <w:t>25,36</w:t>
      </w:r>
    </w:p>
    <w:p>
      <w:r>
        <w:t>59,14</w:t>
      </w:r>
    </w:p>
    <w:p>
      <w:r>
        <w:t>67,58</w:t>
      </w:r>
    </w:p>
    <w:p>
      <w:r>
        <w:t>65,12</w:t>
      </w:r>
    </w:p>
    <w:p>
      <w:r>
        <w:t>118,87</w:t>
      </w:r>
    </w:p>
    <w:p>
      <w:r>
        <w:t>65,08</w:t>
      </w:r>
    </w:p>
    <w:p>
      <w:r>
        <w:t>102,95</w:t>
      </w:r>
    </w:p>
    <w:p>
      <w:r>
        <w:t>210,56</w:t>
      </w:r>
    </w:p>
    <w:p>
      <w:r>
        <w:t>-</w:t>
      </w:r>
    </w:p>
    <w:p>
      <w:r>
        <w:t>Đất giao thông</w:t>
      </w:r>
    </w:p>
    <w:p>
      <w:r>
        <w:t>DGT</w:t>
      </w:r>
    </w:p>
    <w:p>
      <w:r>
        <w:t>1.639,82</w:t>
      </w:r>
    </w:p>
    <w:p>
      <w:r>
        <w:t>7,96</w:t>
      </w:r>
    </w:p>
    <w:p>
      <w:r>
        <w:t>14,25</w:t>
      </w:r>
    </w:p>
    <w:p>
      <w:r>
        <w:t>63,33</w:t>
      </w:r>
    </w:p>
    <w:p>
      <w:r>
        <w:t>34,79</w:t>
      </w:r>
    </w:p>
    <w:p>
      <w:r>
        <w:t>82,45</w:t>
      </w:r>
    </w:p>
    <w:p>
      <w:r>
        <w:t>16,96</w:t>
      </w:r>
    </w:p>
    <w:p>
      <w:r>
        <w:t>32,03</w:t>
      </w:r>
    </w:p>
    <w:p>
      <w:r>
        <w:t>42,79</w:t>
      </w:r>
    </w:p>
    <w:p>
      <w:r>
        <w:t>35,84</w:t>
      </w:r>
    </w:p>
    <w:p>
      <w:r>
        <w:t>60,64</w:t>
      </w:r>
    </w:p>
    <w:p>
      <w:r>
        <w:t>44,32</w:t>
      </w:r>
    </w:p>
    <w:p>
      <w:r>
        <w:t>45,64</w:t>
      </w:r>
    </w:p>
    <w:p>
      <w:r>
        <w:t>143,19</w:t>
      </w:r>
    </w:p>
    <w:p>
      <w:r>
        <w:t>-</w:t>
      </w:r>
    </w:p>
    <w:p>
      <w:r>
        <w:t>Đất thủy lợi</w:t>
      </w:r>
    </w:p>
    <w:p>
      <w:r>
        <w:t>DTL</w:t>
      </w:r>
    </w:p>
    <w:p>
      <w:r>
        <w:t>581,02</w:t>
      </w:r>
    </w:p>
    <w:p>
      <w:r>
        <w:t>2,82</w:t>
      </w:r>
    </w:p>
    <w:p>
      <w:r>
        <w:t>15,89</w:t>
      </w:r>
    </w:p>
    <w:p>
      <w:r>
        <w:t>33,35</w:t>
      </w:r>
    </w:p>
    <w:p>
      <w:r>
        <w:t>9,34</w:t>
      </w:r>
    </w:p>
    <w:p>
      <w:r>
        <w:t>37,68</w:t>
      </w:r>
    </w:p>
    <w:p>
      <w:r>
        <w:t>2,95</w:t>
      </w:r>
    </w:p>
    <w:p>
      <w:r>
        <w:t>17,91</w:t>
      </w:r>
    </w:p>
    <w:p>
      <w:r>
        <w:t>12,87</w:t>
      </w:r>
    </w:p>
    <w:p>
      <w:r>
        <w:t>17,86</w:t>
      </w:r>
    </w:p>
    <w:p>
      <w:r>
        <w:t>38,84</w:t>
      </w:r>
    </w:p>
    <w:p>
      <w:r>
        <w:t>3,78</w:t>
      </w:r>
    </w:p>
    <w:p>
      <w:r>
        <w:t>35,27</w:t>
      </w:r>
    </w:p>
    <w:p>
      <w:r>
        <w:t>24,69</w:t>
      </w:r>
    </w:p>
    <w:p>
      <w:r>
        <w:t>-</w:t>
      </w:r>
    </w:p>
    <w:p>
      <w:r>
        <w:t>Đất xây dựng cơ sở văn hóa</w:t>
      </w:r>
    </w:p>
    <w:p>
      <w:r>
        <w:t>DVH</w:t>
      </w:r>
    </w:p>
    <w:p>
      <w:r>
        <w:t>31,93</w:t>
      </w:r>
    </w:p>
    <w:p>
      <w:r>
        <w:t>0,16</w:t>
      </w:r>
    </w:p>
    <w:p>
      <w:r>
        <w:t>0,31</w:t>
      </w:r>
    </w:p>
    <w:p>
      <w:r>
        <w:t>0,03</w:t>
      </w:r>
    </w:p>
    <w:p>
      <w:r>
        <w:t>0,42</w:t>
      </w:r>
    </w:p>
    <w:p>
      <w:r>
        <w:t>0,09</w:t>
      </w:r>
    </w:p>
    <w:p>
      <w:r>
        <w:t>0,49</w:t>
      </w:r>
    </w:p>
    <w:p>
      <w:r>
        <w:t>1,23</w:t>
      </w:r>
    </w:p>
    <w:p>
      <w:r>
        <w:t>0,62</w:t>
      </w:r>
    </w:p>
    <w:p>
      <w:r>
        <w:t>0,67</w:t>
      </w:r>
    </w:p>
    <w:p>
      <w:r>
        <w:t>1,31</w:t>
      </w:r>
    </w:p>
    <w:p>
      <w:r>
        <w:t>0,42</w:t>
      </w:r>
    </w:p>
    <w:p>
      <w:r>
        <w:t>0,43</w:t>
      </w:r>
    </w:p>
    <w:p>
      <w:r>
        <w:t>4,15</w:t>
      </w:r>
    </w:p>
    <w:p>
      <w:r>
        <w:t>-</w:t>
      </w:r>
    </w:p>
    <w:p>
      <w:r>
        <w:t>Đất xây dựng cơ sở y tế</w:t>
      </w:r>
    </w:p>
    <w:p>
      <w:r>
        <w:t>DYT</w:t>
      </w:r>
    </w:p>
    <w:p>
      <w:r>
        <w:t>6,82</w:t>
      </w:r>
    </w:p>
    <w:p>
      <w:r>
        <w:t>0,03</w:t>
      </w:r>
    </w:p>
    <w:p>
      <w:r>
        <w:t>0,10</w:t>
      </w:r>
    </w:p>
    <w:p>
      <w:r>
        <w:t>0,10</w:t>
      </w:r>
    </w:p>
    <w:p>
      <w:r>
        <w:t>0,21</w:t>
      </w:r>
    </w:p>
    <w:p>
      <w:r>
        <w:t>0,13</w:t>
      </w:r>
    </w:p>
    <w:p>
      <w:r>
        <w:t>0,18</w:t>
      </w:r>
    </w:p>
    <w:p>
      <w:r>
        <w:t>0,08</w:t>
      </w:r>
    </w:p>
    <w:p>
      <w:r>
        <w:t>0,20</w:t>
      </w:r>
    </w:p>
    <w:p>
      <w:r>
        <w:t>0,14</w:t>
      </w:r>
    </w:p>
    <w:p>
      <w:r>
        <w:t>0,13</w:t>
      </w:r>
    </w:p>
    <w:p>
      <w:r>
        <w:t>0,22</w:t>
      </w:r>
    </w:p>
    <w:p>
      <w:r>
        <w:t>0,11</w:t>
      </w:r>
    </w:p>
    <w:p>
      <w:r>
        <w:t>2,64</w:t>
      </w:r>
    </w:p>
    <w:p>
      <w:r>
        <w:t>-</w:t>
      </w:r>
    </w:p>
    <w:p>
      <w:r>
        <w:t>Đất xây dựng cơ sở giáo dục và đào tạo</w:t>
      </w:r>
    </w:p>
    <w:p>
      <w:r>
        <w:t>DGD</w:t>
      </w:r>
    </w:p>
    <w:p>
      <w:r>
        <w:t>103,64</w:t>
      </w:r>
    </w:p>
    <w:p>
      <w:r>
        <w:t>0,50</w:t>
      </w:r>
    </w:p>
    <w:p>
      <w:r>
        <w:t>1,35</w:t>
      </w:r>
    </w:p>
    <w:p>
      <w:r>
        <w:t>4,27</w:t>
      </w:r>
    </w:p>
    <w:p>
      <w:r>
        <w:t>3,37</w:t>
      </w:r>
    </w:p>
    <w:p>
      <w:r>
        <w:t>7,71</w:t>
      </w:r>
    </w:p>
    <w:p>
      <w:r>
        <w:t>1,23</w:t>
      </w:r>
    </w:p>
    <w:p>
      <w:r>
        <w:t>1,65</w:t>
      </w:r>
    </w:p>
    <w:p>
      <w:r>
        <w:t>1,62</w:t>
      </w:r>
    </w:p>
    <w:p>
      <w:r>
        <w:t>4,59</w:t>
      </w:r>
    </w:p>
    <w:p>
      <w:r>
        <w:t>4,13</w:t>
      </w:r>
    </w:p>
    <w:p>
      <w:r>
        <w:t>1,51</w:t>
      </w:r>
    </w:p>
    <w:p>
      <w:r>
        <w:t>2,25</w:t>
      </w:r>
    </w:p>
    <w:p>
      <w:r>
        <w:t>15,69</w:t>
      </w:r>
    </w:p>
    <w:p>
      <w:r>
        <w:t>-</w:t>
      </w:r>
    </w:p>
    <w:p>
      <w:r>
        <w:t>Đất xây dựng cơ sở thể dục thể thao</w:t>
      </w:r>
    </w:p>
    <w:p>
      <w:r>
        <w:t>DTT</w:t>
      </w:r>
    </w:p>
    <w:p>
      <w:r>
        <w:t>45,23</w:t>
      </w:r>
    </w:p>
    <w:p>
      <w:r>
        <w:t>0,22</w:t>
      </w:r>
    </w:p>
    <w:p>
      <w:r>
        <w:t>0,61</w:t>
      </w:r>
    </w:p>
    <w:p>
      <w:r>
        <w:t>1,35</w:t>
      </w:r>
    </w:p>
    <w:p>
      <w:r>
        <w:t>1,89</w:t>
      </w:r>
    </w:p>
    <w:p>
      <w:r>
        <w:t>2,49</w:t>
      </w:r>
    </w:p>
    <w:p>
      <w:r>
        <w:t>0,40</w:t>
      </w:r>
    </w:p>
    <w:p>
      <w:r>
        <w:t>0,72</w:t>
      </w:r>
    </w:p>
    <w:p>
      <w:r>
        <w:t>1,47</w:t>
      </w:r>
    </w:p>
    <w:p>
      <w:r>
        <w:t>1,67</w:t>
      </w:r>
    </w:p>
    <w:p>
      <w:r>
        <w:t>1,84</w:t>
      </w:r>
    </w:p>
    <w:p>
      <w:r>
        <w:t>1,09</w:t>
      </w:r>
    </w:p>
    <w:p>
      <w:r>
        <w:t>1,15</w:t>
      </w:r>
    </w:p>
    <w:p>
      <w:r>
        <w:t>2,41</w:t>
      </w:r>
    </w:p>
    <w:p>
      <w:r>
        <w:t>-</w:t>
      </w:r>
    </w:p>
    <w:p>
      <w:r>
        <w:t>Đất công trình năng lượng</w:t>
      </w:r>
    </w:p>
    <w:p>
      <w:r>
        <w:t>DNL</w:t>
      </w:r>
    </w:p>
    <w:p>
      <w:r>
        <w:t>25,62</w:t>
      </w:r>
    </w:p>
    <w:p>
      <w:r>
        <w:t>0,12</w:t>
      </w:r>
    </w:p>
    <w:p>
      <w:r>
        <w:t>14,15</w:t>
      </w:r>
    </w:p>
    <w:p>
      <w:r>
        <w:t>0,57</w:t>
      </w:r>
    </w:p>
    <w:p>
      <w:r>
        <w:t>0,05</w:t>
      </w:r>
    </w:p>
    <w:p>
      <w:r>
        <w:t>0,60</w:t>
      </w:r>
    </w:p>
    <w:p>
      <w:r>
        <w:t>-</w:t>
      </w:r>
    </w:p>
    <w:p>
      <w:r>
        <w:t>0,30</w:t>
      </w:r>
    </w:p>
    <w:p>
      <w:r>
        <w:t>0,20</w:t>
      </w:r>
    </w:p>
    <w:p>
      <w:r>
        <w:t>0,07</w:t>
      </w:r>
    </w:p>
    <w:p>
      <w:r>
        <w:t>5,90</w:t>
      </w:r>
    </w:p>
    <w:p>
      <w:r>
        <w:t>0,09</w:t>
      </w:r>
    </w:p>
    <w:p>
      <w:r>
        <w:t>0,06</w:t>
      </w:r>
    </w:p>
    <w:p>
      <w:r>
        <w:t>0,48</w:t>
      </w:r>
    </w:p>
    <w:p>
      <w:r>
        <w:t>-</w:t>
      </w:r>
    </w:p>
    <w:p>
      <w:r>
        <w:t>Đất công trình bưu chính viễn thông</w:t>
      </w:r>
    </w:p>
    <w:p>
      <w:r>
        <w:t>DBV</w:t>
      </w:r>
    </w:p>
    <w:p>
      <w:r>
        <w:t>1,52</w:t>
      </w:r>
    </w:p>
    <w:p>
      <w:r>
        <w:t>0,01</w:t>
      </w:r>
    </w:p>
    <w:p>
      <w:r>
        <w:t>0,02</w:t>
      </w:r>
    </w:p>
    <w:p>
      <w:r>
        <w:t>0,02</w:t>
      </w:r>
    </w:p>
    <w:p>
      <w:r>
        <w:t>0,09</w:t>
      </w:r>
    </w:p>
    <w:p>
      <w:r>
        <w:t>0,03</w:t>
      </w:r>
    </w:p>
    <w:p>
      <w:r>
        <w:t>0,02</w:t>
      </w:r>
    </w:p>
    <w:p>
      <w:r>
        <w:t>0,05</w:t>
      </w:r>
    </w:p>
    <w:p>
      <w:r>
        <w:t>0,02</w:t>
      </w:r>
    </w:p>
    <w:p>
      <w:r>
        <w:t>-</w:t>
      </w:r>
    </w:p>
    <w:p>
      <w:r>
        <w:t>0,02</w:t>
      </w:r>
    </w:p>
    <w:p>
      <w:r>
        <w:t>0,02</w:t>
      </w:r>
    </w:p>
    <w:p>
      <w:r>
        <w:t>0,02</w:t>
      </w:r>
    </w:p>
    <w:p>
      <w:r>
        <w:t>0,93</w:t>
      </w:r>
    </w:p>
    <w:p>
      <w:r>
        <w:t>-</w:t>
      </w:r>
    </w:p>
    <w:p>
      <w:r>
        <w:t>Đất có di tích lịch sử-văn hoá</w:t>
      </w:r>
    </w:p>
    <w:p>
      <w:r>
        <w:t>DDT</w:t>
      </w:r>
    </w:p>
    <w:p>
      <w:r>
        <w:t>6,10</w:t>
      </w:r>
    </w:p>
    <w:p>
      <w:r>
        <w:t>0,03</w:t>
      </w:r>
    </w:p>
    <w:p>
      <w:r>
        <w:t>-</w:t>
      </w:r>
    </w:p>
    <w:p>
      <w:r>
        <w:t>-</w:t>
      </w:r>
    </w:p>
    <w:p>
      <w:r>
        <w:t>0,61</w:t>
      </w:r>
    </w:p>
    <w:p>
      <w:r>
        <w:t>0,38</w:t>
      </w:r>
    </w:p>
    <w:p>
      <w:r>
        <w:t>-</w:t>
      </w:r>
    </w:p>
    <w:p>
      <w:r>
        <w:t>-</w:t>
      </w:r>
    </w:p>
    <w:p>
      <w:r>
        <w:t>0,37</w:t>
      </w:r>
    </w:p>
    <w:p>
      <w:r>
        <w:t>1,18</w:t>
      </w:r>
    </w:p>
    <w:p>
      <w:r>
        <w:t>-</w:t>
      </w:r>
    </w:p>
    <w:p>
      <w:r>
        <w:t>-</w:t>
      </w:r>
    </w:p>
    <w:p>
      <w:r>
        <w:t>-</w:t>
      </w:r>
    </w:p>
    <w:p>
      <w:r>
        <w:t>0,66</w:t>
      </w:r>
    </w:p>
    <w:p>
      <w:r>
        <w:t>-</w:t>
      </w:r>
    </w:p>
    <w:p>
      <w:r>
        <w:t>Đất bãi thải, xử lý chất thải</w:t>
      </w:r>
    </w:p>
    <w:p>
      <w:r>
        <w:t>DRA</w:t>
      </w:r>
    </w:p>
    <w:p>
      <w:r>
        <w:t>14,95</w:t>
      </w:r>
    </w:p>
    <w:p>
      <w:r>
        <w:t>0,07</w:t>
      </w:r>
    </w:p>
    <w:p>
      <w:r>
        <w:t>0,01</w:t>
      </w:r>
    </w:p>
    <w:p>
      <w:r>
        <w:t>0,30</w:t>
      </w:r>
    </w:p>
    <w:p>
      <w:r>
        <w:t>-</w:t>
      </w:r>
    </w:p>
    <w:p>
      <w:r>
        <w:t>0,08</w:t>
      </w:r>
    </w:p>
    <w:p>
      <w:r>
        <w:t>0,26</w:t>
      </w:r>
    </w:p>
    <w:p>
      <w:r>
        <w:t>0,22</w:t>
      </w:r>
    </w:p>
    <w:p>
      <w:r>
        <w:t>0,02</w:t>
      </w:r>
    </w:p>
    <w:p>
      <w:r>
        <w:t>0,12</w:t>
      </w:r>
    </w:p>
    <w:p>
      <w:r>
        <w:t>0,61</w:t>
      </w:r>
    </w:p>
    <w:p>
      <w:r>
        <w:t>-</w:t>
      </w:r>
    </w:p>
    <w:p>
      <w:r>
        <w:t>-</w:t>
      </w:r>
    </w:p>
    <w:p>
      <w:r>
        <w:t>1,54</w:t>
      </w:r>
    </w:p>
    <w:p>
      <w:r>
        <w:t>-</w:t>
      </w:r>
    </w:p>
    <w:p>
      <w:r>
        <w:t>Đất cơ sở tôn giáo</w:t>
      </w:r>
    </w:p>
    <w:p>
      <w:r>
        <w:t>TON</w:t>
      </w:r>
    </w:p>
    <w:p>
      <w:r>
        <w:t>28,21</w:t>
      </w:r>
    </w:p>
    <w:p>
      <w:r>
        <w:t>0,14</w:t>
      </w:r>
    </w:p>
    <w:p>
      <w:r>
        <w:t>-</w:t>
      </w:r>
    </w:p>
    <w:p>
      <w:r>
        <w:t>2,19</w:t>
      </w:r>
    </w:p>
    <w:p>
      <w:r>
        <w:t>0,37</w:t>
      </w:r>
    </w:p>
    <w:p>
      <w:r>
        <w:t>0,44</w:t>
      </w:r>
    </w:p>
    <w:p>
      <w:r>
        <w:t>0,92</w:t>
      </w:r>
    </w:p>
    <w:p>
      <w:r>
        <w:t>-</w:t>
      </w:r>
    </w:p>
    <w:p>
      <w:r>
        <w:t>1,18</w:t>
      </w:r>
    </w:p>
    <w:p>
      <w:r>
        <w:t>-</w:t>
      </w:r>
    </w:p>
    <w:p>
      <w:r>
        <w:t>0,15</w:t>
      </w:r>
    </w:p>
    <w:p>
      <w:r>
        <w:t>3,51</w:t>
      </w:r>
    </w:p>
    <w:p>
      <w:r>
        <w:t>5,53</w:t>
      </w:r>
    </w:p>
    <w:p>
      <w:r>
        <w:t>0,86</w:t>
      </w:r>
    </w:p>
    <w:p>
      <w:r>
        <w:t>-</w:t>
      </w:r>
    </w:p>
    <w:p>
      <w:r>
        <w:t>Đất nghĩa trang, nghĩa địa, nhà tang lễ, nhà hoả táng</w:t>
      </w:r>
    </w:p>
    <w:p>
      <w:r>
        <w:t>NTD</w:t>
      </w:r>
    </w:p>
    <w:p>
      <w:r>
        <w:t>179,12</w:t>
      </w:r>
    </w:p>
    <w:p>
      <w:r>
        <w:t>0,87</w:t>
      </w:r>
    </w:p>
    <w:p>
      <w:r>
        <w:t>2,82</w:t>
      </w:r>
    </w:p>
    <w:p>
      <w:r>
        <w:t>3,73</w:t>
      </w:r>
    </w:p>
    <w:p>
      <w:r>
        <w:t>2,61</w:t>
      </w:r>
    </w:p>
    <w:p>
      <w:r>
        <w:t>7,49</w:t>
      </w:r>
    </w:p>
    <w:p>
      <w:r>
        <w:t>1,96</w:t>
      </w:r>
    </w:p>
    <w:p>
      <w:r>
        <w:t>4,66</w:t>
      </w:r>
    </w:p>
    <w:p>
      <w:r>
        <w:t>5,92</w:t>
      </w:r>
    </w:p>
    <w:p>
      <w:r>
        <w:t>2,98</w:t>
      </w:r>
    </w:p>
    <w:p>
      <w:r>
        <w:t>4,76</w:t>
      </w:r>
    </w:p>
    <w:p>
      <w:r>
        <w:t>10,11</w:t>
      </w:r>
    </w:p>
    <w:p>
      <w:r>
        <w:t>12,40</w:t>
      </w:r>
    </w:p>
    <w:p>
      <w:r>
        <w:t>11,87</w:t>
      </w:r>
    </w:p>
    <w:p>
      <w:r>
        <w:t>-</w:t>
      </w:r>
    </w:p>
    <w:p>
      <w:r>
        <w:t>Đất cơ sở khoa học công nghệ</w:t>
      </w:r>
    </w:p>
    <w:p>
      <w:r>
        <w:t>DKH</w:t>
      </w:r>
    </w:p>
    <w:p>
      <w:r>
        <w:t>4,90</w:t>
      </w:r>
    </w:p>
    <w:p>
      <w:r>
        <w:t>0,02</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7,32</w:t>
      </w:r>
    </w:p>
    <w:p>
      <w:r>
        <w:t>0,04</w:t>
      </w:r>
    </w:p>
    <w:p>
      <w:r>
        <w:t>0,11</w:t>
      </w:r>
    </w:p>
    <w:p>
      <w:r>
        <w:t>0,32</w:t>
      </w:r>
    </w:p>
    <w:p>
      <w:r>
        <w:t>-</w:t>
      </w:r>
    </w:p>
    <w:p>
      <w:r>
        <w:t>0,13</w:t>
      </w:r>
    </w:p>
    <w:p>
      <w:r>
        <w:t>-</w:t>
      </w:r>
    </w:p>
    <w:p>
      <w:r>
        <w:t>0,29</w:t>
      </w:r>
    </w:p>
    <w:p>
      <w:r>
        <w:t>0,30</w:t>
      </w:r>
    </w:p>
    <w:p>
      <w:r>
        <w:t>-</w:t>
      </w:r>
    </w:p>
    <w:p>
      <w:r>
        <w:t>0,52</w:t>
      </w:r>
    </w:p>
    <w:p>
      <w:r>
        <w:t>-</w:t>
      </w:r>
    </w:p>
    <w:p>
      <w:r>
        <w:t>0,06</w:t>
      </w:r>
    </w:p>
    <w:p>
      <w:r>
        <w:t>1,45</w:t>
      </w:r>
    </w:p>
    <w:p>
      <w:r>
        <w:t>2.10</w:t>
      </w:r>
    </w:p>
    <w:p>
      <w:r>
        <w:t>Đất khu vui chơi, giải trí công cộng</w:t>
      </w:r>
    </w:p>
    <w:p>
      <w:r>
        <w:t>DKV</w:t>
      </w:r>
    </w:p>
    <w:p>
      <w:r>
        <w:t>7,36</w:t>
      </w:r>
    </w:p>
    <w:p>
      <w:r>
        <w:t>0,04</w:t>
      </w:r>
    </w:p>
    <w:p>
      <w:r>
        <w:t>-</w:t>
      </w:r>
    </w:p>
    <w:p>
      <w:r>
        <w:t>-</w:t>
      </w:r>
    </w:p>
    <w:p>
      <w:r>
        <w:t>0,19</w:t>
      </w:r>
    </w:p>
    <w:p>
      <w:r>
        <w:t>-</w:t>
      </w:r>
    </w:p>
    <w:p>
      <w:r>
        <w:t>-</w:t>
      </w:r>
    </w:p>
    <w:p>
      <w:r>
        <w:t>-</w:t>
      </w:r>
    </w:p>
    <w:p>
      <w:r>
        <w:t>-</w:t>
      </w:r>
    </w:p>
    <w:p>
      <w:r>
        <w:t>-</w:t>
      </w:r>
    </w:p>
    <w:p>
      <w:r>
        <w:t>-</w:t>
      </w:r>
    </w:p>
    <w:p>
      <w:r>
        <w:t>-</w:t>
      </w:r>
    </w:p>
    <w:p>
      <w:r>
        <w:t>1,30</w:t>
      </w:r>
    </w:p>
    <w:p>
      <w:r>
        <w:t>4,96</w:t>
      </w:r>
    </w:p>
    <w:p>
      <w:r>
        <w:t>2.11</w:t>
      </w:r>
    </w:p>
    <w:p>
      <w:r>
        <w:t>Đất ở tại nông thôn</w:t>
      </w:r>
    </w:p>
    <w:p>
      <w:r>
        <w:t>ONT</w:t>
      </w:r>
    </w:p>
    <w:p>
      <w:r>
        <w:t>2.136,15</w:t>
      </w:r>
    </w:p>
    <w:p>
      <w:r>
        <w:t>10,37</w:t>
      </w:r>
    </w:p>
    <w:p>
      <w:r>
        <w:t>35,25</w:t>
      </w:r>
    </w:p>
    <w:p>
      <w:r>
        <w:t>87,20</w:t>
      </w:r>
    </w:p>
    <w:p>
      <w:r>
        <w:t>48,37</w:t>
      </w:r>
    </w:p>
    <w:p>
      <w:r>
        <w:t>94,71</w:t>
      </w:r>
    </w:p>
    <w:p>
      <w:r>
        <w:t>34,11</w:t>
      </w:r>
    </w:p>
    <w:p>
      <w:r>
        <w:t>55,81</w:t>
      </w:r>
    </w:p>
    <w:p>
      <w:r>
        <w:t>47,71</w:t>
      </w:r>
    </w:p>
    <w:p>
      <w:r>
        <w:t>49,82</w:t>
      </w:r>
    </w:p>
    <w:p>
      <w:r>
        <w:t>111,10</w:t>
      </w:r>
    </w:p>
    <w:p>
      <w:r>
        <w:t>59,11</w:t>
      </w:r>
    </w:p>
    <w:p>
      <w:r>
        <w:t>142,91</w:t>
      </w:r>
    </w:p>
    <w:p>
      <w:r>
        <w:t>-</w:t>
      </w:r>
    </w:p>
    <w:p>
      <w:r>
        <w:t>2.12</w:t>
      </w:r>
    </w:p>
    <w:p>
      <w:r>
        <w:t>Đất ở tại đô thị</w:t>
      </w:r>
    </w:p>
    <w:p>
      <w:r>
        <w:t>ODT</w:t>
      </w:r>
    </w:p>
    <w:p>
      <w:r>
        <w:t>403,37</w:t>
      </w:r>
    </w:p>
    <w:p>
      <w:r>
        <w:t>1,96</w:t>
      </w:r>
    </w:p>
    <w:p>
      <w:r>
        <w:t>-</w:t>
      </w:r>
    </w:p>
    <w:p>
      <w:r>
        <w:t>-</w:t>
      </w:r>
    </w:p>
    <w:p>
      <w:r>
        <w:t>-</w:t>
      </w:r>
    </w:p>
    <w:p>
      <w:r>
        <w:t>-</w:t>
      </w:r>
    </w:p>
    <w:p>
      <w:r>
        <w:t>-</w:t>
      </w:r>
    </w:p>
    <w:p>
      <w:r>
        <w:t>-</w:t>
      </w:r>
    </w:p>
    <w:p>
      <w:r>
        <w:t>-</w:t>
      </w:r>
    </w:p>
    <w:p>
      <w:r>
        <w:t>-</w:t>
      </w:r>
    </w:p>
    <w:p>
      <w:r>
        <w:t>-</w:t>
      </w:r>
    </w:p>
    <w:p>
      <w:r>
        <w:t>-</w:t>
      </w:r>
    </w:p>
    <w:p>
      <w:r>
        <w:t>-</w:t>
      </w:r>
    </w:p>
    <w:p>
      <w:r>
        <w:t>256,88</w:t>
      </w:r>
    </w:p>
    <w:p>
      <w:r>
        <w:t>2.13</w:t>
      </w:r>
    </w:p>
    <w:p>
      <w:r>
        <w:t>Đất xây dựng trụ sở cơ quan</w:t>
      </w:r>
    </w:p>
    <w:p>
      <w:r>
        <w:t>TSC</w:t>
      </w:r>
    </w:p>
    <w:p>
      <w:r>
        <w:t>18,26</w:t>
      </w:r>
    </w:p>
    <w:p>
      <w:r>
        <w:t>0,09</w:t>
      </w:r>
    </w:p>
    <w:p>
      <w:r>
        <w:t>0,43</w:t>
      </w:r>
    </w:p>
    <w:p>
      <w:r>
        <w:t>0,48</w:t>
      </w:r>
    </w:p>
    <w:p>
      <w:r>
        <w:t>0,37</w:t>
      </w:r>
    </w:p>
    <w:p>
      <w:r>
        <w:t>0,37</w:t>
      </w:r>
    </w:p>
    <w:p>
      <w:r>
        <w:t>0,23</w:t>
      </w:r>
    </w:p>
    <w:p>
      <w:r>
        <w:t>0,28</w:t>
      </w:r>
    </w:p>
    <w:p>
      <w:r>
        <w:t>0,27</w:t>
      </w:r>
    </w:p>
    <w:p>
      <w:r>
        <w:t>0,42</w:t>
      </w:r>
    </w:p>
    <w:p>
      <w:r>
        <w:t>0,91</w:t>
      </w:r>
    </w:p>
    <w:p>
      <w:r>
        <w:t>0,38</w:t>
      </w:r>
    </w:p>
    <w:p>
      <w:r>
        <w:t>0,38</w:t>
      </w:r>
    </w:p>
    <w:p>
      <w:r>
        <w:t>6,75</w:t>
      </w:r>
    </w:p>
    <w:p>
      <w:r>
        <w:t>2.14</w:t>
      </w:r>
    </w:p>
    <w:p>
      <w:r>
        <w:t>Đất xây dựng trụ sở của tổ chức sự nghiệp</w:t>
      </w:r>
    </w:p>
    <w:p>
      <w:r>
        <w:t>DTS</w:t>
      </w:r>
    </w:p>
    <w:p>
      <w:r>
        <w:t>2,03</w:t>
      </w:r>
    </w:p>
    <w:p>
      <w:r>
        <w:t>0,01</w:t>
      </w:r>
    </w:p>
    <w:p>
      <w:r>
        <w:t>-</w:t>
      </w:r>
    </w:p>
    <w:p>
      <w:r>
        <w:t>-</w:t>
      </w:r>
    </w:p>
    <w:p>
      <w:r>
        <w:t>-</w:t>
      </w:r>
    </w:p>
    <w:p>
      <w:r>
        <w:t>-</w:t>
      </w:r>
    </w:p>
    <w:p>
      <w:r>
        <w:t>-</w:t>
      </w:r>
    </w:p>
    <w:p>
      <w:r>
        <w:t>-</w:t>
      </w:r>
    </w:p>
    <w:p>
      <w:r>
        <w:t>-</w:t>
      </w:r>
    </w:p>
    <w:p>
      <w:r>
        <w:t>-</w:t>
      </w:r>
    </w:p>
    <w:p>
      <w:r>
        <w:t>-</w:t>
      </w:r>
    </w:p>
    <w:p>
      <w:r>
        <w:t>-</w:t>
      </w:r>
    </w:p>
    <w:p>
      <w:r>
        <w:t>-</w:t>
      </w:r>
    </w:p>
    <w:p>
      <w:r>
        <w:t>0,84</w:t>
      </w:r>
    </w:p>
    <w:p>
      <w:r>
        <w:t>2.15</w:t>
      </w:r>
    </w:p>
    <w:p>
      <w:r>
        <w:t>Đất tín ngưỡng</w:t>
      </w:r>
    </w:p>
    <w:p>
      <w:r>
        <w:t>TIN</w:t>
      </w:r>
    </w:p>
    <w:p>
      <w:r>
        <w:t>29,07</w:t>
      </w:r>
    </w:p>
    <w:p>
      <w:r>
        <w:t>0,14</w:t>
      </w:r>
    </w:p>
    <w:p>
      <w:r>
        <w:t>0,64</w:t>
      </w:r>
    </w:p>
    <w:p>
      <w:r>
        <w:t>0,82</w:t>
      </w:r>
    </w:p>
    <w:p>
      <w:r>
        <w:t>0,26</w:t>
      </w:r>
    </w:p>
    <w:p>
      <w:r>
        <w:t>2,03</w:t>
      </w:r>
    </w:p>
    <w:p>
      <w:r>
        <w:t>0,46</w:t>
      </w:r>
    </w:p>
    <w:p>
      <w:r>
        <w:t>0,88</w:t>
      </w:r>
    </w:p>
    <w:p>
      <w:r>
        <w:t>0,33</w:t>
      </w:r>
    </w:p>
    <w:p>
      <w:r>
        <w:t>1,40</w:t>
      </w:r>
    </w:p>
    <w:p>
      <w:r>
        <w:t>1,69</w:t>
      </w:r>
    </w:p>
    <w:p>
      <w:r>
        <w:t>0,30</w:t>
      </w:r>
    </w:p>
    <w:p>
      <w:r>
        <w:t>1,93</w:t>
      </w:r>
    </w:p>
    <w:p>
      <w:r>
        <w:t>1,33</w:t>
      </w:r>
    </w:p>
    <w:p>
      <w:r>
        <w:t>2.16</w:t>
      </w:r>
    </w:p>
    <w:p>
      <w:r>
        <w:t>Đất sông, ngòi, kênh, rạch, suối</w:t>
      </w:r>
    </w:p>
    <w:p>
      <w:r>
        <w:t>SON</w:t>
      </w:r>
    </w:p>
    <w:p>
      <w:r>
        <w:t>512,63</w:t>
      </w:r>
    </w:p>
    <w:p>
      <w:r>
        <w:t>2,49</w:t>
      </w:r>
    </w:p>
    <w:p>
      <w:r>
        <w:t>8,05</w:t>
      </w:r>
    </w:p>
    <w:p>
      <w:r>
        <w:t>58,26</w:t>
      </w:r>
    </w:p>
    <w:p>
      <w:r>
        <w:t>0,37</w:t>
      </w:r>
    </w:p>
    <w:p>
      <w:r>
        <w:t>24,32</w:t>
      </w:r>
    </w:p>
    <w:p>
      <w:r>
        <w:t>23,44</w:t>
      </w:r>
    </w:p>
    <w:p>
      <w:r>
        <w:t>20,63</w:t>
      </w:r>
    </w:p>
    <w:p>
      <w:r>
        <w:t>8,21</w:t>
      </w:r>
    </w:p>
    <w:p>
      <w:r>
        <w:t>19,05</w:t>
      </w:r>
    </w:p>
    <w:p>
      <w:r>
        <w:t>74,95</w:t>
      </w:r>
    </w:p>
    <w:p>
      <w:r>
        <w:t>51,00</w:t>
      </w:r>
    </w:p>
    <w:p>
      <w:r>
        <w:t>60,42</w:t>
      </w:r>
    </w:p>
    <w:p>
      <w:r>
        <w:t>0,06</w:t>
      </w:r>
    </w:p>
    <w:p>
      <w:r>
        <w:t>2.17</w:t>
      </w:r>
    </w:p>
    <w:p>
      <w:r>
        <w:t>Đất có mặt nước chuyên dùng</w:t>
      </w:r>
    </w:p>
    <w:p>
      <w:r>
        <w:t>MNC</w:t>
      </w:r>
    </w:p>
    <w:p>
      <w:r>
        <w:t>70,68</w:t>
      </w:r>
    </w:p>
    <w:p>
      <w:r>
        <w:t>0,34</w:t>
      </w:r>
    </w:p>
    <w:p>
      <w:r>
        <w:t>-</w:t>
      </w:r>
    </w:p>
    <w:p>
      <w:r>
        <w:t>4,76</w:t>
      </w:r>
    </w:p>
    <w:p>
      <w:r>
        <w:t>0,60</w:t>
      </w:r>
    </w:p>
    <w:p>
      <w:r>
        <w:t>4,16</w:t>
      </w:r>
    </w:p>
    <w:p>
      <w:r>
        <w:t>0,03</w:t>
      </w:r>
    </w:p>
    <w:p>
      <w:r>
        <w:t>2,38</w:t>
      </w:r>
    </w:p>
    <w:p>
      <w:r>
        <w:t>-</w:t>
      </w:r>
    </w:p>
    <w:p>
      <w:r>
        <w:t>0,64</w:t>
      </w:r>
    </w:p>
    <w:p>
      <w:r>
        <w:t>-</w:t>
      </w:r>
    </w:p>
    <w:p>
      <w:r>
        <w:t>1,79</w:t>
      </w:r>
    </w:p>
    <w:p>
      <w:r>
        <w:t>0,43</w:t>
      </w:r>
    </w:p>
    <w:p>
      <w:r>
        <w:t>3,44</w:t>
      </w:r>
    </w:p>
    <w:p>
      <w:r>
        <w:t>2.18</w:t>
      </w:r>
    </w:p>
    <w:p>
      <w:r>
        <w:t>Đất phi nông nghiệp còn lại</w:t>
      </w:r>
    </w:p>
    <w:p>
      <w:r>
        <w:t>PNK</w:t>
      </w:r>
    </w:p>
    <w:p>
      <w:r>
        <w:t>0,45</w:t>
      </w:r>
    </w:p>
    <w:p>
      <w:r>
        <w:t>0,00</w:t>
      </w:r>
    </w:p>
    <w:p>
      <w:r>
        <w:t>-</w:t>
      </w:r>
    </w:p>
    <w:p>
      <w:r>
        <w:t>-</w:t>
      </w:r>
    </w:p>
    <w:p>
      <w:r>
        <w:t>-</w:t>
      </w:r>
    </w:p>
    <w:p>
      <w:r>
        <w:t>-</w:t>
      </w:r>
    </w:p>
    <w:p>
      <w:r>
        <w:t>-</w:t>
      </w:r>
    </w:p>
    <w:p>
      <w:r>
        <w:t>-</w:t>
      </w:r>
    </w:p>
    <w:p>
      <w:r>
        <w:t>-</w:t>
      </w:r>
    </w:p>
    <w:p>
      <w:r>
        <w:t>-</w:t>
      </w:r>
    </w:p>
    <w:p>
      <w:r>
        <w:t>-</w:t>
      </w:r>
    </w:p>
    <w:p>
      <w:r>
        <w:t>-</w:t>
      </w:r>
    </w:p>
    <w:p>
      <w:r>
        <w:t>-</w:t>
      </w:r>
    </w:p>
    <w:p>
      <w:r>
        <w:t>0,21</w:t>
      </w:r>
    </w:p>
    <w:p>
      <w:r>
        <w:t>3</w:t>
      </w:r>
    </w:p>
    <w:p>
      <w:r>
        <w:t>Đất chưa sử dụng</w:t>
      </w:r>
    </w:p>
    <w:p>
      <w:r>
        <w:t>DCS</w:t>
      </w:r>
    </w:p>
    <w:p>
      <w:r>
        <w:t>52,03</w:t>
      </w:r>
    </w:p>
    <w:p>
      <w:r>
        <w:t>0,25</w:t>
      </w:r>
    </w:p>
    <w:p>
      <w:r>
        <w:t>0,07</w:t>
      </w:r>
    </w:p>
    <w:p>
      <w:r>
        <w:t>2,33</w:t>
      </w:r>
    </w:p>
    <w:p>
      <w:r>
        <w:t>0,20</w:t>
      </w:r>
    </w:p>
    <w:p>
      <w:r>
        <w:t>1,48</w:t>
      </w:r>
    </w:p>
    <w:p>
      <w:r>
        <w:t>4,34</w:t>
      </w:r>
    </w:p>
    <w:p>
      <w:r>
        <w:t>0,21</w:t>
      </w:r>
    </w:p>
    <w:p>
      <w:r>
        <w:t>1,19</w:t>
      </w:r>
    </w:p>
    <w:p>
      <w:r>
        <w:t>-</w:t>
      </w:r>
    </w:p>
    <w:p>
      <w:r>
        <w:t>0,88</w:t>
      </w:r>
    </w:p>
    <w:p>
      <w:r>
        <w:t>0,55</w:t>
      </w:r>
    </w:p>
    <w:p>
      <w:r>
        <w:t>2,08</w:t>
      </w:r>
    </w:p>
    <w:p>
      <w:r>
        <w:t>0,50</w:t>
      </w:r>
    </w:p>
    <w:p>
      <w:r>
        <w:t>Biểu 02: Kế hoạch thu hồi đất năm 2023 huyện Hiệp Hòa</w:t>
      </w:r>
    </w:p>
    <w:p>
      <w:r>
        <w:t>(Kèm theo Quyết định số 472/QĐ-UBND ngày 10/5/2023 của UBND tỉnh Bắc Giang)</w:t>
      </w:r>
    </w:p>
    <w:p>
      <w:r>
        <w:t>Đơn vị tính: ha</w:t>
      </w:r>
    </w:p>
    <w:p>
      <w:r>
        <w:t>STT</w:t>
      </w:r>
    </w:p>
    <w:p>
      <w:r>
        <w:t>Chỉ tiêu sử dụng đất</w:t>
      </w:r>
    </w:p>
    <w:p>
      <w:r>
        <w:t>Mã</w:t>
      </w:r>
    </w:p>
    <w:p>
      <w:r>
        <w:t>Tổng diện tích</w:t>
      </w:r>
    </w:p>
    <w:p>
      <w:r>
        <w:t>Diện tích phân theo đơn vị hành chính</w:t>
      </w:r>
    </w:p>
    <w:p>
      <w:r>
        <w:t>Xã Ngọc Sơn</w:t>
      </w:r>
    </w:p>
    <w:p>
      <w:r>
        <w:t>Xã Hoàng Lương</w:t>
      </w:r>
    </w:p>
    <w:p>
      <w:r>
        <w:t>Xã Lương Phong</w:t>
      </w:r>
    </w:p>
    <w:p>
      <w:r>
        <w:t>Xã Hoàng Thanh</w:t>
      </w:r>
    </w:p>
    <w:p>
      <w:r>
        <w:t>Xã Thường Thắng</w:t>
      </w:r>
    </w:p>
    <w:p>
      <w:r>
        <w:t>Xã Danh Thắng</w:t>
      </w:r>
    </w:p>
    <w:p>
      <w:r>
        <w:t>Xã Mai Trung</w:t>
      </w:r>
    </w:p>
    <w:p>
      <w:r>
        <w:t>Xã Đông Lỗ</w:t>
      </w:r>
    </w:p>
    <w:p>
      <w:r>
        <w:t>Xã Bắc Lý</w:t>
      </w:r>
    </w:p>
    <w:p>
      <w:r>
        <w:t>Xã Đoan Bái</w:t>
      </w:r>
    </w:p>
    <w:p>
      <w:r>
        <w:t>Xã Hương Lâm</w:t>
      </w:r>
    </w:p>
    <w:p>
      <w:r>
        <w:t>Xã Hoàng An</w:t>
      </w:r>
    </w:p>
    <w:p>
      <w:r>
        <w:t>Xã Thanh Vân</w:t>
      </w:r>
    </w:p>
    <w:p>
      <w:r>
        <w:t>(1)</w:t>
      </w:r>
    </w:p>
    <w:p>
      <w:r>
        <w:t>(2)</w:t>
      </w:r>
    </w:p>
    <w:p>
      <w:r>
        <w:t>(3)</w:t>
      </w:r>
    </w:p>
    <w:p>
      <w:r>
        <w:t>(4)= (5)+(6)+ ...+(30)</w:t>
      </w:r>
    </w:p>
    <w:p>
      <w:r>
        <w:t>(5)</w:t>
      </w:r>
    </w:p>
    <w:p>
      <w:r>
        <w:t>(6)</w:t>
      </w:r>
    </w:p>
    <w:p>
      <w:r>
        <w:t>(7)</w:t>
      </w:r>
    </w:p>
    <w:p>
      <w:r>
        <w:t>(8)</w:t>
      </w:r>
    </w:p>
    <w:p>
      <w:r>
        <w:t>(10)</w:t>
      </w:r>
    </w:p>
    <w:p>
      <w:r>
        <w:t>(11)</w:t>
      </w:r>
    </w:p>
    <w:p>
      <w:r>
        <w:t>(12)</w:t>
      </w:r>
    </w:p>
    <w:p>
      <w:r>
        <w:t>(13)</w:t>
      </w:r>
    </w:p>
    <w:p>
      <w:r>
        <w:t>(14)</w:t>
      </w:r>
    </w:p>
    <w:p>
      <w:r>
        <w:t>(15)</w:t>
      </w:r>
    </w:p>
    <w:p>
      <w:r>
        <w:t>(16)</w:t>
      </w:r>
    </w:p>
    <w:p>
      <w:r>
        <w:t>(17)</w:t>
      </w:r>
    </w:p>
    <w:p>
      <w:r>
        <w:t>(18)</w:t>
      </w:r>
    </w:p>
    <w:p>
      <w:r>
        <w:t>1</w:t>
      </w:r>
    </w:p>
    <w:p>
      <w:r>
        <w:t>Đất nông nghiệp</w:t>
      </w:r>
    </w:p>
    <w:p>
      <w:r>
        <w:t>NNP</w:t>
      </w:r>
    </w:p>
    <w:p>
      <w:r>
        <w:t>810,42</w:t>
      </w:r>
    </w:p>
    <w:p>
      <w:r>
        <w:t>12,06</w:t>
      </w:r>
    </w:p>
    <w:p>
      <w:r>
        <w:t>0,44</w:t>
      </w:r>
    </w:p>
    <w:p>
      <w:r>
        <w:t>91,51</w:t>
      </w:r>
    </w:p>
    <w:p>
      <w:r>
        <w:t>1,56</w:t>
      </w:r>
    </w:p>
    <w:p>
      <w:r>
        <w:t>28,78</w:t>
      </w:r>
    </w:p>
    <w:p>
      <w:r>
        <w:t>62,89</w:t>
      </w:r>
    </w:p>
    <w:p>
      <w:r>
        <w:t>9,17</w:t>
      </w:r>
    </w:p>
    <w:p>
      <w:r>
        <w:t>15,79</w:t>
      </w:r>
    </w:p>
    <w:p>
      <w:r>
        <w:t>33,23</w:t>
      </w:r>
    </w:p>
    <w:p>
      <w:r>
        <w:t>108,93</w:t>
      </w:r>
    </w:p>
    <w:p>
      <w:r>
        <w:t>141,12</w:t>
      </w:r>
    </w:p>
    <w:p>
      <w:r>
        <w:t>1,34</w:t>
      </w:r>
    </w:p>
    <w:p>
      <w:r>
        <w:t>6,06</w:t>
      </w:r>
    </w:p>
    <w:p>
      <w:r>
        <w:t>1.1</w:t>
      </w:r>
    </w:p>
    <w:p>
      <w:r>
        <w:t>Đất trồng lúa</w:t>
      </w:r>
    </w:p>
    <w:p>
      <w:r>
        <w:t>LUA</w:t>
      </w:r>
    </w:p>
    <w:p>
      <w:r>
        <w:t>652,29</w:t>
      </w:r>
    </w:p>
    <w:p>
      <w:r>
        <w:t>10,91</w:t>
      </w:r>
    </w:p>
    <w:p>
      <w:r>
        <w:t>0,29</w:t>
      </w:r>
    </w:p>
    <w:p>
      <w:r>
        <w:t>66,74</w:t>
      </w:r>
    </w:p>
    <w:p>
      <w:r>
        <w:t>1,55</w:t>
      </w:r>
    </w:p>
    <w:p>
      <w:r>
        <w:t>14,93</w:t>
      </w:r>
    </w:p>
    <w:p>
      <w:r>
        <w:t>59,93</w:t>
      </w:r>
    </w:p>
    <w:p>
      <w:r>
        <w:t>4,36</w:t>
      </w:r>
    </w:p>
    <w:p>
      <w:r>
        <w:t>12,91</w:t>
      </w:r>
    </w:p>
    <w:p>
      <w:r>
        <w:t>28,23</w:t>
      </w:r>
    </w:p>
    <w:p>
      <w:r>
        <w:t>92,47</w:t>
      </w:r>
    </w:p>
    <w:p>
      <w:r>
        <w:t>115,29</w:t>
      </w:r>
    </w:p>
    <w:p>
      <w:r>
        <w:t>1,15</w:t>
      </w:r>
    </w:p>
    <w:p>
      <w:r>
        <w:t>5,56</w:t>
      </w:r>
    </w:p>
    <w:p>
      <w:r>
        <w:t>Trong đó: Đất chuyên trồng lúa nước</w:t>
      </w:r>
    </w:p>
    <w:p>
      <w:r>
        <w:t>LUC</w:t>
      </w:r>
    </w:p>
    <w:p>
      <w:r>
        <w:t>482,22</w:t>
      </w:r>
    </w:p>
    <w:p>
      <w:r>
        <w:t>1,36</w:t>
      </w:r>
    </w:p>
    <w:p>
      <w:r>
        <w:t>0,28</w:t>
      </w:r>
    </w:p>
    <w:p>
      <w:r>
        <w:t>66,60</w:t>
      </w:r>
    </w:p>
    <w:p>
      <w:r>
        <w:t>1,55</w:t>
      </w:r>
    </w:p>
    <w:p>
      <w:r>
        <w:t>9,89</w:t>
      </w:r>
    </w:p>
    <w:p>
      <w:r>
        <w:t>45,88</w:t>
      </w:r>
    </w:p>
    <w:p>
      <w:r>
        <w:t>4,36</w:t>
      </w:r>
    </w:p>
    <w:p>
      <w:r>
        <w:t>6,06</w:t>
      </w:r>
    </w:p>
    <w:p>
      <w:r>
        <w:t>23,64</w:t>
      </w:r>
    </w:p>
    <w:p>
      <w:r>
        <w:t>82,80</w:t>
      </w:r>
    </w:p>
    <w:p>
      <w:r>
        <w:t>92,56</w:t>
      </w:r>
    </w:p>
    <w:p>
      <w:r>
        <w:t>1,15</w:t>
      </w:r>
    </w:p>
    <w:p>
      <w:r>
        <w:t>5,45</w:t>
      </w:r>
    </w:p>
    <w:p>
      <w:r>
        <w:t>1.2</w:t>
      </w:r>
    </w:p>
    <w:p>
      <w:r>
        <w:t>Đất trồng cây hàng năm khác</w:t>
      </w:r>
    </w:p>
    <w:p>
      <w:r>
        <w:t>HNK</w:t>
      </w:r>
    </w:p>
    <w:p>
      <w:r>
        <w:t>143,75</w:t>
      </w:r>
    </w:p>
    <w:p>
      <w:r>
        <w:t>0,80</w:t>
      </w:r>
    </w:p>
    <w:p>
      <w:r>
        <w:t>23,50</w:t>
      </w:r>
    </w:p>
    <w:p>
      <w:r>
        <w:t>13,64</w:t>
      </w:r>
    </w:p>
    <w:p>
      <w:r>
        <w:t>2,65</w:t>
      </w:r>
    </w:p>
    <w:p>
      <w:r>
        <w:t>2,84</w:t>
      </w:r>
    </w:p>
    <w:p>
      <w:r>
        <w:t>2,67</w:t>
      </w:r>
    </w:p>
    <w:p>
      <w:r>
        <w:t>3,38</w:t>
      </w:r>
    </w:p>
    <w:p>
      <w:r>
        <w:t>15,88</w:t>
      </w:r>
    </w:p>
    <w:p>
      <w:r>
        <w:t>23,14</w:t>
      </w:r>
    </w:p>
    <w:p>
      <w:r>
        <w:t>0,04</w:t>
      </w:r>
    </w:p>
    <w:p>
      <w:r>
        <w:t>0,40</w:t>
      </w:r>
    </w:p>
    <w:p>
      <w:r>
        <w:t>1.3</w:t>
      </w:r>
    </w:p>
    <w:p>
      <w:r>
        <w:t>Đất trồng cây lâu năm</w:t>
      </w:r>
    </w:p>
    <w:p>
      <w:r>
        <w:t>CLN</w:t>
      </w:r>
    </w:p>
    <w:p>
      <w:r>
        <w:t>8,84</w:t>
      </w:r>
    </w:p>
    <w:p>
      <w:r>
        <w:t>0,25</w:t>
      </w:r>
    </w:p>
    <w:p>
      <w:r>
        <w:t>0,04</w:t>
      </w:r>
    </w:p>
    <w:p>
      <w:r>
        <w:t>0,22</w:t>
      </w:r>
    </w:p>
    <w:p>
      <w:r>
        <w:t>0,01</w:t>
      </w:r>
    </w:p>
    <w:p>
      <w:r>
        <w:t>0,14</w:t>
      </w:r>
    </w:p>
    <w:p>
      <w:r>
        <w:t>0,14</w:t>
      </w:r>
    </w:p>
    <w:p>
      <w:r>
        <w:t>1,40</w:t>
      </w:r>
    </w:p>
    <w:p>
      <w:r>
        <w:t>0,14</w:t>
      </w:r>
    </w:p>
    <w:p>
      <w:r>
        <w:t>1,05</w:t>
      </w:r>
    </w:p>
    <w:p>
      <w:r>
        <w:t>0,52</w:t>
      </w:r>
    </w:p>
    <w:p>
      <w:r>
        <w:t>1,78</w:t>
      </w:r>
    </w:p>
    <w:p>
      <w:r>
        <w:t>0,10</w:t>
      </w:r>
    </w:p>
    <w:p>
      <w:r>
        <w:t>0,10</w:t>
      </w:r>
    </w:p>
    <w:p>
      <w:r>
        <w:t>1.4</w:t>
      </w:r>
    </w:p>
    <w:p>
      <w:r>
        <w:t>Đất rừng sản xuất</w:t>
      </w:r>
    </w:p>
    <w:p>
      <w:r>
        <w:t>RSX</w:t>
      </w:r>
    </w:p>
    <w:p>
      <w:r>
        <w:t>0,05</w:t>
      </w:r>
    </w:p>
    <w:p>
      <w:r>
        <w:t>1.5</w:t>
      </w:r>
    </w:p>
    <w:p>
      <w:r>
        <w:t>Đất nuôi trồng thuỷ sản</w:t>
      </w:r>
    </w:p>
    <w:p>
      <w:r>
        <w:t>NTS</w:t>
      </w:r>
    </w:p>
    <w:p>
      <w:r>
        <w:t>5,49</w:t>
      </w:r>
    </w:p>
    <w:p>
      <w:r>
        <w:t>0,10</w:t>
      </w:r>
    </w:p>
    <w:p>
      <w:r>
        <w:t>0,11</w:t>
      </w:r>
    </w:p>
    <w:p>
      <w:r>
        <w:t>1,05</w:t>
      </w:r>
    </w:p>
    <w:p>
      <w:r>
        <w:t>0,07</w:t>
      </w:r>
    </w:p>
    <w:p>
      <w:r>
        <w:t>0,17</w:t>
      </w:r>
    </w:p>
    <w:p>
      <w:r>
        <w:t>0,57</w:t>
      </w:r>
    </w:p>
    <w:p>
      <w:r>
        <w:t>0,07</w:t>
      </w:r>
    </w:p>
    <w:p>
      <w:r>
        <w:t>0,57</w:t>
      </w:r>
    </w:p>
    <w:p>
      <w:r>
        <w:t>0,06</w:t>
      </w:r>
    </w:p>
    <w:p>
      <w:r>
        <w:t>0,91</w:t>
      </w:r>
    </w:p>
    <w:p>
      <w:r>
        <w:t>0,05</w:t>
      </w:r>
    </w:p>
    <w:p>
      <w:r>
        <w:t>2</w:t>
      </w:r>
    </w:p>
    <w:p>
      <w:r>
        <w:t>Đất phi nông nghiệp</w:t>
      </w:r>
    </w:p>
    <w:p>
      <w:r>
        <w:t>PNN</w:t>
      </w:r>
    </w:p>
    <w:p>
      <w:r>
        <w:t>83,54</w:t>
      </w:r>
    </w:p>
    <w:p>
      <w:r>
        <w:t>0,97</w:t>
      </w:r>
    </w:p>
    <w:p>
      <w:r>
        <w:t>10,00</w:t>
      </w:r>
    </w:p>
    <w:p>
      <w:r>
        <w:t>0,21</w:t>
      </w:r>
    </w:p>
    <w:p>
      <w:r>
        <w:t>1,99</w:t>
      </w:r>
    </w:p>
    <w:p>
      <w:r>
        <w:t>4,02</w:t>
      </w:r>
    </w:p>
    <w:p>
      <w:r>
        <w:t>0,77</w:t>
      </w:r>
    </w:p>
    <w:p>
      <w:r>
        <w:t>3,45</w:t>
      </w:r>
    </w:p>
    <w:p>
      <w:r>
        <w:t>3,17</w:t>
      </w:r>
    </w:p>
    <w:p>
      <w:r>
        <w:t>13,35</w:t>
      </w:r>
    </w:p>
    <w:p>
      <w:r>
        <w:t>16,01</w:t>
      </w:r>
    </w:p>
    <w:p>
      <w:r>
        <w:t>0,15</w:t>
      </w:r>
    </w:p>
    <w:p>
      <w:r>
        <w:t>0,73</w:t>
      </w:r>
    </w:p>
    <w:p>
      <w:r>
        <w:t>2.9</w:t>
      </w:r>
    </w:p>
    <w:p>
      <w:r>
        <w:t>Đất phát triển hạ tầng cấp quốc gia, cấp tỉnh</w:t>
      </w:r>
    </w:p>
    <w:p>
      <w:r>
        <w:t>DHT</w:t>
      </w:r>
    </w:p>
    <w:p>
      <w:r>
        <w:t>81,20</w:t>
      </w:r>
    </w:p>
    <w:p>
      <w:r>
        <w:t>0,97</w:t>
      </w:r>
    </w:p>
    <w:p>
      <w:r>
        <w:t>10,00</w:t>
      </w:r>
    </w:p>
    <w:p>
      <w:r>
        <w:t>0,21</w:t>
      </w:r>
    </w:p>
    <w:p>
      <w:r>
        <w:t>1,83</w:t>
      </w:r>
    </w:p>
    <w:p>
      <w:r>
        <w:t>3,86</w:t>
      </w:r>
    </w:p>
    <w:p>
      <w:r>
        <w:t>0,65</w:t>
      </w:r>
    </w:p>
    <w:p>
      <w:r>
        <w:t>3,35</w:t>
      </w:r>
    </w:p>
    <w:p>
      <w:r>
        <w:t>2,77</w:t>
      </w:r>
    </w:p>
    <w:p>
      <w:r>
        <w:t>13,35</w:t>
      </w:r>
    </w:p>
    <w:p>
      <w:r>
        <w:t>15,70</w:t>
      </w:r>
    </w:p>
    <w:p>
      <w:r>
        <w:t>0,15</w:t>
      </w:r>
    </w:p>
    <w:p>
      <w:r>
        <w:t>0,73</w:t>
      </w:r>
    </w:p>
    <w:p>
      <w:r>
        <w:t>-</w:t>
      </w:r>
    </w:p>
    <w:p>
      <w:r>
        <w:t>Đất giao thông</w:t>
      </w:r>
    </w:p>
    <w:p>
      <w:r>
        <w:t>DGT</w:t>
      </w:r>
    </w:p>
    <w:p>
      <w:r>
        <w:t>71,78</w:t>
      </w:r>
    </w:p>
    <w:p>
      <w:r>
        <w:t>0,97</w:t>
      </w:r>
    </w:p>
    <w:p>
      <w:r>
        <w:t>9,18</w:t>
      </w:r>
    </w:p>
    <w:p>
      <w:r>
        <w:t>0,16</w:t>
      </w:r>
    </w:p>
    <w:p>
      <w:r>
        <w:t>1,52</w:t>
      </w:r>
    </w:p>
    <w:p>
      <w:r>
        <w:t>3,10</w:t>
      </w:r>
    </w:p>
    <w:p>
      <w:r>
        <w:t>0,50</w:t>
      </w:r>
    </w:p>
    <w:p>
      <w:r>
        <w:t>2,85</w:t>
      </w:r>
    </w:p>
    <w:p>
      <w:r>
        <w:t>2,50</w:t>
      </w:r>
    </w:p>
    <w:p>
      <w:r>
        <w:t>12,58</w:t>
      </w:r>
    </w:p>
    <w:p>
      <w:r>
        <w:t>13,02</w:t>
      </w:r>
    </w:p>
    <w:p>
      <w:r>
        <w:t>0,15</w:t>
      </w:r>
    </w:p>
    <w:p>
      <w:r>
        <w:t>0,68</w:t>
      </w:r>
    </w:p>
    <w:p>
      <w:r>
        <w:t>-</w:t>
      </w:r>
    </w:p>
    <w:p>
      <w:r>
        <w:t>Đất thủy lợi</w:t>
      </w:r>
    </w:p>
    <w:p>
      <w:r>
        <w:t>DTL</w:t>
      </w:r>
    </w:p>
    <w:p>
      <w:r>
        <w:t>9,10</w:t>
      </w:r>
    </w:p>
    <w:p>
      <w:r>
        <w:t>0,82</w:t>
      </w:r>
    </w:p>
    <w:p>
      <w:r>
        <w:t>0,05</w:t>
      </w:r>
    </w:p>
    <w:p>
      <w:r>
        <w:t>0,31</w:t>
      </w:r>
    </w:p>
    <w:p>
      <w:r>
        <w:t>0,76</w:t>
      </w:r>
    </w:p>
    <w:p>
      <w:r>
        <w:t>0,15</w:t>
      </w:r>
    </w:p>
    <w:p>
      <w:r>
        <w:t>0,25</w:t>
      </w:r>
    </w:p>
    <w:p>
      <w:r>
        <w:t>0,27</w:t>
      </w:r>
    </w:p>
    <w:p>
      <w:r>
        <w:t>0,77</w:t>
      </w:r>
    </w:p>
    <w:p>
      <w:r>
        <w:t>2,68</w:t>
      </w:r>
    </w:p>
    <w:p>
      <w:r>
        <w:t>0,05</w:t>
      </w:r>
    </w:p>
    <w:p>
      <w:r>
        <w:t>2.13</w:t>
      </w:r>
    </w:p>
    <w:p>
      <w:r>
        <w:t>Đất ở tại nông thôn</w:t>
      </w:r>
    </w:p>
    <w:p>
      <w:r>
        <w:t>ONT</w:t>
      </w:r>
    </w:p>
    <w:p>
      <w:r>
        <w:t>1,58</w:t>
      </w:r>
    </w:p>
    <w:p>
      <w:r>
        <w:t>0,16</w:t>
      </w:r>
    </w:p>
    <w:p>
      <w:r>
        <w:t>0,16</w:t>
      </w:r>
    </w:p>
    <w:p>
      <w:r>
        <w:t>0,12</w:t>
      </w:r>
    </w:p>
    <w:p>
      <w:r>
        <w:t>0,20</w:t>
      </w:r>
    </w:p>
    <w:p>
      <w:r>
        <w:t>0,31</w:t>
      </w:r>
    </w:p>
    <w:p>
      <w:r>
        <w:t>2.14</w:t>
      </w:r>
    </w:p>
    <w:p>
      <w:r>
        <w:t>Đất ở tại đô thị</w:t>
      </w:r>
    </w:p>
    <w:p>
      <w:r>
        <w:t>ODT</w:t>
      </w:r>
    </w:p>
    <w:p>
      <w:r>
        <w:t>0,07</w:t>
      </w:r>
    </w:p>
    <w:p>
      <w:r>
        <w:t>2.15</w:t>
      </w:r>
    </w:p>
    <w:p>
      <w:r>
        <w:t>Đất xây dựng trụ sở cơ quan</w:t>
      </w:r>
    </w:p>
    <w:p>
      <w:r>
        <w:t>TSC</w:t>
      </w:r>
    </w:p>
    <w:p>
      <w:r>
        <w:t>0,69</w:t>
      </w:r>
    </w:p>
    <w:p>
      <w:r>
        <w:t>0,10</w:t>
      </w:r>
    </w:p>
    <w:p>
      <w:r>
        <w:t>0,20</w:t>
      </w:r>
    </w:p>
    <w:p>
      <w:r>
        <w:t>Biểu 02: Kế hoạch thu hồi đất năm 2023 huyện Hiệp Hòa (Tiếp theo)</w:t>
      </w:r>
    </w:p>
    <w:p>
      <w:r>
        <w:t>Đơn vị tính: ha</w:t>
      </w:r>
    </w:p>
    <w:p>
      <w:r>
        <w:t>STT</w:t>
      </w:r>
    </w:p>
    <w:p>
      <w:r>
        <w:t>Chỉ tiêu sử dụng đất</w:t>
      </w:r>
    </w:p>
    <w:p>
      <w:r>
        <w:t>Mã</w:t>
      </w:r>
    </w:p>
    <w:p>
      <w:r>
        <w:t>Tổng diện tích</w:t>
      </w:r>
    </w:p>
    <w:p>
      <w:r>
        <w:t>Diện tích phân theo đơn vị hành chính</w:t>
      </w:r>
    </w:p>
    <w:p>
      <w:r>
        <w:t>Xã Đại Thành</w:t>
      </w:r>
    </w:p>
    <w:p>
      <w:r>
        <w:t>Xã Châu Minh</w:t>
      </w:r>
    </w:p>
    <w:p>
      <w:r>
        <w:t>Xã Hùng Sơn</w:t>
      </w:r>
    </w:p>
    <w:p>
      <w:r>
        <w:t>Xã Xuân Cẩm</w:t>
      </w:r>
    </w:p>
    <w:p>
      <w:r>
        <w:t>Xã Đồng Tân</w:t>
      </w:r>
    </w:p>
    <w:p>
      <w:r>
        <w:t>Xã Quang Minh</w:t>
      </w:r>
    </w:p>
    <w:p>
      <w:r>
        <w:t>Xã Thái Sơn</w:t>
      </w:r>
    </w:p>
    <w:p>
      <w:r>
        <w:t>Xã Hòa Sơn</w:t>
      </w:r>
    </w:p>
    <w:p>
      <w:r>
        <w:t>Xã Hợp Thịnh</w:t>
      </w:r>
    </w:p>
    <w:p>
      <w:r>
        <w:t>Xã Hoàng Vân</w:t>
      </w:r>
    </w:p>
    <w:p>
      <w:r>
        <w:t>Xã Mai Đình</w:t>
      </w:r>
    </w:p>
    <w:p>
      <w:r>
        <w:t>Thị trấn Thắng</w:t>
      </w:r>
    </w:p>
    <w:p>
      <w:r>
        <w:t>(1)</w:t>
      </w:r>
    </w:p>
    <w:p>
      <w:r>
        <w:t>(2)</w:t>
      </w:r>
    </w:p>
    <w:p>
      <w:r>
        <w:t>(3)</w:t>
      </w:r>
    </w:p>
    <w:p>
      <w:r>
        <w:t>(4)= (5)+(6)+ ...+(30)</w:t>
      </w:r>
    </w:p>
    <w:p>
      <w:r>
        <w:t>(19)</w:t>
      </w:r>
    </w:p>
    <w:p>
      <w:r>
        <w:t>(20)</w:t>
      </w:r>
    </w:p>
    <w:p>
      <w:r>
        <w:t>(21)</w:t>
      </w:r>
    </w:p>
    <w:p>
      <w:r>
        <w:t>(22)</w:t>
      </w:r>
    </w:p>
    <w:p>
      <w:r>
        <w:t>(23)</w:t>
      </w:r>
    </w:p>
    <w:p>
      <w:r>
        <w:t>(24)</w:t>
      </w:r>
    </w:p>
    <w:p>
      <w:r>
        <w:t>(25)</w:t>
      </w:r>
    </w:p>
    <w:p>
      <w:r>
        <w:t>(26)</w:t>
      </w:r>
    </w:p>
    <w:p>
      <w:r>
        <w:t>(27)</w:t>
      </w:r>
    </w:p>
    <w:p>
      <w:r>
        <w:t>(28)</w:t>
      </w:r>
    </w:p>
    <w:p>
      <w:r>
        <w:t>(29)</w:t>
      </w:r>
    </w:p>
    <w:p>
      <w:r>
        <w:t>(30)</w:t>
      </w:r>
    </w:p>
    <w:p>
      <w:r>
        <w:t>1</w:t>
      </w:r>
    </w:p>
    <w:p>
      <w:r>
        <w:t>Đất nông nghiệp</w:t>
      </w:r>
    </w:p>
    <w:p>
      <w:r>
        <w:t>NNP</w:t>
      </w:r>
    </w:p>
    <w:p>
      <w:r>
        <w:t>810,42</w:t>
      </w:r>
    </w:p>
    <w:p>
      <w:r>
        <w:t>21,82</w:t>
      </w:r>
    </w:p>
    <w:p>
      <w:r>
        <w:t>22,56</w:t>
      </w:r>
    </w:p>
    <w:p>
      <w:r>
        <w:t>7,38</w:t>
      </w:r>
    </w:p>
    <w:p>
      <w:r>
        <w:t>17,67</w:t>
      </w:r>
    </w:p>
    <w:p>
      <w:r>
        <w:t>0,66</w:t>
      </w:r>
    </w:p>
    <w:p>
      <w:r>
        <w:t>2,14</w:t>
      </w:r>
    </w:p>
    <w:p>
      <w:r>
        <w:t>6,72</w:t>
      </w:r>
    </w:p>
    <w:p>
      <w:r>
        <w:t>8,46</w:t>
      </w:r>
    </w:p>
    <w:p>
      <w:r>
        <w:t>61,11</w:t>
      </w:r>
    </w:p>
    <w:p>
      <w:r>
        <w:t>0,25</w:t>
      </w:r>
    </w:p>
    <w:p>
      <w:r>
        <w:t>97,04</w:t>
      </w:r>
    </w:p>
    <w:p>
      <w:r>
        <w:t>51,75</w:t>
      </w:r>
    </w:p>
    <w:p>
      <w:r>
        <w:t>1.1</w:t>
      </w:r>
    </w:p>
    <w:p>
      <w:r>
        <w:t>Đất trồng lúa</w:t>
      </w:r>
    </w:p>
    <w:p>
      <w:r>
        <w:t>LUA</w:t>
      </w:r>
    </w:p>
    <w:p>
      <w:r>
        <w:t>652,29</w:t>
      </w:r>
    </w:p>
    <w:p>
      <w:r>
        <w:t>16,07</w:t>
      </w:r>
    </w:p>
    <w:p>
      <w:r>
        <w:t>21,83</w:t>
      </w:r>
    </w:p>
    <w:p>
      <w:r>
        <w:t>6,03</w:t>
      </w:r>
    </w:p>
    <w:p>
      <w:r>
        <w:t>13,03</w:t>
      </w:r>
    </w:p>
    <w:p>
      <w:r>
        <w:t>0,43</w:t>
      </w:r>
    </w:p>
    <w:p>
      <w:r>
        <w:t>2,02</w:t>
      </w:r>
    </w:p>
    <w:p>
      <w:r>
        <w:t>6,39</w:t>
      </w:r>
    </w:p>
    <w:p>
      <w:r>
        <w:t>5,98</w:t>
      </w:r>
    </w:p>
    <w:p>
      <w:r>
        <w:t>44,00</w:t>
      </w:r>
    </w:p>
    <w:p>
      <w:r>
        <w:t>0,06</w:t>
      </w:r>
    </w:p>
    <w:p>
      <w:r>
        <w:t>85,87</w:t>
      </w:r>
    </w:p>
    <w:p>
      <w:r>
        <w:t>36,28</w:t>
      </w:r>
    </w:p>
    <w:p>
      <w:r>
        <w:t>Trong đó: Đất chuyên trồng lúa nước</w:t>
      </w:r>
    </w:p>
    <w:p>
      <w:r>
        <w:t>LUC</w:t>
      </w:r>
    </w:p>
    <w:p>
      <w:r>
        <w:t>482,22</w:t>
      </w:r>
    </w:p>
    <w:p>
      <w:r>
        <w:t>14,57</w:t>
      </w:r>
    </w:p>
    <w:p>
      <w:r>
        <w:t>5,55</w:t>
      </w:r>
    </w:p>
    <w:p>
      <w:r>
        <w:t>5,03</w:t>
      </w:r>
    </w:p>
    <w:p>
      <w:r>
        <w:t>3,89</w:t>
      </w:r>
    </w:p>
    <w:p>
      <w:r>
        <w:t>0,30</w:t>
      </w:r>
    </w:p>
    <w:p>
      <w:r>
        <w:t>1,00</w:t>
      </w:r>
    </w:p>
    <w:p>
      <w:r>
        <w:t>1,39</w:t>
      </w:r>
    </w:p>
    <w:p>
      <w:r>
        <w:t>1,81</w:t>
      </w:r>
    </w:p>
    <w:p>
      <w:r>
        <w:t>40,47</w:t>
      </w:r>
    </w:p>
    <w:p>
      <w:r>
        <w:t>0,04</w:t>
      </w:r>
    </w:p>
    <w:p>
      <w:r>
        <w:t>30,31</w:t>
      </w:r>
    </w:p>
    <w:p>
      <w:r>
        <w:t>36,28</w:t>
      </w:r>
    </w:p>
    <w:p>
      <w:r>
        <w:t>1.2</w:t>
      </w:r>
    </w:p>
    <w:p>
      <w:r>
        <w:t>Đất trồng cây hàng năm khác</w:t>
      </w:r>
    </w:p>
    <w:p>
      <w:r>
        <w:t>HNK</w:t>
      </w:r>
    </w:p>
    <w:p>
      <w:r>
        <w:t>143,75</w:t>
      </w:r>
    </w:p>
    <w:p>
      <w:r>
        <w:t>5,53</w:t>
      </w:r>
    </w:p>
    <w:p>
      <w:r>
        <w:t>0,50</w:t>
      </w:r>
    </w:p>
    <w:p>
      <w:r>
        <w:t>1,13</w:t>
      </w:r>
    </w:p>
    <w:p>
      <w:r>
        <w:t>3,46</w:t>
      </w:r>
    </w:p>
    <w:p>
      <w:r>
        <w:t>0,18</w:t>
      </w:r>
    </w:p>
    <w:p>
      <w:r>
        <w:t>0,02</w:t>
      </w:r>
    </w:p>
    <w:p>
      <w:r>
        <w:t>0,03</w:t>
      </w:r>
    </w:p>
    <w:p>
      <w:r>
        <w:t>1,80</w:t>
      </w:r>
    </w:p>
    <w:p>
      <w:r>
        <w:t>16,37</w:t>
      </w:r>
    </w:p>
    <w:p>
      <w:r>
        <w:t>0,10</w:t>
      </w:r>
    </w:p>
    <w:p>
      <w:r>
        <w:t>11,12</w:t>
      </w:r>
    </w:p>
    <w:p>
      <w:r>
        <w:t>14,57</w:t>
      </w:r>
    </w:p>
    <w:p>
      <w:r>
        <w:t>1.3</w:t>
      </w:r>
    </w:p>
    <w:p>
      <w:r>
        <w:t>Đất trồng cây lâu năm</w:t>
      </w:r>
    </w:p>
    <w:p>
      <w:r>
        <w:t>CLN</w:t>
      </w:r>
    </w:p>
    <w:p>
      <w:r>
        <w:t>8,84</w:t>
      </w:r>
    </w:p>
    <w:p>
      <w:r>
        <w:t>0,20</w:t>
      </w:r>
    </w:p>
    <w:p>
      <w:r>
        <w:t>0,23</w:t>
      </w:r>
    </w:p>
    <w:p>
      <w:r>
        <w:t>0,20</w:t>
      </w:r>
    </w:p>
    <w:p>
      <w:r>
        <w:t>0,65</w:t>
      </w:r>
    </w:p>
    <w:p>
      <w:r>
        <w:t>0,05</w:t>
      </w:r>
    </w:p>
    <w:p>
      <w:r>
        <w:t>0,10</w:t>
      </w:r>
    </w:p>
    <w:p>
      <w:r>
        <w:t>0,03</w:t>
      </w:r>
    </w:p>
    <w:p>
      <w:r>
        <w:t>0,60</w:t>
      </w:r>
    </w:p>
    <w:p>
      <w:r>
        <w:t>0,70</w:t>
      </w:r>
    </w:p>
    <w:p>
      <w:r>
        <w:t>0,04</w:t>
      </w:r>
    </w:p>
    <w:p>
      <w:r>
        <w:t>0,05</w:t>
      </w:r>
    </w:p>
    <w:p>
      <w:r>
        <w:t>0,10</w:t>
      </w:r>
    </w:p>
    <w:p>
      <w:r>
        <w:t>1.4</w:t>
      </w:r>
    </w:p>
    <w:p>
      <w:r>
        <w:t>Đất rừng sản xuất</w:t>
      </w:r>
    </w:p>
    <w:p>
      <w:r>
        <w:t>RSX</w:t>
      </w:r>
    </w:p>
    <w:p>
      <w:r>
        <w:t>0,05</w:t>
      </w:r>
    </w:p>
    <w:p>
      <w:r>
        <w:t>0,05</w:t>
      </w:r>
    </w:p>
    <w:p>
      <w:r>
        <w:t>1.5</w:t>
      </w:r>
    </w:p>
    <w:p>
      <w:r>
        <w:t>Đất nuôi trồng thuỷ sản</w:t>
      </w:r>
    </w:p>
    <w:p>
      <w:r>
        <w:t>NTS</w:t>
      </w:r>
    </w:p>
    <w:p>
      <w:r>
        <w:t>5,49</w:t>
      </w:r>
    </w:p>
    <w:p>
      <w:r>
        <w:t>0,02</w:t>
      </w:r>
    </w:p>
    <w:p>
      <w:r>
        <w:t>0,02</w:t>
      </w:r>
    </w:p>
    <w:p>
      <w:r>
        <w:t>0,53</w:t>
      </w:r>
    </w:p>
    <w:p>
      <w:r>
        <w:t>0,27</w:t>
      </w:r>
    </w:p>
    <w:p>
      <w:r>
        <w:t>0,03</w:t>
      </w:r>
    </w:p>
    <w:p>
      <w:r>
        <w:t>0,04</w:t>
      </w:r>
    </w:p>
    <w:p>
      <w:r>
        <w:t>0,05</w:t>
      </w:r>
    </w:p>
    <w:p>
      <w:r>
        <w:t>0,80</w:t>
      </w:r>
    </w:p>
    <w:p>
      <w:r>
        <w:t>2</w:t>
      </w:r>
    </w:p>
    <w:p>
      <w:r>
        <w:t>Đất phi nông nghiệp</w:t>
      </w:r>
    </w:p>
    <w:p>
      <w:r>
        <w:t>PNN</w:t>
      </w:r>
    </w:p>
    <w:p>
      <w:r>
        <w:t>83,54</w:t>
      </w:r>
    </w:p>
    <w:p>
      <w:r>
        <w:t>1,42</w:t>
      </w:r>
    </w:p>
    <w:p>
      <w:r>
        <w:t>1,81</w:t>
      </w:r>
    </w:p>
    <w:p>
      <w:r>
        <w:t>0,86</w:t>
      </w:r>
    </w:p>
    <w:p>
      <w:r>
        <w:t>0,96</w:t>
      </w:r>
    </w:p>
    <w:p>
      <w:r>
        <w:t>0,03</w:t>
      </w:r>
    </w:p>
    <w:p>
      <w:r>
        <w:t>0,27</w:t>
      </w:r>
    </w:p>
    <w:p>
      <w:r>
        <w:t>0,12</w:t>
      </w:r>
    </w:p>
    <w:p>
      <w:r>
        <w:t>8,33</w:t>
      </w:r>
    </w:p>
    <w:p>
      <w:r>
        <w:t>9,15</w:t>
      </w:r>
    </w:p>
    <w:p>
      <w:r>
        <w:t>5,78</w:t>
      </w:r>
    </w:p>
    <w:p>
      <w:r>
        <w:t>2.9</w:t>
      </w:r>
    </w:p>
    <w:p>
      <w:r>
        <w:t>Đất phát triển hạ tầng cấp quốc gia, cấp tỉnh</w:t>
      </w:r>
    </w:p>
    <w:p>
      <w:r>
        <w:t>DHT</w:t>
      </w:r>
    </w:p>
    <w:p>
      <w:r>
        <w:t>81,20</w:t>
      </w:r>
    </w:p>
    <w:p>
      <w:r>
        <w:t>1,42</w:t>
      </w:r>
    </w:p>
    <w:p>
      <w:r>
        <w:t>1,76</w:t>
      </w:r>
    </w:p>
    <w:p>
      <w:r>
        <w:t>0,86</w:t>
      </w:r>
    </w:p>
    <w:p>
      <w:r>
        <w:t>0,63</w:t>
      </w:r>
    </w:p>
    <w:p>
      <w:r>
        <w:t>0,03</w:t>
      </w:r>
    </w:p>
    <w:p>
      <w:r>
        <w:t>0,12</w:t>
      </w:r>
    </w:p>
    <w:p>
      <w:r>
        <w:t>8,18</w:t>
      </w:r>
    </w:p>
    <w:p>
      <w:r>
        <w:t>9,10</w:t>
      </w:r>
    </w:p>
    <w:p>
      <w:r>
        <w:t>5,54</w:t>
      </w:r>
    </w:p>
    <w:p>
      <w:r>
        <w:t>-</w:t>
      </w:r>
    </w:p>
    <w:p>
      <w:r>
        <w:t>Đất giao thông</w:t>
      </w:r>
    </w:p>
    <w:p>
      <w:r>
        <w:t>DGT</w:t>
      </w:r>
    </w:p>
    <w:p>
      <w:r>
        <w:t>71,78</w:t>
      </w:r>
    </w:p>
    <w:p>
      <w:r>
        <w:t>1,32</w:t>
      </w:r>
    </w:p>
    <w:p>
      <w:r>
        <w:t>1,49</w:t>
      </w:r>
    </w:p>
    <w:p>
      <w:r>
        <w:t>0,80</w:t>
      </w:r>
    </w:p>
    <w:p>
      <w:r>
        <w:t>0,43</w:t>
      </w:r>
    </w:p>
    <w:p>
      <w:r>
        <w:t>0,03</w:t>
      </w:r>
    </w:p>
    <w:p>
      <w:r>
        <w:t>7,33</w:t>
      </w:r>
    </w:p>
    <w:p>
      <w:r>
        <w:t>8,38</w:t>
      </w:r>
    </w:p>
    <w:p>
      <w:r>
        <w:t>4,80</w:t>
      </w:r>
    </w:p>
    <w:p>
      <w:r>
        <w:t>-</w:t>
      </w:r>
    </w:p>
    <w:p>
      <w:r>
        <w:t>Đất thủy lợi</w:t>
      </w:r>
    </w:p>
    <w:p>
      <w:r>
        <w:t>DTL</w:t>
      </w:r>
    </w:p>
    <w:p>
      <w:r>
        <w:t>9,10</w:t>
      </w:r>
    </w:p>
    <w:p>
      <w:r>
        <w:t>0,10</w:t>
      </w:r>
    </w:p>
    <w:p>
      <w:r>
        <w:t>0,27</w:t>
      </w:r>
    </w:p>
    <w:p>
      <w:r>
        <w:t>0,06</w:t>
      </w:r>
    </w:p>
    <w:p>
      <w:r>
        <w:t>0,20</w:t>
      </w:r>
    </w:p>
    <w:p>
      <w:r>
        <w:t>0,05</w:t>
      </w:r>
    </w:p>
    <w:p>
      <w:r>
        <w:t>0,85</w:t>
      </w:r>
    </w:p>
    <w:p>
      <w:r>
        <w:t>0,72</w:t>
      </w:r>
    </w:p>
    <w:p>
      <w:r>
        <w:t>0,74</w:t>
      </w:r>
    </w:p>
    <w:p>
      <w:r>
        <w:t>2.13</w:t>
      </w:r>
    </w:p>
    <w:p>
      <w:r>
        <w:t>Đất ở tại nông thôn</w:t>
      </w:r>
    </w:p>
    <w:p>
      <w:r>
        <w:t>ONT</w:t>
      </w:r>
    </w:p>
    <w:p>
      <w:r>
        <w:t>1,58</w:t>
      </w:r>
    </w:p>
    <w:p>
      <w:r>
        <w:t>0,05</w:t>
      </w:r>
    </w:p>
    <w:p>
      <w:r>
        <w:t>0,33</w:t>
      </w:r>
    </w:p>
    <w:p>
      <w:r>
        <w:t>0,05</w:t>
      </w:r>
    </w:p>
    <w:p>
      <w:r>
        <w:t>0,15</w:t>
      </w:r>
    </w:p>
    <w:p>
      <w:r>
        <w:t>0,05</w:t>
      </w:r>
    </w:p>
    <w:p>
      <w:r>
        <w:t>2.14</w:t>
      </w:r>
    </w:p>
    <w:p>
      <w:r>
        <w:t>Đất ở tại đô thị</w:t>
      </w:r>
    </w:p>
    <w:p>
      <w:r>
        <w:t>ODT</w:t>
      </w:r>
    </w:p>
    <w:p>
      <w:r>
        <w:t>0,07</w:t>
      </w:r>
    </w:p>
    <w:p>
      <w:r>
        <w:t>0,07</w:t>
      </w:r>
    </w:p>
    <w:p>
      <w:r>
        <w:t>2.15</w:t>
      </w:r>
    </w:p>
    <w:p>
      <w:r>
        <w:t>Đất xây dựng trụ sở cơ quan</w:t>
      </w:r>
    </w:p>
    <w:p>
      <w:r>
        <w:t>TSC</w:t>
      </w:r>
    </w:p>
    <w:p>
      <w:r>
        <w:t>0,69</w:t>
      </w:r>
    </w:p>
    <w:p>
      <w:r>
        <w:t>0,22</w:t>
      </w:r>
    </w:p>
    <w:p>
      <w:r>
        <w:t>0,17</w:t>
      </w:r>
    </w:p>
    <w:p>
      <w:r>
        <w:t>Biểu 03: Kế hoạch chuyển mục đích sử dụng đất năm 2023 huyện Hiệp Hòa</w:t>
      </w:r>
    </w:p>
    <w:p>
      <w:r>
        <w:t>(Kèm theo Quyết định số 472/QĐ-UBND ngày 10/5/2023 của UBND tỉnh Bắc Giang)</w:t>
      </w:r>
    </w:p>
    <w:p>
      <w:r>
        <w:t>Đơn vị tính: ha</w:t>
      </w:r>
    </w:p>
    <w:p>
      <w:r>
        <w:t>STT</w:t>
      </w:r>
    </w:p>
    <w:p>
      <w:r>
        <w:t>Chỉ tiêu sử dụng đất</w:t>
      </w:r>
    </w:p>
    <w:p>
      <w:r>
        <w:t>Mã</w:t>
      </w:r>
    </w:p>
    <w:p>
      <w:r>
        <w:t>Tổng diện tích</w:t>
      </w:r>
    </w:p>
    <w:p>
      <w:r>
        <w:t>Diện tích phân theo đơn vị hành chính</w:t>
      </w:r>
    </w:p>
    <w:p>
      <w:r>
        <w:t>Xã Ngọc Sơn</w:t>
      </w:r>
    </w:p>
    <w:p>
      <w:r>
        <w:t>Xã Hoàng Lương</w:t>
      </w:r>
    </w:p>
    <w:p>
      <w:r>
        <w:t>Xã Lương Phong</w:t>
      </w:r>
    </w:p>
    <w:p>
      <w:r>
        <w:t>Xã Hoàng Thanh</w:t>
      </w:r>
    </w:p>
    <w:p>
      <w:r>
        <w:t>Xã Thường Thắng</w:t>
      </w:r>
    </w:p>
    <w:p>
      <w:r>
        <w:t>Xã Danh Thắng</w:t>
      </w:r>
    </w:p>
    <w:p>
      <w:r>
        <w:t>Xã Mai Trung</w:t>
      </w:r>
    </w:p>
    <w:p>
      <w:r>
        <w:t>Xã Đông Lỗ</w:t>
      </w:r>
    </w:p>
    <w:p>
      <w:r>
        <w:t>Xã Bắc Lý</w:t>
      </w:r>
    </w:p>
    <w:p>
      <w:r>
        <w:t>Xã Đoan Bái</w:t>
      </w:r>
    </w:p>
    <w:p>
      <w:r>
        <w:t>Xã Hương Lâm</w:t>
      </w:r>
    </w:p>
    <w:p>
      <w:r>
        <w:t>Xã Hoàng An</w:t>
      </w:r>
    </w:p>
    <w:p>
      <w:r>
        <w:t>Xã Thanh Vân</w:t>
      </w:r>
    </w:p>
    <w:p>
      <w:r>
        <w:t>(1)</w:t>
      </w:r>
    </w:p>
    <w:p>
      <w:r>
        <w:t>(2)</w:t>
      </w:r>
    </w:p>
    <w:p>
      <w:r>
        <w:t>(3)</w:t>
      </w:r>
    </w:p>
    <w:p>
      <w:r>
        <w:t>(4)= (5)+(6)+ …+(30)</w:t>
      </w:r>
    </w:p>
    <w:p>
      <w:r>
        <w:t>(5)</w:t>
      </w:r>
    </w:p>
    <w:p>
      <w:r>
        <w:t>(6)</w:t>
      </w:r>
    </w:p>
    <w:p>
      <w:r>
        <w:t>(7)</w:t>
      </w:r>
    </w:p>
    <w:p>
      <w:r>
        <w:t>(8)</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844,33</w:t>
      </w:r>
    </w:p>
    <w:p>
      <w:r>
        <w:t>12,21</w:t>
      </w:r>
    </w:p>
    <w:p>
      <w:r>
        <w:t>0,44</w:t>
      </w:r>
    </w:p>
    <w:p>
      <w:r>
        <w:t>91,51</w:t>
      </w:r>
    </w:p>
    <w:p>
      <w:r>
        <w:t>1,56</w:t>
      </w:r>
    </w:p>
    <w:p>
      <w:r>
        <w:t>28,78</w:t>
      </w:r>
    </w:p>
    <w:p>
      <w:r>
        <w:t>65,62</w:t>
      </w:r>
    </w:p>
    <w:p>
      <w:r>
        <w:t>10,27</w:t>
      </w:r>
    </w:p>
    <w:p>
      <w:r>
        <w:t>33,49</w:t>
      </w:r>
    </w:p>
    <w:p>
      <w:r>
        <w:t>33,86</w:t>
      </w:r>
    </w:p>
    <w:p>
      <w:r>
        <w:t>108,93</w:t>
      </w:r>
    </w:p>
    <w:p>
      <w:r>
        <w:t>146,02</w:t>
      </w:r>
    </w:p>
    <w:p>
      <w:r>
        <w:t>1,34</w:t>
      </w:r>
    </w:p>
    <w:p>
      <w:r>
        <w:t>6,06</w:t>
      </w:r>
    </w:p>
    <w:p>
      <w:r>
        <w:t>1.1</w:t>
      </w:r>
    </w:p>
    <w:p>
      <w:r>
        <w:t>Đất trồng lúa</w:t>
      </w:r>
    </w:p>
    <w:p>
      <w:r>
        <w:t>LUA/PNN</w:t>
      </w:r>
    </w:p>
    <w:p>
      <w:r>
        <w:t>683,30</w:t>
      </w:r>
    </w:p>
    <w:p>
      <w:r>
        <w:t>11,06</w:t>
      </w:r>
    </w:p>
    <w:p>
      <w:r>
        <w:t>0,29</w:t>
      </w:r>
    </w:p>
    <w:p>
      <w:r>
        <w:t>66,74</w:t>
      </w:r>
    </w:p>
    <w:p>
      <w:r>
        <w:t>1,55</w:t>
      </w:r>
    </w:p>
    <w:p>
      <w:r>
        <w:t>14,93</w:t>
      </w:r>
    </w:p>
    <w:p>
      <w:r>
        <w:t>62,66</w:t>
      </w:r>
    </w:p>
    <w:p>
      <w:r>
        <w:t>4,36</w:t>
      </w:r>
    </w:p>
    <w:p>
      <w:r>
        <w:t>30,01</w:t>
      </w:r>
    </w:p>
    <w:p>
      <w:r>
        <w:t>28,86</w:t>
      </w:r>
    </w:p>
    <w:p>
      <w:r>
        <w:t>92,47</w:t>
      </w:r>
    </w:p>
    <w:p>
      <w:r>
        <w:t>119,39</w:t>
      </w:r>
    </w:p>
    <w:p>
      <w:r>
        <w:t>1,15</w:t>
      </w:r>
    </w:p>
    <w:p>
      <w:r>
        <w:t>5,56</w:t>
      </w:r>
    </w:p>
    <w:p>
      <w:r>
        <w:t>Trong đó: Đất chuyên trồng lúa nước</w:t>
      </w:r>
    </w:p>
    <w:p>
      <w:r>
        <w:t>LUC/PNN</w:t>
      </w:r>
    </w:p>
    <w:p>
      <w:r>
        <w:t>501,89</w:t>
      </w:r>
    </w:p>
    <w:p>
      <w:r>
        <w:t>1,46</w:t>
      </w:r>
    </w:p>
    <w:p>
      <w:r>
        <w:t>0,28</w:t>
      </w:r>
    </w:p>
    <w:p>
      <w:r>
        <w:t>66,60</w:t>
      </w:r>
    </w:p>
    <w:p>
      <w:r>
        <w:t>1,55</w:t>
      </w:r>
    </w:p>
    <w:p>
      <w:r>
        <w:t>9,89</w:t>
      </w:r>
    </w:p>
    <w:p>
      <w:r>
        <w:t>48,61</w:t>
      </w:r>
    </w:p>
    <w:p>
      <w:r>
        <w:t>4,36</w:t>
      </w:r>
    </w:p>
    <w:p>
      <w:r>
        <w:t>13,66</w:t>
      </w:r>
    </w:p>
    <w:p>
      <w:r>
        <w:t>24,27</w:t>
      </w:r>
    </w:p>
    <w:p>
      <w:r>
        <w:t>82,80</w:t>
      </w:r>
    </w:p>
    <w:p>
      <w:r>
        <w:t>96,66</w:t>
      </w:r>
    </w:p>
    <w:p>
      <w:r>
        <w:t>1,15</w:t>
      </w:r>
    </w:p>
    <w:p>
      <w:r>
        <w:t>5,45</w:t>
      </w:r>
    </w:p>
    <w:p>
      <w:r>
        <w:t>1,2</w:t>
      </w:r>
    </w:p>
    <w:p>
      <w:r>
        <w:t>Đất trồng cây hàng năm khác</w:t>
      </w:r>
    </w:p>
    <w:p>
      <w:r>
        <w:t>HNK/PNN</w:t>
      </w:r>
    </w:p>
    <w:p>
      <w:r>
        <w:t>146,65</w:t>
      </w:r>
    </w:p>
    <w:p>
      <w:r>
        <w:t>0,80</w:t>
      </w:r>
    </w:p>
    <w:p>
      <w:r>
        <w:t>23,50</w:t>
      </w:r>
    </w:p>
    <w:p>
      <w:r>
        <w:t>13,64</w:t>
      </w:r>
    </w:p>
    <w:p>
      <w:r>
        <w:t>2,65</w:t>
      </w:r>
    </w:p>
    <w:p>
      <w:r>
        <w:t>3,94</w:t>
      </w:r>
    </w:p>
    <w:p>
      <w:r>
        <w:t>3,27</w:t>
      </w:r>
    </w:p>
    <w:p>
      <w:r>
        <w:t>3,38</w:t>
      </w:r>
    </w:p>
    <w:p>
      <w:r>
        <w:t>15,88</w:t>
      </w:r>
    </w:p>
    <w:p>
      <w:r>
        <w:t>23,94</w:t>
      </w:r>
    </w:p>
    <w:p>
      <w:r>
        <w:t>0,04</w:t>
      </w:r>
    </w:p>
    <w:p>
      <w:r>
        <w:t>0,40</w:t>
      </w:r>
    </w:p>
    <w:p>
      <w:r>
        <w:t>1,3</w:t>
      </w:r>
    </w:p>
    <w:p>
      <w:r>
        <w:t>Đất trồng cây lâu năm</w:t>
      </w:r>
    </w:p>
    <w:p>
      <w:r>
        <w:t>CLN/PNN</w:t>
      </w:r>
    </w:p>
    <w:p>
      <w:r>
        <w:t>8,84</w:t>
      </w:r>
    </w:p>
    <w:p>
      <w:r>
        <w:t>0,25</w:t>
      </w:r>
    </w:p>
    <w:p>
      <w:r>
        <w:t>0,04</w:t>
      </w:r>
    </w:p>
    <w:p>
      <w:r>
        <w:t>0,22</w:t>
      </w:r>
    </w:p>
    <w:p>
      <w:r>
        <w:t>0,01</w:t>
      </w:r>
    </w:p>
    <w:p>
      <w:r>
        <w:t>0,14</w:t>
      </w:r>
    </w:p>
    <w:p>
      <w:r>
        <w:t>0,14</w:t>
      </w:r>
    </w:p>
    <w:p>
      <w:r>
        <w:t>1,40</w:t>
      </w:r>
    </w:p>
    <w:p>
      <w:r>
        <w:t>0,14</w:t>
      </w:r>
    </w:p>
    <w:p>
      <w:r>
        <w:t>1,05</w:t>
      </w:r>
    </w:p>
    <w:p>
      <w:r>
        <w:t>0,52</w:t>
      </w:r>
    </w:p>
    <w:p>
      <w:r>
        <w:t>1,78</w:t>
      </w:r>
    </w:p>
    <w:p>
      <w:r>
        <w:t>0,10</w:t>
      </w:r>
    </w:p>
    <w:p>
      <w:r>
        <w:t>0,10</w:t>
      </w:r>
    </w:p>
    <w:p>
      <w:r>
        <w:t>1,6</w:t>
      </w:r>
    </w:p>
    <w:p>
      <w:r>
        <w:t>Đất rừng sản xuất</w:t>
      </w:r>
    </w:p>
    <w:p>
      <w:r>
        <w:t>RSX/PNN</w:t>
      </w:r>
    </w:p>
    <w:p>
      <w:r>
        <w:t>0,05</w:t>
      </w:r>
    </w:p>
    <w:p>
      <w:r>
        <w:t>1.4</w:t>
      </w:r>
    </w:p>
    <w:p>
      <w:r>
        <w:t>Đất nuôi trồng thuỷ sản</w:t>
      </w:r>
    </w:p>
    <w:p>
      <w:r>
        <w:t>NTS/PNN</w:t>
      </w:r>
    </w:p>
    <w:p>
      <w:r>
        <w:t>5,49</w:t>
      </w:r>
    </w:p>
    <w:p>
      <w:r>
        <w:t>0,10</w:t>
      </w:r>
    </w:p>
    <w:p>
      <w:r>
        <w:t>0,11</w:t>
      </w:r>
    </w:p>
    <w:p>
      <w:r>
        <w:t>1,05</w:t>
      </w:r>
    </w:p>
    <w:p>
      <w:r>
        <w:t>0,07</w:t>
      </w:r>
    </w:p>
    <w:p>
      <w:r>
        <w:t>0,17</w:t>
      </w:r>
    </w:p>
    <w:p>
      <w:r>
        <w:t>0,57</w:t>
      </w:r>
    </w:p>
    <w:p>
      <w:r>
        <w:t>0,07</w:t>
      </w:r>
    </w:p>
    <w:p>
      <w:r>
        <w:t>0,57</w:t>
      </w:r>
    </w:p>
    <w:p>
      <w:r>
        <w:t>0,06</w:t>
      </w:r>
    </w:p>
    <w:p>
      <w:r>
        <w:t>0,91</w:t>
      </w:r>
    </w:p>
    <w:p>
      <w:r>
        <w:t>0,05</w:t>
      </w:r>
    </w:p>
    <w:p>
      <w:r>
        <w:t>1,9</w:t>
      </w:r>
    </w:p>
    <w:p>
      <w:r>
        <w:t>Đất nông nghiệp khác</w:t>
      </w:r>
    </w:p>
    <w:p>
      <w:r>
        <w:t>NKH/PNN</w:t>
      </w:r>
    </w:p>
    <w:p>
      <w:r>
        <w:t>2</w:t>
      </w:r>
    </w:p>
    <w:p>
      <w:r>
        <w:t>Chuyển đổi cơ cấu sử dụng đất trong nội bộ đất nông nghiệp</w:t>
      </w:r>
    </w:p>
    <w:p>
      <w:r>
        <w:t>2,60</w:t>
      </w:r>
    </w:p>
    <w:p>
      <w:r>
        <w:t>Trong đó:</w:t>
      </w:r>
    </w:p>
    <w:p>
      <w:r>
        <w:t>2.3</w:t>
      </w:r>
    </w:p>
    <w:p>
      <w:r>
        <w:t>Đất trồng lúa chuyển sang đất nông nghiệp khác</w:t>
      </w:r>
    </w:p>
    <w:p>
      <w:r>
        <w:t>LUA/NKH</w:t>
      </w:r>
    </w:p>
    <w:p>
      <w:r>
        <w:t>2,60</w:t>
      </w:r>
    </w:p>
    <w:p>
      <w:r>
        <w:t>2.6</w:t>
      </w:r>
    </w:p>
    <w:p>
      <w:r>
        <w:t>Đất trồng cây hàng năm khác chuyển sang đất nông nghiệp khác</w:t>
      </w:r>
    </w:p>
    <w:p>
      <w:r>
        <w:t>HNK/NKH</w:t>
      </w:r>
    </w:p>
    <w:p>
      <w:r>
        <w:t>3</w:t>
      </w:r>
    </w:p>
    <w:p>
      <w:r>
        <w:t>Đất phi nông nghiệp không phải là đất ở chuyển sang đất ở</w:t>
      </w:r>
    </w:p>
    <w:p>
      <w:r>
        <w:t>PKO/OCT</w:t>
      </w:r>
    </w:p>
    <w:p>
      <w:r>
        <w:t>19,07</w:t>
      </w:r>
    </w:p>
    <w:p>
      <w:r>
        <w:t>0,92</w:t>
      </w:r>
    </w:p>
    <w:p>
      <w:r>
        <w:t>1,53</w:t>
      </w:r>
    </w:p>
    <w:p>
      <w:r>
        <w:t>0,21</w:t>
      </w:r>
    </w:p>
    <w:p>
      <w:r>
        <w:t>0,90</w:t>
      </w:r>
    </w:p>
    <w:p>
      <w:r>
        <w:t>0,45</w:t>
      </w:r>
    </w:p>
    <w:p>
      <w:r>
        <w:t>0,30</w:t>
      </w:r>
    </w:p>
    <w:p>
      <w:r>
        <w:t>0,70</w:t>
      </w:r>
    </w:p>
    <w:p>
      <w:r>
        <w:t>1,90</w:t>
      </w:r>
    </w:p>
    <w:p>
      <w:r>
        <w:t>1,10</w:t>
      </w:r>
    </w:p>
    <w:p>
      <w:r>
        <w:t>1,70</w:t>
      </w:r>
    </w:p>
    <w:p>
      <w:r>
        <w:t>0,15</w:t>
      </w:r>
    </w:p>
    <w:p>
      <w:r>
        <w:t>Biểu 03: Kế hoạch chuyển mục đích sử dụng đất năm 2023 huyện Hiệp Hòa (tiếp theo)</w:t>
      </w:r>
    </w:p>
    <w:p>
      <w:r>
        <w:t>Đơn vị tính: ha</w:t>
      </w:r>
    </w:p>
    <w:p>
      <w:r>
        <w:t>STT</w:t>
      </w:r>
    </w:p>
    <w:p>
      <w:r>
        <w:t>Chỉ tiêu sử dụng đất</w:t>
      </w:r>
    </w:p>
    <w:p>
      <w:r>
        <w:t>Mã</w:t>
      </w:r>
    </w:p>
    <w:p>
      <w:r>
        <w:t>Tổng diện tích</w:t>
      </w:r>
    </w:p>
    <w:p>
      <w:r>
        <w:t>Diện tích phân theo đơn vị hành chính</w:t>
      </w:r>
    </w:p>
    <w:p>
      <w:r>
        <w:t>Xã Đại Thành</w:t>
      </w:r>
    </w:p>
    <w:p>
      <w:r>
        <w:t>Xã Châu Minh</w:t>
      </w:r>
    </w:p>
    <w:p>
      <w:r>
        <w:t>Xã Hùng Sơn</w:t>
      </w:r>
    </w:p>
    <w:p>
      <w:r>
        <w:t>Xã Xuân Cẩm</w:t>
      </w:r>
    </w:p>
    <w:p>
      <w:r>
        <w:t>Xã Đồng Tân</w:t>
      </w:r>
    </w:p>
    <w:p>
      <w:r>
        <w:t>Xã Quang Minh</w:t>
      </w:r>
    </w:p>
    <w:p>
      <w:r>
        <w:t>Xã Thái Sơn</w:t>
      </w:r>
    </w:p>
    <w:p>
      <w:r>
        <w:t>Xã Hòa Sơn</w:t>
      </w:r>
    </w:p>
    <w:p>
      <w:r>
        <w:t>Xã Hợp Thịnh</w:t>
      </w:r>
    </w:p>
    <w:p>
      <w:r>
        <w:t>Xã Hoàng Vân</w:t>
      </w:r>
    </w:p>
    <w:p>
      <w:r>
        <w:t>Xã Mai Đình</w:t>
      </w:r>
    </w:p>
    <w:p>
      <w:r>
        <w:t>Thị trấn Thắng</w:t>
      </w:r>
    </w:p>
    <w:p>
      <w:r>
        <w:t>(1)</w:t>
      </w:r>
    </w:p>
    <w:p>
      <w:r>
        <w:t>(2)</w:t>
      </w:r>
    </w:p>
    <w:p>
      <w:r>
        <w:t>(3)</w:t>
      </w:r>
    </w:p>
    <w:p>
      <w:r>
        <w:t>(4)= (5)+(6)+ …+(30)</w:t>
      </w:r>
    </w:p>
    <w:p>
      <w:r>
        <w:t>(19)</w:t>
      </w:r>
    </w:p>
    <w:p>
      <w:r>
        <w:t>(20)</w:t>
      </w:r>
    </w:p>
    <w:p>
      <w:r>
        <w:t>(21)</w:t>
      </w:r>
    </w:p>
    <w:p>
      <w:r>
        <w:t>(22)</w:t>
      </w:r>
    </w:p>
    <w:p>
      <w:r>
        <w:t>(23)</w:t>
      </w:r>
    </w:p>
    <w:p>
      <w:r>
        <w:t>(24)</w:t>
      </w:r>
    </w:p>
    <w:p>
      <w:r>
        <w:t>(25)</w:t>
      </w:r>
    </w:p>
    <w:p>
      <w:r>
        <w:t>(26)</w:t>
      </w:r>
    </w:p>
    <w:p>
      <w:r>
        <w:t>(27)</w:t>
      </w:r>
    </w:p>
    <w:p>
      <w:r>
        <w:t>(28)</w:t>
      </w:r>
    </w:p>
    <w:p>
      <w:r>
        <w:t>(29)</w:t>
      </w:r>
    </w:p>
    <w:p>
      <w:r>
        <w:t>(30)</w:t>
      </w:r>
    </w:p>
    <w:p>
      <w:r>
        <w:t>1</w:t>
      </w:r>
    </w:p>
    <w:p>
      <w:r>
        <w:t>Đất nông nghiệp chuyển sang phi nông nghiệp</w:t>
      </w:r>
    </w:p>
    <w:p>
      <w:r>
        <w:t>NNP/PNN</w:t>
      </w:r>
    </w:p>
    <w:p>
      <w:r>
        <w:t>844,33</w:t>
      </w:r>
    </w:p>
    <w:p>
      <w:r>
        <w:t>23,37</w:t>
      </w:r>
    </w:p>
    <w:p>
      <w:r>
        <w:t>24,53</w:t>
      </w:r>
    </w:p>
    <w:p>
      <w:r>
        <w:t>7,38</w:t>
      </w:r>
    </w:p>
    <w:p>
      <w:r>
        <w:t>17,67</w:t>
      </w:r>
    </w:p>
    <w:p>
      <w:r>
        <w:t>0,66</w:t>
      </w:r>
    </w:p>
    <w:p>
      <w:r>
        <w:t>2,14</w:t>
      </w:r>
    </w:p>
    <w:p>
      <w:r>
        <w:t>6,72</w:t>
      </w:r>
    </w:p>
    <w:p>
      <w:r>
        <w:t>8,46</w:t>
      </w:r>
    </w:p>
    <w:p>
      <w:r>
        <w:t>61,36</w:t>
      </w:r>
    </w:p>
    <w:p>
      <w:r>
        <w:t>0,25</w:t>
      </w:r>
    </w:p>
    <w:p>
      <w:r>
        <w:t>99,24</w:t>
      </w:r>
    </w:p>
    <w:p>
      <w:r>
        <w:t>52,48</w:t>
      </w:r>
    </w:p>
    <w:p>
      <w:r>
        <w:t>1.1</w:t>
      </w:r>
    </w:p>
    <w:p>
      <w:r>
        <w:t>Đất trồng lúa</w:t>
      </w:r>
    </w:p>
    <w:p>
      <w:r>
        <w:t>LUA/PNN</w:t>
      </w:r>
    </w:p>
    <w:p>
      <w:r>
        <w:t>683,30</w:t>
      </w:r>
    </w:p>
    <w:p>
      <w:r>
        <w:t>17,42</w:t>
      </w:r>
    </w:p>
    <w:p>
      <w:r>
        <w:t>23,80</w:t>
      </w:r>
    </w:p>
    <w:p>
      <w:r>
        <w:t>6,03</w:t>
      </w:r>
    </w:p>
    <w:p>
      <w:r>
        <w:t>13,03</w:t>
      </w:r>
    </w:p>
    <w:p>
      <w:r>
        <w:t>0,43</w:t>
      </w:r>
    </w:p>
    <w:p>
      <w:r>
        <w:t>2,02</w:t>
      </w:r>
    </w:p>
    <w:p>
      <w:r>
        <w:t>6,39</w:t>
      </w:r>
    </w:p>
    <w:p>
      <w:r>
        <w:t>5,98</w:t>
      </w:r>
    </w:p>
    <w:p>
      <w:r>
        <w:t>44,05</w:t>
      </w:r>
    </w:p>
    <w:p>
      <w:r>
        <w:t>0,06</w:t>
      </w:r>
    </w:p>
    <w:p>
      <w:r>
        <w:t>88,07</w:t>
      </w:r>
    </w:p>
    <w:p>
      <w:r>
        <w:t>37,01</w:t>
      </w:r>
    </w:p>
    <w:p>
      <w:r>
        <w:t>Trong đó: Đất chuyên trồng lúa nước</w:t>
      </w:r>
    </w:p>
    <w:p>
      <w:r>
        <w:t>LUC/PNN</w:t>
      </w:r>
    </w:p>
    <w:p>
      <w:r>
        <w:t>501,89</w:t>
      </w:r>
    </w:p>
    <w:p>
      <w:r>
        <w:t>15,92</w:t>
      </w:r>
    </w:p>
    <w:p>
      <w:r>
        <w:t>6,78</w:t>
      </w:r>
    </w:p>
    <w:p>
      <w:r>
        <w:t>5,03</w:t>
      </w:r>
    </w:p>
    <w:p>
      <w:r>
        <w:t>3,89</w:t>
      </w:r>
    </w:p>
    <w:p>
      <w:r>
        <w:t>0,30</w:t>
      </w:r>
    </w:p>
    <w:p>
      <w:r>
        <w:t>1,00</w:t>
      </w:r>
    </w:p>
    <w:p>
      <w:r>
        <w:t>1,39</w:t>
      </w:r>
    </w:p>
    <w:p>
      <w:r>
        <w:t>1,81</w:t>
      </w:r>
    </w:p>
    <w:p>
      <w:r>
        <w:t>40,47</w:t>
      </w:r>
    </w:p>
    <w:p>
      <w:r>
        <w:t>0,04</w:t>
      </w:r>
    </w:p>
    <w:p>
      <w:r>
        <w:t>31,51</w:t>
      </w:r>
    </w:p>
    <w:p>
      <w:r>
        <w:t>37,01</w:t>
      </w:r>
    </w:p>
    <w:p>
      <w:r>
        <w:t>1,2</w:t>
      </w:r>
    </w:p>
    <w:p>
      <w:r>
        <w:t>Đất trồng cây hàng năm khác</w:t>
      </w:r>
    </w:p>
    <w:p>
      <w:r>
        <w:t>HNK/PNN</w:t>
      </w:r>
    </w:p>
    <w:p>
      <w:r>
        <w:t>146,65</w:t>
      </w:r>
    </w:p>
    <w:p>
      <w:r>
        <w:t>5,73</w:t>
      </w:r>
    </w:p>
    <w:p>
      <w:r>
        <w:t>0,50</w:t>
      </w:r>
    </w:p>
    <w:p>
      <w:r>
        <w:t>1,13</w:t>
      </w:r>
    </w:p>
    <w:p>
      <w:r>
        <w:t>3,46</w:t>
      </w:r>
    </w:p>
    <w:p>
      <w:r>
        <w:t>0,18</w:t>
      </w:r>
    </w:p>
    <w:p>
      <w:r>
        <w:t>0,02</w:t>
      </w:r>
    </w:p>
    <w:p>
      <w:r>
        <w:t>0,03</w:t>
      </w:r>
    </w:p>
    <w:p>
      <w:r>
        <w:t>1,80</w:t>
      </w:r>
    </w:p>
    <w:p>
      <w:r>
        <w:t>16,57</w:t>
      </w:r>
    </w:p>
    <w:p>
      <w:r>
        <w:t>0,10</w:t>
      </w:r>
    </w:p>
    <w:p>
      <w:r>
        <w:t>11,12</w:t>
      </w:r>
    </w:p>
    <w:p>
      <w:r>
        <w:t>14,57</w:t>
      </w:r>
    </w:p>
    <w:p>
      <w:r>
        <w:t>1,3</w:t>
      </w:r>
    </w:p>
    <w:p>
      <w:r>
        <w:t>Đất trồng cây lâu năm</w:t>
      </w:r>
    </w:p>
    <w:p>
      <w:r>
        <w:t>CLN/PNN</w:t>
      </w:r>
    </w:p>
    <w:p>
      <w:r>
        <w:t>8,84</w:t>
      </w:r>
    </w:p>
    <w:p>
      <w:r>
        <w:t>0,20</w:t>
      </w:r>
    </w:p>
    <w:p>
      <w:r>
        <w:t>0,23</w:t>
      </w:r>
    </w:p>
    <w:p>
      <w:r>
        <w:t>0,20</w:t>
      </w:r>
    </w:p>
    <w:p>
      <w:r>
        <w:t>0,65</w:t>
      </w:r>
    </w:p>
    <w:p>
      <w:r>
        <w:t>0,05</w:t>
      </w:r>
    </w:p>
    <w:p>
      <w:r>
        <w:t>0,10</w:t>
      </w:r>
    </w:p>
    <w:p>
      <w:r>
        <w:t>0,03</w:t>
      </w:r>
    </w:p>
    <w:p>
      <w:r>
        <w:t>0,60</w:t>
      </w:r>
    </w:p>
    <w:p>
      <w:r>
        <w:t>0,70</w:t>
      </w:r>
    </w:p>
    <w:p>
      <w:r>
        <w:t>0,04</w:t>
      </w:r>
    </w:p>
    <w:p>
      <w:r>
        <w:t>0,05</w:t>
      </w:r>
    </w:p>
    <w:p>
      <w:r>
        <w:t>0,10</w:t>
      </w:r>
    </w:p>
    <w:p>
      <w:r>
        <w:t>1,6</w:t>
      </w:r>
    </w:p>
    <w:p>
      <w:r>
        <w:t>Đất rừng sản xuất</w:t>
      </w:r>
    </w:p>
    <w:p>
      <w:r>
        <w:t>RSX/PNN</w:t>
      </w:r>
    </w:p>
    <w:p>
      <w:r>
        <w:t>0,05</w:t>
      </w:r>
    </w:p>
    <w:p>
      <w:r>
        <w:t>0,05</w:t>
      </w:r>
    </w:p>
    <w:p>
      <w:r>
        <w:t>1.4</w:t>
      </w:r>
    </w:p>
    <w:p>
      <w:r>
        <w:t>Đất nuôi trồng thuỷ sản</w:t>
      </w:r>
    </w:p>
    <w:p>
      <w:r>
        <w:t>NTS/PNN</w:t>
      </w:r>
    </w:p>
    <w:p>
      <w:r>
        <w:t>5,49</w:t>
      </w:r>
    </w:p>
    <w:p>
      <w:r>
        <w:t>0,02</w:t>
      </w:r>
    </w:p>
    <w:p>
      <w:r>
        <w:t>0,02</w:t>
      </w:r>
    </w:p>
    <w:p>
      <w:r>
        <w:t>0,53</w:t>
      </w:r>
    </w:p>
    <w:p>
      <w:r>
        <w:t>0,27</w:t>
      </w:r>
    </w:p>
    <w:p>
      <w:r>
        <w:t>0,03</w:t>
      </w:r>
    </w:p>
    <w:p>
      <w:r>
        <w:t>0,04</w:t>
      </w:r>
    </w:p>
    <w:p>
      <w:r>
        <w:t>0,05</w:t>
      </w:r>
    </w:p>
    <w:p>
      <w:r>
        <w:t>0,80</w:t>
      </w:r>
    </w:p>
    <w:p>
      <w:r>
        <w:t>1,9</w:t>
      </w:r>
    </w:p>
    <w:p>
      <w:r>
        <w:t>Đất nông nghiệp khác</w:t>
      </w:r>
    </w:p>
    <w:p>
      <w:r>
        <w:t>NKH/PNN</w:t>
      </w:r>
    </w:p>
    <w:p>
      <w:r>
        <w:t>2</w:t>
      </w:r>
    </w:p>
    <w:p>
      <w:r>
        <w:t>Chuyển đổi cơ cấu sử dụng đất trong nội bộ đất nông nghiệp</w:t>
      </w:r>
    </w:p>
    <w:p>
      <w:r>
        <w:t>2,60</w:t>
      </w:r>
    </w:p>
    <w:p>
      <w:r>
        <w:t>2,60</w:t>
      </w:r>
    </w:p>
    <w:p>
      <w:r>
        <w:t>Trong đó:</w:t>
      </w:r>
    </w:p>
    <w:p>
      <w:r>
        <w:t>2.3</w:t>
      </w:r>
    </w:p>
    <w:p>
      <w:r>
        <w:t>Đất trồng lúa chuyển sang đất nông nghiệp khác</w:t>
      </w:r>
    </w:p>
    <w:p>
      <w:r>
        <w:t>LUA/NKH</w:t>
      </w:r>
    </w:p>
    <w:p>
      <w:r>
        <w:t>2,60</w:t>
      </w:r>
    </w:p>
    <w:p>
      <w:r>
        <w:t>2,60</w:t>
      </w:r>
    </w:p>
    <w:p>
      <w:r>
        <w:t>2.6</w:t>
      </w:r>
    </w:p>
    <w:p>
      <w:r>
        <w:t>Đất trồng cây hàng năm khác chuyển sang đất nông nghiệp khác</w:t>
      </w:r>
    </w:p>
    <w:p>
      <w:r>
        <w:t>HNK/NKH</w:t>
      </w:r>
    </w:p>
    <w:p>
      <w:r>
        <w:t>3</w:t>
      </w:r>
    </w:p>
    <w:p>
      <w:r>
        <w:t>Đất phi nông nghiệp không phải là đất ở chuyển sang đất ở</w:t>
      </w:r>
    </w:p>
    <w:p>
      <w:r>
        <w:t>PKO/OCT</w:t>
      </w:r>
    </w:p>
    <w:p>
      <w:r>
        <w:t>19,07</w:t>
      </w:r>
    </w:p>
    <w:p>
      <w:r>
        <w:t>0,92</w:t>
      </w:r>
    </w:p>
    <w:p>
      <w:r>
        <w:t>0,81</w:t>
      </w:r>
    </w:p>
    <w:p>
      <w:r>
        <w:t>0,20</w:t>
      </w:r>
    </w:p>
    <w:p>
      <w:r>
        <w:t>0,07</w:t>
      </w:r>
    </w:p>
    <w:p>
      <w:r>
        <w:t>0,30</w:t>
      </w:r>
    </w:p>
    <w:p>
      <w:r>
        <w:t>2,11</w:t>
      </w:r>
    </w:p>
    <w:p>
      <w:r>
        <w:t>4,80</w:t>
      </w:r>
    </w:p>
    <w:p>
      <w:r>
        <w:t>Biểu 04: Kế hoạch đưa đất chưa sử dụng vào sử dụng năm 2023</w:t>
      </w:r>
    </w:p>
    <w:p>
      <w:r>
        <w:t>(Kèm theo Quyết định số 472/QĐ-UBND ngày 10/5/2023 của UBND tỉnh Bắc Giang)</w:t>
      </w:r>
    </w:p>
    <w:p>
      <w:r>
        <w:t>Đơn vị tính: ha</w:t>
      </w:r>
    </w:p>
    <w:p>
      <w:r>
        <w:t>STT</w:t>
      </w:r>
    </w:p>
    <w:p>
      <w:r>
        <w:t>Chỉ tiêu sử dụng đất</w:t>
      </w:r>
    </w:p>
    <w:p>
      <w:r>
        <w:t>Mã</w:t>
      </w:r>
    </w:p>
    <w:p>
      <w:r>
        <w:t>Tổng diện tích</w:t>
      </w:r>
    </w:p>
    <w:p>
      <w:r>
        <w:t>Diện tích phân theo đơn vị hành chính</w:t>
      </w:r>
    </w:p>
    <w:p>
      <w:r>
        <w:t>Xã Ngọc Sơn</w:t>
      </w:r>
    </w:p>
    <w:p>
      <w:r>
        <w:t>Xã Lương Phong</w:t>
      </w:r>
    </w:p>
    <w:p>
      <w:r>
        <w:t>Xã Đông Lỗ</w:t>
      </w:r>
    </w:p>
    <w:p>
      <w:r>
        <w:t>Xã Bắc Lý</w:t>
      </w:r>
    </w:p>
    <w:p>
      <w:r>
        <w:t>Xã Đoan Bái</w:t>
      </w:r>
    </w:p>
    <w:p>
      <w:r>
        <w:t>Xã Hương Lâm</w:t>
      </w:r>
    </w:p>
    <w:p>
      <w:r>
        <w:t>Xã Châu Minh</w:t>
      </w:r>
    </w:p>
    <w:p>
      <w:r>
        <w:t>Xã Mai Đình</w:t>
      </w:r>
    </w:p>
    <w:p>
      <w:r>
        <w:t>(1)</w:t>
      </w:r>
    </w:p>
    <w:p>
      <w:r>
        <w:t>(2)</w:t>
      </w:r>
    </w:p>
    <w:p>
      <w:r>
        <w:t>(3)</w:t>
      </w:r>
    </w:p>
    <w:p>
      <w:r>
        <w:t>(4)= (5)+(6)+…(28)</w:t>
      </w:r>
    </w:p>
    <w:p>
      <w:r>
        <w:t>(5)</w:t>
      </w:r>
    </w:p>
    <w:p>
      <w:r>
        <w:t>(7)</w:t>
      </w:r>
    </w:p>
    <w:p>
      <w:r>
        <w:t>(12)</w:t>
      </w:r>
    </w:p>
    <w:p>
      <w:r>
        <w:t>(13)</w:t>
      </w:r>
    </w:p>
    <w:p>
      <w:r>
        <w:t>(14)</w:t>
      </w:r>
    </w:p>
    <w:p>
      <w:r>
        <w:t>(15)</w:t>
      </w:r>
    </w:p>
    <w:p>
      <w:r>
        <w:t>(19)</w:t>
      </w:r>
    </w:p>
    <w:p>
      <w:r>
        <w:t>(28)</w:t>
      </w:r>
    </w:p>
    <w:p>
      <w:r>
        <w:t>1</w:t>
      </w:r>
    </w:p>
    <w:p>
      <w:r>
        <w:t>Đất nông nghiệp</w:t>
      </w:r>
    </w:p>
    <w:p>
      <w:r>
        <w:t>NNP</w:t>
      </w:r>
    </w:p>
    <w:p>
      <w:r>
        <w:t>2</w:t>
      </w:r>
    </w:p>
    <w:p>
      <w:r>
        <w:t>Đất phi nông nghiệp</w:t>
      </w:r>
    </w:p>
    <w:p>
      <w:r>
        <w:t>PNN</w:t>
      </w:r>
    </w:p>
    <w:p>
      <w:r>
        <w:t>0,84</w:t>
      </w:r>
    </w:p>
    <w:p>
      <w:r>
        <w:t>0,05</w:t>
      </w:r>
    </w:p>
    <w:p>
      <w:r>
        <w:t>0,15</w:t>
      </w:r>
    </w:p>
    <w:p>
      <w:r>
        <w:t>0,13</w:t>
      </w:r>
    </w:p>
    <w:p>
      <w:r>
        <w:t>0,12</w:t>
      </w:r>
    </w:p>
    <w:p>
      <w:r>
        <w:t>0,15</w:t>
      </w:r>
    </w:p>
    <w:p>
      <w:r>
        <w:t>0,03</w:t>
      </w:r>
    </w:p>
    <w:p>
      <w:r>
        <w:t>0,10</w:t>
      </w:r>
    </w:p>
    <w:p>
      <w:r>
        <w:t>0,11</w:t>
      </w:r>
    </w:p>
    <w:p>
      <w:r>
        <w:t>2.1</w:t>
      </w:r>
    </w:p>
    <w:p>
      <w:r>
        <w:t>Đất khu công nghiệp</w:t>
      </w:r>
    </w:p>
    <w:p>
      <w:r>
        <w:t>SKK</w:t>
      </w:r>
    </w:p>
    <w:p>
      <w:r>
        <w:t>0,12</w:t>
      </w:r>
    </w:p>
    <w:p>
      <w:r>
        <w:t>0,03</w:t>
      </w:r>
    </w:p>
    <w:p>
      <w:r>
        <w:t>0,09</w:t>
      </w:r>
    </w:p>
    <w:p>
      <w:r>
        <w:t>2.2</w:t>
      </w:r>
    </w:p>
    <w:p>
      <w:r>
        <w:t>Đất cụm công nghiệp</w:t>
      </w:r>
    </w:p>
    <w:p>
      <w:r>
        <w:t>SKN</w:t>
      </w:r>
    </w:p>
    <w:p>
      <w:r>
        <w:t>0,30</w:t>
      </w:r>
    </w:p>
    <w:p>
      <w:r>
        <w:t>0,15</w:t>
      </w:r>
    </w:p>
    <w:p>
      <w:r>
        <w:t>0,15</w:t>
      </w:r>
    </w:p>
    <w:p>
      <w:r>
        <w:t>2.3</w:t>
      </w:r>
    </w:p>
    <w:p>
      <w:r>
        <w:t>Đất phát triển hạ tầng cấp quốc gia, cấp tỉnh, cấp huyện, cấp xã</w:t>
      </w:r>
    </w:p>
    <w:p>
      <w:r>
        <w:t>DHT</w:t>
      </w:r>
    </w:p>
    <w:p>
      <w:r>
        <w:t>0,40</w:t>
      </w:r>
    </w:p>
    <w:p>
      <w:r>
        <w:t>0,05</w:t>
      </w:r>
    </w:p>
    <w:p>
      <w:r>
        <w:t>0,13</w:t>
      </w:r>
    </w:p>
    <w:p>
      <w:r>
        <w:t>0,12</w:t>
      </w:r>
    </w:p>
    <w:p>
      <w:r>
        <w:t>0,10</w:t>
      </w:r>
    </w:p>
    <w:p>
      <w:r>
        <w:t>-</w:t>
      </w:r>
    </w:p>
    <w:p>
      <w:r>
        <w:t>Đất giao thông</w:t>
      </w:r>
    </w:p>
    <w:p>
      <w:r>
        <w:t>DGT</w:t>
      </w:r>
    </w:p>
    <w:p>
      <w:r>
        <w:t>0,17</w:t>
      </w:r>
    </w:p>
    <w:p>
      <w:r>
        <w:t>0,05</w:t>
      </w:r>
    </w:p>
    <w:p>
      <w:r>
        <w:t>0,07</w:t>
      </w:r>
    </w:p>
    <w:p>
      <w:r>
        <w:t>0,05</w:t>
      </w:r>
    </w:p>
    <w:p>
      <w:r>
        <w:t>-</w:t>
      </w:r>
    </w:p>
    <w:p>
      <w:r>
        <w:t>Đất thủy lợi</w:t>
      </w:r>
    </w:p>
    <w:p>
      <w:r>
        <w:t>DTL</w:t>
      </w:r>
    </w:p>
    <w:p>
      <w:r>
        <w:t>0,10</w:t>
      </w:r>
    </w:p>
    <w:p>
      <w:r>
        <w:t>0,05</w:t>
      </w:r>
    </w:p>
    <w:p>
      <w:r>
        <w:t>0,05</w:t>
      </w:r>
    </w:p>
    <w:p>
      <w:r>
        <w:t>-</w:t>
      </w:r>
    </w:p>
    <w:p>
      <w:r>
        <w:t>Đất bãi thải, xử lý chất thải</w:t>
      </w:r>
    </w:p>
    <w:p>
      <w:r>
        <w:t>DRA</w:t>
      </w:r>
    </w:p>
    <w:p>
      <w:r>
        <w:t>0,13</w:t>
      </w:r>
    </w:p>
    <w:p>
      <w:r>
        <w:t>0,13</w:t>
      </w:r>
    </w:p>
    <w:p>
      <w:r>
        <w:t>2.3</w:t>
      </w:r>
    </w:p>
    <w:p>
      <w:r>
        <w:t>Đất ở tại nông thôn</w:t>
      </w:r>
    </w:p>
    <w:p>
      <w:r>
        <w:t>ONT</w:t>
      </w:r>
    </w:p>
    <w:p>
      <w:r>
        <w:t>0,02</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