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472/QĐ-UBND phê duyệt chuyển tiếp, bổ sung Kế hoạch sử dụng đất năm 2024 huyện Phú Lương,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472/QĐ-UBND</w:t>
      </w:r>
    </w:p>
    <w:p>
      <w:r>
        <w:t>Thái Nguyên, ngày 07 tháng 3 năm 2024</w:t>
      </w:r>
    </w:p>
    <w:p>
      <w:r>
        <w:t>QUYẾT ĐỊNH</w:t>
      </w:r>
    </w:p>
    <w:p>
      <w:r>
        <w:t>VỀ VIỆC PHÊ DUYỆT CHUYỂN TIẾP, BỔ SUNG KẾ HOẠCH SỬ DỤNG ĐẤT NĂM 2024 HUYỆN PHÚ LƯƠNG</w:t>
      </w:r>
    </w:p>
    <w:p>
      <w:r>
        <w:t>ỦY BAN NHÂN DÂN TỈNH THÁI NGUYÊN</w:t>
      </w:r>
    </w:p>
    <w:p>
      <w:r>
        <w:t>Căn cứ Luật Tổ chức chính quyền địa phương ngày 19 tháng 6 năm 2015;</w:t>
      </w:r>
    </w:p>
    <w:p>
      <w:r>
        <w:t>Căn cứ Luật Đất đai ngày 29 tháng 11 năm 2013;</w:t>
      </w:r>
    </w:p>
    <w:p>
      <w:r>
        <w:t>Căn cứ Luật số 35/2018/QH14 ngày 20/11/2018 sửa đổi, bổ sung một số điều của 37 Luật có liên quan đến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08/NQ-HĐND ngày 28/1/2024 của Hội đồng nhân dân tỉnh Thái Nguyên về việc Nghị quyết thông qua điều chỉnh, bổ sung danh mục các dự án thu hồi đất, các dự án có chuyển mục đích sử dụng đất trồng lúa trên địa bàn tỉnh Thái Nguyên;</w:t>
      </w:r>
    </w:p>
    <w:p>
      <w:r>
        <w:t>Căn cứ Quyết định số 2722/QĐ-UBND ngày 02/11/2023 của Ủy ban nhân dân tỉnh về phê duyệt điều chỉnh quy hoạch sử dụng đất huyện Phú Lương thời kỳ 2021-2030;</w:t>
      </w:r>
    </w:p>
    <w:p>
      <w:r>
        <w:t>Theo đề nghị của Giám đốc Sở Tài nguyên và Môi trường tại Tờ trình số 79/TTr-STNMT ngày 06 tháng 02 năm 2024.</w:t>
      </w:r>
    </w:p>
    <w:p>
      <w:r>
        <w:t>QUYẾT ĐỊNH:</w:t>
      </w:r>
    </w:p>
    <w:p>
      <w:r>
        <w:t>Điều 1.  Phê duyệt chuyển tiếp và bổ sung Kế hoạch sử dụng đất năm 2024 huyện Phú Lương với các chỉ tiêu chủ yếu như sau:</w:t>
      </w:r>
    </w:p>
    <w:p>
      <w:r>
        <w:t>1. Diện tích các loại đất phân bổ bổ sung trong năm kế hoạch</w:t>
      </w:r>
    </w:p>
    <w:p>
      <w:r>
        <w:t>Tổng diện tích các loại đất phân bổ bổ sung năm 2024 là 3,59 ha</w:t>
      </w:r>
    </w:p>
    <w:p>
      <w:r>
        <w:t>(Chi tiết tại phụ lục I kèm theo)</w:t>
      </w:r>
    </w:p>
    <w:p>
      <w:r>
        <w:t>2. Kế hoạch thu hồi các loại đất bổ sung</w:t>
      </w:r>
    </w:p>
    <w:p>
      <w:r>
        <w:t>Tổng diện tích thu hồi đất bổ sung năm 2024 là 0,23 ha</w:t>
      </w:r>
    </w:p>
    <w:p>
      <w:r>
        <w:t>(Chi tiết tại phụ lục II kèm theo)</w:t>
      </w:r>
    </w:p>
    <w:p>
      <w:r>
        <w:t>3. Kế hoạch chuyển mục đích sử dụng đất bổ sung</w:t>
      </w:r>
    </w:p>
    <w:p>
      <w:r>
        <w:t>Tổng diện tích chuyển mục đích sử dụng đất bổ sung năm 2024 là 0,49 ha</w:t>
      </w:r>
    </w:p>
    <w:p>
      <w:r>
        <w:t>(Chi tiết tại phụ lục III kèm theo)</w:t>
      </w:r>
    </w:p>
    <w:p>
      <w:r>
        <w:t>4. Danh mục các công trình, dự án</w:t>
      </w:r>
    </w:p>
    <w:p>
      <w:r>
        <w:t>Tổng số công trình, dự án thực hiện năm 2024 là 04 công trình, dự án, với diện tích sử dụng đất là 3,59 ha. Trong đó:</w:t>
      </w:r>
    </w:p>
    <w:p>
      <w:r>
        <w:t>- 02 công trình, dự án chuyển tiếp sang thực hiện năm 2024, với diện tích sử dụng đất là 3,05 ha.</w:t>
      </w:r>
    </w:p>
    <w:p>
      <w:r>
        <w:t>(Chi tiết tại phụ lục IV kèm theo)</w:t>
      </w:r>
    </w:p>
    <w:p>
      <w:r>
        <w:t>- 02 công trình, dự án bổ sung năm 2024, với diện tích sử dụng đất là 0,54 ha.</w:t>
      </w:r>
    </w:p>
    <w:p>
      <w:r>
        <w:t>(Chi tiết tại phụ lục V kèm theo)</w:t>
      </w:r>
    </w:p>
    <w:p>
      <w:r>
        <w:t>Điều 2.  Căn cứ vào Điều 1 của Quyết định này, Ủy ban nhân dân huyện Phú Lương có trách nhiệm:</w:t>
      </w:r>
    </w:p>
    <w:p>
      <w:r>
        <w:t>1. Công bố công khai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Đối với các dự án có chuyển mục đích sử dụng từ 10 héc ta đất trồng lúa trở lên; từ 20 ha đất rừng phòng hộ, đất rừng đặc dụng trở lên, Ủy ban nhân dân huyện Phú Lương hướng dẫn các chủ đầu tư hoàn thiện đầy đủ hồ sơ theo quy định tại khoản 2 Điều 8 Thông tư số 09/2021/TT-BTNMT ngày 30/6/2021 của Bộ trưởng Bộ Tài nguyên và Môi trường, gửi đến Sở Tài nguyên và Môi trường để báo cáo UBND tỉnh, trình Thủ tướng Chính phủ chấp thuận cho phép chuyển mục đích sử dụng đất trồng lúa trước khi thực hiện thu hồi đất, giao đất, cho thuê đất, cho phép chuyển mục đích sử dụng đất theo đúng quy định tại điểm c khoản 2 Điều 68 Nghị định số 43/2014/NĐ-CP ngày 15/5/2014 của Chính phủ;</w:t>
      </w:r>
    </w:p>
    <w:p>
      <w:r>
        <w:t>4. Tổ chức kiểm tra thường xuyên việc thực hiện kế hoạch sử dụng đất.</w:t>
      </w:r>
    </w:p>
    <w:p>
      <w:r>
        <w:t>Điều 3.  Chánh Văn phòng Ủy ban nhân dân tỉnh, Giám đốc Sở Tài nguyên và Môi trường, Chủ tịch Ủy ban nhân dân huyện Phú Lương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TT. Thông tin tỉnh;</w:t>
      </w:r>
    </w:p>
    <w:p>
      <w:r>
        <w:t>- Lưu: VT, CNNXD, TH.</w:t>
      </w:r>
    </w:p>
    <w:p>
      <w:r>
        <w:t>Hiepch/qđ/t3</w:t>
      </w:r>
    </w:p>
    <w:p>
      <w:r>
        <w:t>TM. ỦY BAN NHÂN DÂN</w:t>
      </w:r>
    </w:p>
    <w:p>
      <w:r>
        <w:t>KT. CHỦ TỊCH</w:t>
      </w:r>
    </w:p>
    <w:p>
      <w:r>
        <w:t>PHÓ CHỦ TỊCH</w:t>
      </w:r>
    </w:p>
    <w:p>
      <w:r>
        <w:t>Lê Quang Tiến</w:t>
      </w:r>
    </w:p>
    <w:p>
      <w:r>
        <w:t>PHỤ LỤC I</w:t>
      </w:r>
    </w:p>
    <w:p>
      <w:r>
        <w:t>DIỆN TÍCH CÁC LOẠI ĐẤT PHÂN BỔ BỔ SUNG NĂM 2024 HUYỆN PHÚ LƯƠNG</w:t>
      </w:r>
    </w:p>
    <w:p>
      <w:r>
        <w:t>(Kèm theo Quyết định số 472/QĐ-UBND ngày 07 tháng 3 năm 2024 của UBND tỉnh Thái Nguyên)</w:t>
      </w:r>
    </w:p>
    <w:p>
      <w:r>
        <w:t>Đơn vị tính: ha</w:t>
      </w:r>
    </w:p>
    <w:p>
      <w:r>
        <w:t>STT</w:t>
      </w:r>
    </w:p>
    <w:p>
      <w:r>
        <w:t>Chỉ tiêu sử dụng đất</w:t>
      </w:r>
    </w:p>
    <w:p>
      <w:r>
        <w:t>Tổng diện tích</w:t>
      </w:r>
    </w:p>
    <w:p>
      <w:r>
        <w:t>Diện tích phân theo đơn vị hành chính</w:t>
      </w:r>
    </w:p>
    <w:p>
      <w:r>
        <w:t>Thị trấn Đu</w:t>
      </w:r>
    </w:p>
    <w:p>
      <w:r>
        <w:t>Thị trấn Giang Tiên</w:t>
      </w:r>
    </w:p>
    <w:p>
      <w:r>
        <w:t>Xã Động Đạt</w:t>
      </w:r>
    </w:p>
    <w:p>
      <w:r>
        <w:t>Xã Phấn Mễ</w:t>
      </w:r>
    </w:p>
    <w:p>
      <w:r>
        <w:t>1</w:t>
      </w:r>
    </w:p>
    <w:p>
      <w:r>
        <w:t>Đất nông nghiệp</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2</w:t>
      </w:r>
    </w:p>
    <w:p>
      <w:r>
        <w:t>Đất phi nông nghiệp</w:t>
      </w:r>
    </w:p>
    <w:p>
      <w:r>
        <w:t>3,59</w:t>
      </w:r>
    </w:p>
    <w:p>
      <w:r>
        <w:t>0,80</w:t>
      </w:r>
    </w:p>
    <w:p>
      <w:r>
        <w:t>2,25</w:t>
      </w:r>
    </w:p>
    <w:p>
      <w:r>
        <w:t>0,31</w:t>
      </w:r>
    </w:p>
    <w:p>
      <w:r>
        <w:t>0,23</w:t>
      </w:r>
    </w:p>
    <w:p>
      <w:r>
        <w:t>2.1</w:t>
      </w:r>
    </w:p>
    <w:p>
      <w:r>
        <w:t>Đất ở nông thôn</w:t>
      </w:r>
    </w:p>
    <w:p>
      <w:r>
        <w:t>2.2</w:t>
      </w:r>
    </w:p>
    <w:p>
      <w:r>
        <w:t>Đất ở đô thị</w:t>
      </w:r>
    </w:p>
    <w:p>
      <w:r>
        <w:t>0,80</w:t>
      </w:r>
    </w:p>
    <w:p>
      <w:r>
        <w:t>0,80</w:t>
      </w:r>
    </w:p>
    <w:p>
      <w:r>
        <w:t>2.3</w:t>
      </w:r>
    </w:p>
    <w:p>
      <w:r>
        <w:t>Đất xây dựng trụ sở cơ quan</w:t>
      </w:r>
    </w:p>
    <w:p>
      <w:r>
        <w:t>2.4</w:t>
      </w:r>
    </w:p>
    <w:p>
      <w:r>
        <w:t>Đất an ninh</w:t>
      </w:r>
    </w:p>
    <w:p>
      <w:r>
        <w:t>2.5</w:t>
      </w:r>
    </w:p>
    <w:p>
      <w:r>
        <w:t>Đất quốc phòng</w:t>
      </w:r>
    </w:p>
    <w:p>
      <w:r>
        <w:t>2.6</w:t>
      </w:r>
    </w:p>
    <w:p>
      <w:r>
        <w:t>Đất xây dựng công trình sự nghiệp</w:t>
      </w:r>
    </w:p>
    <w:p>
      <w:r>
        <w:t>2.7</w:t>
      </w:r>
    </w:p>
    <w:p>
      <w:r>
        <w:t>Đất sản xuất, kinh doanh phi nông nghiệp</w:t>
      </w:r>
    </w:p>
    <w:p>
      <w:r>
        <w:t>2,25</w:t>
      </w:r>
    </w:p>
    <w:p>
      <w:r>
        <w:t>2,25</w:t>
      </w:r>
    </w:p>
    <w:p>
      <w:r>
        <w:t>2.8</w:t>
      </w:r>
    </w:p>
    <w:p>
      <w:r>
        <w:t>Đất có mục đích công cộng</w:t>
      </w:r>
    </w:p>
    <w:p>
      <w:r>
        <w:t>0,54</w:t>
      </w:r>
    </w:p>
    <w:p>
      <w:r>
        <w:t>0,31</w:t>
      </w:r>
    </w:p>
    <w:p>
      <w:r>
        <w:t>0,23</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3</w:t>
      </w:r>
    </w:p>
    <w:p>
      <w:r>
        <w:t>Đất chưa sử dụng</w:t>
      </w:r>
    </w:p>
    <w:p>
      <w:r>
        <w:t>PHỤ LỤC II</w:t>
      </w:r>
    </w:p>
    <w:p>
      <w:r>
        <w:t>KẾ HOẠCH THU HỒI ĐẤT BỔ SUNG NĂM 2024 HUYỆN PHÚ LƯƠNG</w:t>
      </w:r>
    </w:p>
    <w:p>
      <w:r>
        <w:t>(Kèm theo Quyết định số 472/QĐ-UBND ngày 07 tháng 3 năm 2024 của UBND tỉnh Thái Nguyên)</w:t>
      </w:r>
    </w:p>
    <w:p>
      <w:r>
        <w:t>Đơn vị tính: ha</w:t>
      </w:r>
    </w:p>
    <w:p>
      <w:r>
        <w:t>STT</w:t>
      </w:r>
    </w:p>
    <w:p>
      <w:r>
        <w:t>Chỉ tiêu sử dụng đất</w:t>
      </w:r>
    </w:p>
    <w:p>
      <w:r>
        <w:t>Tổng diện tích</w:t>
      </w:r>
    </w:p>
    <w:p>
      <w:r>
        <w:t>Diện tích phân theo đơn vị hành chính</w:t>
      </w:r>
    </w:p>
    <w:p>
      <w:r>
        <w:t>Xã Phấn Mễ</w:t>
      </w:r>
    </w:p>
    <w:p>
      <w:r>
        <w:t>1</w:t>
      </w:r>
    </w:p>
    <w:p>
      <w:r>
        <w:t>Đất nông nghiệp</w:t>
      </w:r>
    </w:p>
    <w:p>
      <w:r>
        <w:t>0,23</w:t>
      </w:r>
    </w:p>
    <w:p>
      <w:r>
        <w:t>0,23</w:t>
      </w:r>
    </w:p>
    <w:p>
      <w:r>
        <w:t>1.1</w:t>
      </w:r>
    </w:p>
    <w:p>
      <w:r>
        <w:t>Đất trồng lúa</w:t>
      </w:r>
    </w:p>
    <w:p>
      <w:r>
        <w:t>0,19</w:t>
      </w:r>
    </w:p>
    <w:p>
      <w:r>
        <w:t>0,19</w:t>
      </w:r>
    </w:p>
    <w:p>
      <w:r>
        <w:t>1.2</w:t>
      </w:r>
    </w:p>
    <w:p>
      <w:r>
        <w:t>Đất trồng cây hàng năm khác</w:t>
      </w:r>
    </w:p>
    <w:p>
      <w:r>
        <w:t>0,04</w:t>
      </w:r>
    </w:p>
    <w:p>
      <w:r>
        <w:t>0,040</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2</w:t>
      </w:r>
    </w:p>
    <w:p>
      <w:r>
        <w:t>Đất phi nông nghiệp</w:t>
      </w:r>
    </w:p>
    <w:p>
      <w:r>
        <w:t>2.1</w:t>
      </w:r>
    </w:p>
    <w:p>
      <w:r>
        <w:t>Đất ở nông thôn</w:t>
      </w:r>
    </w:p>
    <w:p>
      <w:r>
        <w:t>2.2</w:t>
      </w:r>
    </w:p>
    <w:p>
      <w:r>
        <w:t>Đất ở đô thị</w:t>
      </w:r>
    </w:p>
    <w:p>
      <w:r>
        <w:t>2.3</w:t>
      </w:r>
    </w:p>
    <w:p>
      <w:r>
        <w:t>Đất xây dựng trụ sở cơ quan</w:t>
      </w:r>
    </w:p>
    <w:p>
      <w:r>
        <w:t>2.4</w:t>
      </w:r>
    </w:p>
    <w:p>
      <w:r>
        <w:t>Đất an ninh</w:t>
      </w:r>
    </w:p>
    <w:p>
      <w:r>
        <w:t>2.5</w:t>
      </w:r>
    </w:p>
    <w:p>
      <w:r>
        <w:t>Đất quốc phòng</w:t>
      </w:r>
    </w:p>
    <w:p>
      <w:r>
        <w:t>2.6</w:t>
      </w:r>
    </w:p>
    <w:p>
      <w:r>
        <w:t>Đất xây dựng công trình sự nghiệp</w:t>
      </w:r>
    </w:p>
    <w:p>
      <w:r>
        <w:t>2.7</w:t>
      </w:r>
    </w:p>
    <w:p>
      <w:r>
        <w:t>Đất sản xuất, kinh doanh phi nông nghiệp</w:t>
      </w:r>
    </w:p>
    <w:p>
      <w:r>
        <w:t>2.8</w:t>
      </w:r>
    </w:p>
    <w:p>
      <w:r>
        <w:t>Đất có mục đích công cộng</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PHỤ LỤC I I I</w:t>
      </w:r>
    </w:p>
    <w:p>
      <w:r>
        <w:t>KẾ HOẠCH CHUYỂN MỤC ĐÍCH SỬ DỤNG ĐẤT BỔ SUNG NĂM 2024 HUYỆN PHÚ LƯƠNG</w:t>
      </w:r>
    </w:p>
    <w:p>
      <w:r>
        <w:t>(Kèm theo Quyết định số 472/QĐ-UBND ngày 07 tháng 3 năm 2024 của UBND tỉnh Thái Nguyên)</w:t>
      </w:r>
    </w:p>
    <w:p>
      <w:r>
        <w:t>Đơn vị tính: ha</w:t>
      </w:r>
    </w:p>
    <w:p>
      <w:r>
        <w:t>STT</w:t>
      </w:r>
    </w:p>
    <w:p>
      <w:r>
        <w:t>Chỉ tiêu sử dụng đất</w:t>
      </w:r>
    </w:p>
    <w:p>
      <w:r>
        <w:t>Tổng diện tích</w:t>
      </w:r>
    </w:p>
    <w:p>
      <w:r>
        <w:t>Diện tích phân theo đơn vị hành chính</w:t>
      </w:r>
    </w:p>
    <w:p>
      <w:r>
        <w:t>Thị trấn Đu</w:t>
      </w:r>
    </w:p>
    <w:p>
      <w:r>
        <w:t>Thị trấn Giang Tiên</w:t>
      </w:r>
    </w:p>
    <w:p>
      <w:r>
        <w:t>Xã Phấn Mễ</w:t>
      </w:r>
    </w:p>
    <w:p>
      <w:r>
        <w:t>1</w:t>
      </w:r>
    </w:p>
    <w:p>
      <w:r>
        <w:t>Đất nông nghiệp chuyển sang phi nông nghiệp</w:t>
      </w:r>
    </w:p>
    <w:p>
      <w:r>
        <w:t>0,49</w:t>
      </w:r>
    </w:p>
    <w:p>
      <w:r>
        <w:t>0,05</w:t>
      </w:r>
    </w:p>
    <w:p>
      <w:r>
        <w:t>0,21</w:t>
      </w:r>
    </w:p>
    <w:p>
      <w:r>
        <w:t>0,23</w:t>
      </w:r>
    </w:p>
    <w:p>
      <w:r>
        <w:t>1.1</w:t>
      </w:r>
    </w:p>
    <w:p>
      <w:r>
        <w:t>Đất trồng lúa</w:t>
      </w:r>
    </w:p>
    <w:p>
      <w:r>
        <w:t>0,19</w:t>
      </w:r>
    </w:p>
    <w:p>
      <w:r>
        <w:t>0,19</w:t>
      </w:r>
    </w:p>
    <w:p>
      <w:r>
        <w:t>1.2</w:t>
      </w:r>
    </w:p>
    <w:p>
      <w:r>
        <w:t>Đất trồng cây hàng năm khác</w:t>
      </w:r>
    </w:p>
    <w:p>
      <w:r>
        <w:t>0,04</w:t>
      </w:r>
    </w:p>
    <w:p>
      <w:r>
        <w:t>0,04</w:t>
      </w:r>
    </w:p>
    <w:p>
      <w:r>
        <w:t>1.3</w:t>
      </w:r>
    </w:p>
    <w:p>
      <w:r>
        <w:t>Đất trồng cây lâu năm</w:t>
      </w:r>
    </w:p>
    <w:p>
      <w:r>
        <w:t>0,26</w:t>
      </w:r>
    </w:p>
    <w:p>
      <w:r>
        <w:t>0,05</w:t>
      </w:r>
    </w:p>
    <w:p>
      <w:r>
        <w:t>0,21</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2</w:t>
      </w:r>
    </w:p>
    <w:p>
      <w:r>
        <w:t>Chuyển đổi cơ cấu sử dụng đất trong nội bộ đất nông nghiệp</w:t>
      </w:r>
    </w:p>
    <w:p>
      <w:r>
        <w:t>Trong đó:</w:t>
      </w:r>
    </w:p>
    <w:p>
      <w:r>
        <w:t>2.1</w:t>
      </w:r>
    </w:p>
    <w:p>
      <w:r>
        <w:t>Đất trồng lúa chuyển sang đất trồng cây lâu năm</w:t>
      </w:r>
    </w:p>
    <w:p>
      <w:r>
        <w:t>2.2</w:t>
      </w:r>
    </w:p>
    <w:p>
      <w:r>
        <w:t>Đất trồng lúa chuyển sang đất trồng rừng</w:t>
      </w:r>
    </w:p>
    <w:p>
      <w:r>
        <w:t>2.3</w:t>
      </w:r>
    </w:p>
    <w:p>
      <w:r>
        <w:t>Đất trồng lúa chuyển sang đất nuôi trồng thủy sản</w:t>
      </w:r>
    </w:p>
    <w:p>
      <w:r>
        <w:t>2.4</w:t>
      </w:r>
    </w:p>
    <w:p>
      <w:r>
        <w:t>Đất trồng lúa chuyển sang đất làm muối</w:t>
      </w:r>
    </w:p>
    <w:p>
      <w:r>
        <w:t>2.5</w:t>
      </w:r>
    </w:p>
    <w:p>
      <w:r>
        <w:t>Đất trồng cây hàng năm khác chuyển sang đất nuôi trồng thủy sản</w:t>
      </w:r>
    </w:p>
    <w:p>
      <w:r>
        <w:t>2.6</w:t>
      </w:r>
    </w:p>
    <w:p>
      <w:r>
        <w:t>Đất trồng cây hàng năm khác chuyển sang đất làm muối</w:t>
      </w:r>
    </w:p>
    <w:p>
      <w:r>
        <w:t>2.7</w:t>
      </w:r>
    </w:p>
    <w:p>
      <w:r>
        <w:t>Đất rừng phòng hộ chuyển sang đất nông nghiệp không phải là rừng</w:t>
      </w:r>
    </w:p>
    <w:p>
      <w:r>
        <w:t>2.8</w:t>
      </w:r>
    </w:p>
    <w:p>
      <w:r>
        <w:t>Đất rừng đặc dụng chuyển sang đất nông nghiệp không phải là rừng</w:t>
      </w:r>
    </w:p>
    <w:p>
      <w:r>
        <w:t>2.9</w:t>
      </w:r>
    </w:p>
    <w:p>
      <w:r>
        <w:t>Đất rừng sản xuất chuyển sang đất nông nghiệp không phải là rừng</w:t>
      </w:r>
    </w:p>
    <w:p>
      <w:r>
        <w:t>PHỤ LỤC IV</w:t>
      </w:r>
    </w:p>
    <w:p>
      <w:r>
        <w:t>DANH MỤC 02 CÔNG TRÌNH, DỰ ÁN CHUYỂN TIẾP SANG THỰC HIỆN NĂM 2024 TRÊN ĐỊA BÀN HUYỆN PHÚ LƯƠNG</w:t>
      </w:r>
    </w:p>
    <w:p>
      <w:r>
        <w:t>(Kèm theo Quyết định số 472/QĐ-UBND ngày 07 tháng 3 năm 2024 của Ủy ban nhân dân tỉnh Thái Nguyên)</w:t>
      </w:r>
    </w:p>
    <w:p>
      <w:r>
        <w:t>Đơn vị tính: ha</w:t>
      </w:r>
    </w:p>
    <w:p>
      <w:r>
        <w:t>STT</w:t>
      </w:r>
    </w:p>
    <w:p>
      <w:r>
        <w:t>Tên công trình dự án sử dụng đất</w:t>
      </w:r>
    </w:p>
    <w:p>
      <w:r>
        <w:t>Địa điểm   (xã, thị trấn, huyện)</w:t>
      </w:r>
    </w:p>
    <w:p>
      <w:r>
        <w:t>Diện tích</w:t>
      </w:r>
    </w:p>
    <w:p>
      <w:r>
        <w:t>Trong đó sử dụng từ loại đất</w:t>
      </w:r>
    </w:p>
    <w:p>
      <w:r>
        <w:t>Đất trồng lúa</w:t>
      </w:r>
    </w:p>
    <w:p>
      <w:r>
        <w:t>Đất rừng phòng hộ</w:t>
      </w:r>
    </w:p>
    <w:p>
      <w:r>
        <w:t>Đất rừng đặc dụng</w:t>
      </w:r>
    </w:p>
    <w:p>
      <w:r>
        <w:t>Đất khác</w:t>
      </w:r>
    </w:p>
    <w:p>
      <w:r>
        <w:t>TỔNG</w:t>
      </w:r>
    </w:p>
    <w:p>
      <w:r>
        <w:t>3,05</w:t>
      </w:r>
    </w:p>
    <w:p>
      <w:r>
        <w:t>3,05</w:t>
      </w:r>
    </w:p>
    <w:p>
      <w:r>
        <w:t>1</w:t>
      </w:r>
    </w:p>
    <w:p>
      <w:r>
        <w:t>Đấu giá ô nhỏ lẻ tại Tiểu khu Dương Tự Minh (Khu dân cư số 1 Dương Tự Minh)</w:t>
      </w:r>
    </w:p>
    <w:p>
      <w:r>
        <w:t>Thị trấn Đu, huyện Phú Lương</w:t>
      </w:r>
    </w:p>
    <w:p>
      <w:r>
        <w:t>0,80</w:t>
      </w:r>
    </w:p>
    <w:p>
      <w:r>
        <w:t>0,80</w:t>
      </w:r>
    </w:p>
    <w:p>
      <w:r>
        <w:t>2</w:t>
      </w:r>
    </w:p>
    <w:p>
      <w:r>
        <w:t>Mỏ than Đồi Còi</w:t>
      </w:r>
    </w:p>
    <w:p>
      <w:r>
        <w:t>Thị trấn Giang Tiên huyện Phú Lương</w:t>
      </w:r>
    </w:p>
    <w:p>
      <w:r>
        <w:t>2,25</w:t>
      </w:r>
    </w:p>
    <w:p>
      <w:r>
        <w:t>2,25</w:t>
      </w:r>
    </w:p>
    <w:p>
      <w:r>
        <w:t>PHỤ LỤC V</w:t>
      </w:r>
    </w:p>
    <w:p>
      <w:r>
        <w:t>DANH MỤC 02 CÔNG TRÌNH, DỰ ÁN ĐĂNG KÝ BỔ SUNG NĂM 2024 TRÊN ĐỊA BÀN HUYỆN PHÚ LƯƠNG</w:t>
      </w:r>
    </w:p>
    <w:p>
      <w:r>
        <w:t>(Kèm theo Quyết định số 472/QĐ-UBND ngày 07 tháng 3 năm 2024 của Ủy ban nhân dân tỉnh Thái Nguyên)</w:t>
      </w:r>
    </w:p>
    <w:p>
      <w:r>
        <w:t>Đơn vị tính: ha</w:t>
      </w:r>
    </w:p>
    <w:p>
      <w:r>
        <w:t>STT</w:t>
      </w:r>
    </w:p>
    <w:p>
      <w:r>
        <w:t>Tên công trình dự án sử dụng đất</w:t>
      </w:r>
    </w:p>
    <w:p>
      <w:r>
        <w:t>Địa điểm   (xã, thị trấn, huyện)</w:t>
      </w:r>
    </w:p>
    <w:p>
      <w:r>
        <w:t>Diện tích</w:t>
      </w:r>
    </w:p>
    <w:p>
      <w:r>
        <w:t>Trong đó sử dụng từ loại đất</w:t>
      </w:r>
    </w:p>
    <w:p>
      <w:r>
        <w:t>Đất trồng lúa</w:t>
      </w:r>
    </w:p>
    <w:p>
      <w:r>
        <w:t>Đất rừng phòng hộ</w:t>
      </w:r>
    </w:p>
    <w:p>
      <w:r>
        <w:t>Đất rừng đặc dụng</w:t>
      </w:r>
    </w:p>
    <w:p>
      <w:r>
        <w:t>Đất khác</w:t>
      </w:r>
    </w:p>
    <w:p>
      <w:r>
        <w:t>TỔNG</w:t>
      </w:r>
    </w:p>
    <w:p>
      <w:r>
        <w:t>0,54</w:t>
      </w:r>
    </w:p>
    <w:p>
      <w:r>
        <w:t>0,19</w:t>
      </w:r>
    </w:p>
    <w:p>
      <w:r>
        <w:t>0,35</w:t>
      </w:r>
    </w:p>
    <w:p>
      <w:r>
        <w:t>1</w:t>
      </w:r>
    </w:p>
    <w:p>
      <w:r>
        <w:t>Trường Mầm non xã Phấn Mễ</w:t>
      </w:r>
    </w:p>
    <w:p>
      <w:r>
        <w:t>Xã Phấn Mễ, huyện Phú Lương</w:t>
      </w:r>
    </w:p>
    <w:p>
      <w:r>
        <w:t>0,23</w:t>
      </w:r>
    </w:p>
    <w:p>
      <w:r>
        <w:t>0,19</w:t>
      </w:r>
    </w:p>
    <w:p>
      <w:r>
        <w:t>0,04</w:t>
      </w:r>
    </w:p>
    <w:p>
      <w:r>
        <w:t>2</w:t>
      </w:r>
    </w:p>
    <w:p>
      <w:r>
        <w:t>Trường mầm non Động Đạt I (Điểm trường trung tâm)</w:t>
      </w:r>
    </w:p>
    <w:p>
      <w:r>
        <w:t>(giao đất)</w:t>
      </w:r>
    </w:p>
    <w:p>
      <w:r>
        <w:t>Xã Động Đạt, huyện Phú Lương</w:t>
      </w:r>
    </w:p>
    <w:p>
      <w:r>
        <w:t>0,31</w:t>
      </w:r>
    </w:p>
    <w:p>
      <w:r>
        <w:t>0,31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