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472/QĐ-TCT năm 2023 quy định về Quy trình bổ nhiệm, bổ nhiệm lại, kéo dài thời gian giữ chức vụ lãnh đạo, quản lý các chức danh Lãnh đạo cấp Đội và tương đương ở Chi cục Thuế trực thuộc Cục Thuế các tỉnh, thành phố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472/QĐ-TCT</w:t>
      </w:r>
    </w:p>
    <w:p>
      <w:r>
        <w:t>Hà Nội, ngày 24 tháng 4 năm 2023</w:t>
      </w:r>
    </w:p>
    <w:p>
      <w:r>
        <w:t>QUYẾT ĐỊNH</w:t>
      </w:r>
    </w:p>
    <w:p>
      <w:r>
        <w:t>BAN HÀNH QUY ĐỊNH VỀ QUY TRÌNH BỔ NHIỆM, BỔ NHIỆM LẠI, KÉO DÀI THỜI GIAN GIỮ CHỨC VỤ LÃNH ĐẠO, QUẢN LÝ CÁC CHỨC DANH LÃNH ĐẠO CẤP ĐỘI VÀ TƯƠNG ĐƯƠNG Ở CHI CỤC THUẾ TRỰC THUỘC CỤC THUẾ CÁC TỈNH, THÀNH PHỐ</w:t>
      </w:r>
    </w:p>
    <w:p>
      <w:r>
        <w:t>TỔNG CỤC TRƯỞNG TỔNG CỤC THUẾ</w:t>
      </w:r>
    </w:p>
    <w:p>
      <w:r>
        <w:t>Căn cứ Quyết định số 41/2018/QĐ-TTg ngày 25/9/2018 của Thủ tướng Chính phủ quy định chức năng, nhiệm vụ, quyền hạn và cơ cấu tổ chức của Tổng cục Thuế thuộc Bộ Tài chính; Quyết định số 15/2021/QĐ-TTg ngày 30/3/2021 của Thủ tướng Chính phủ sửa đổi, bổ sung khoản 1 Điều 3 Quyết định số 41/2018/QĐ-TTg ngày 25/9/2018;</w:t>
      </w:r>
    </w:p>
    <w:p>
      <w:r>
        <w:t>Căn cứ Quyết định số 538/QĐ-BTC ngày 24/3/2017 của Bộ trưởng Bộ Tài chính quy định về phân cấp quản lý công chức, viên chức tại các đơn vị thuộc và trực thuộc Bộ Tài chính;</w:t>
      </w:r>
    </w:p>
    <w:p>
      <w:r>
        <w:t>Căn cứ Quyết định số 1836/QĐ-BTC ngày 08/10/2018 của Bộ trưởng Bộ Tài chính quy định chức năng, nhiệm vụ, quyền hạn và cơ cấu tổ chức của Cục Thuế trực thuộc Tổng cục Thuế;</w:t>
      </w:r>
    </w:p>
    <w:p>
      <w:r>
        <w:t>Căn cứ Quyết định số 2626/QĐ-BTC ngày 31/12/2021 của Bộ trưởng Bộ Tài chính về việc ban hành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và Quyết định số 283/QĐ-BTC ngày 02/3/2023 của Bộ trưởng Bộ Tài chính về việc sửa đổi, bổ sung một số nội dung tại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Theo đề nghị của Vụ trưởng Vụ Tổ chức cán bộ.</w:t>
      </w:r>
    </w:p>
    <w:p>
      <w:r>
        <w:t>QUYẾT ĐỊNH</w:t>
      </w:r>
    </w:p>
    <w:p>
      <w:r>
        <w:t>Điều 1.  Ban hành kèm theo Quyết định này “Quy định về quy trình bổ nhiệm, bổ nhiệm lại, kéo dài thời gian giữ chức vụ lãnh đạo, quản lý các chức danh Lãnh đạo cấp Đội và tương đương ở Chi cục Thuế trực thuộc Cục Thuế các tỉnh, thành phố”.</w:t>
      </w:r>
    </w:p>
    <w:p>
      <w:r>
        <w:t>Điều 2.  Quyết định này có hiệu lực thi hành kể từ ngày ký và thay thế Quyết định số 1001/QĐ-TCT ngày 28/6/2022 của Tổng cục trưởng Tổng cục Thuế về việc ban hành Quy định về quy trình bổ nhiệm, bổ nhiệm lại chức danh Đội trưởng, Phó Đội trưởng ở Chi cục Thuế thuộc Cục Thuế các tỉnh, thành phố.</w:t>
      </w:r>
    </w:p>
    <w:p>
      <w:r>
        <w:t>Điều 3.  Các ông (bà): Vụ trưởng Vụ Tổ chức cán bộ, Chánh Văn phòng Tổng cục Thuế, Cục trưởng Cục Thuế các tỉnh, thành phố trực thuộc trung ương, Thủ trưởng các đơn vị có liên quan chịu trách nhiệm thi hành Quyết định này./.</w:t>
      </w:r>
    </w:p>
    <w:p>
      <w:r>
        <w:t>Nơi nhận:</w:t>
      </w:r>
    </w:p>
    <w:p>
      <w:r>
        <w:t>- Như điều 3;</w:t>
      </w:r>
    </w:p>
    <w:p>
      <w:r>
        <w:t>- Lãnh đạo Bộ (để báo cáo);</w:t>
      </w:r>
    </w:p>
    <w:p>
      <w:r>
        <w:t>- Ban Lãnh đạo Tổng cục Thuế;</w:t>
      </w:r>
    </w:p>
    <w:p>
      <w:r>
        <w:t>- Vụ Tổ chức cán bộ - BTC;</w:t>
      </w:r>
    </w:p>
    <w:p>
      <w:r>
        <w:t>- Cục Thuế các tỉnh, thành phố trực thuộc TW;</w:t>
      </w:r>
    </w:p>
    <w:p>
      <w:r>
        <w:t>- Lưu: VT, TCCB.</w:t>
      </w:r>
    </w:p>
    <w:p>
      <w:r>
        <w:t>Q. TỔNG CỤC TRƯỞNG</w:t>
      </w:r>
    </w:p>
    <w:p>
      <w:r>
        <w:t>Mai Xuân Thành</w:t>
      </w:r>
    </w:p>
    <w:p>
      <w:r>
        <w:t>QUY ĐỊNH</w:t>
      </w:r>
    </w:p>
    <w:p>
      <w:r>
        <w:t>VỀ QUY TRÌNH BỔ NHIỆM, BỔ NHIỆM LẠI, KÉO DÀI THỜI GIAN GIỮ CHỨC VỤ LÃNH ĐẠO, QUẢN LÝ ĐỐI VỚI CÁC CHỨC DANH LÃNH ĐẠO CẤP ĐỘI VÀ TƯƠNG ĐƯƠNG Ở CHI CỤC THUẾ TRỰC THUỘC CỤC THUẾ CÁC TỈNH, THÀNH PHỐ</w:t>
      </w:r>
    </w:p>
    <w:p>
      <w:r>
        <w:t>(Ban hành kèm theo Quyết định số 472/QĐ-TCT ngày 24/4/2023 của Tổng cục trưởng Tổng cục Thuế)</w:t>
      </w:r>
    </w:p>
    <w:p>
      <w:r>
        <w:t>Điều 1. Phạm vi điều chỉnh và nguyên tắc áp dụng</w:t>
      </w:r>
    </w:p>
    <w:p>
      <w:r>
        <w:t>1. Quy định này quy định về quy trình bổ nhiệm, bổ nhiệm lại, kéo dài thời gian giữ chức vụ lãnh đạo, quản lý đối với các chức danh Đội trưởng/Trưởng phòng, Phó Đội trưởng/Phó Trưởng phòng ở Chi cục Thuế trực thuộc Cục Thuế các tỉnh, thành phố (gọi chung là Đội trưởng, Phó Đội trưởng).</w:t>
      </w:r>
    </w:p>
    <w:p>
      <w:r>
        <w:t>2. Quy định này được áp dụng cùng với Quyết định số 283/QĐ-BTC ngày 02/3/2023 của Bộ trưởng Bộ Tài chính;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 và các quy định khác có liên quan trong công tác bổ nhiệm, bổ nhiệm lại, kéo dài thời gian giữ chức vụ lãnh đạo, quản lý của nhà nước và của ngành.</w:t>
      </w:r>
    </w:p>
    <w:p>
      <w:r>
        <w:t>Các quy định khác liên quan đến bổ nhiệm, bổ nhiệm lại, kéo dài thời gian giữ chức vụ lãnh đạo, quản lý đối với chức danh Đội trưởng, Phó Đội trưởng ở Chi cục Thuế trực thuộc Cục Thuế các tỉnh, thành phố (như nguyên tắc; thẩm quyền và trách nhiệm; điều kiện bổ nhiệm; thời hạn giữ chức vụ; quy định về việc tổ chức hội nghị và tổ chức lấy phiếu; chủ trương bổ nhiệm; bổ nhiệm đối với các trường hợp khác; hồ sơ bổ nhiệm, bổ nhiệm lại, kéo dài thời gian giữ chức vụ lãnh đạo, quản lý; tiêu chuẩn, điều kiện về bổ nhiệm lại, kéo dài thời gian giữ chức vụ lãnh đạo, quản lý; thời điểm, thời hạn thực hiện bổ nhiệm lại hoặc thời hạn giữ chức vụ lãnh đạo, quản lý; các mẫu biểu về biên bản, phiếu,...) và thủ tục về từ chức, miễn nhiệm, luân chuyển, điều động, biệt phái, định kỳ chuyển đổi vị trí công tác được thực hiện theo Quyết định số 283/QĐ-BTC ngày 02/3/2023 của Bộ trưởng Bộ Tài chính;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Điều 2. Quy trình bổ nhiệm:</w:t>
      </w:r>
    </w:p>
    <w:p>
      <w:r>
        <w:t>Việc đề xuất chủ trương bổ nhiệm thực hiện theo quy định tại khoản 4 Điều 1 Quyết định số 283/QĐ-BTC ngày 02/3/2023 của Bộ trưởng Bộ Tài chính; Điều 10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Trường hợp nhân sự do Cục Thuế giới thiệu: Lãnh đạo Cục Thuế giới thiệu hoặc Phòng Tổ chức cán bộ rà soát, lập tờ trình báo cáo tập thể Lãnh đạo Cục Thuế xem xét, phê duyệt.</w:t>
      </w:r>
    </w:p>
    <w:p>
      <w:r>
        <w:t>Trường hợp nhân sự do Chi cục Thuế giới thiệu: Căn cứ nhu cầu bổ nhiệm, tập thể Lãnh đạo và cấp ủy Chi cục Thuế tiến hành họp, thảo luận, thống nhất đề xuất (có biên bản); Chi cục Thuế có tờ trình (kèm theo biên bản, hồ sơ có liên quan) trình báo cáo Cục Thuế về chủ trương, số lượng, nguồn nhân sự và dự kiến phân công công tác đối với nhân sự dự kiến bổ nhiệm.</w:t>
      </w:r>
    </w:p>
    <w:p>
      <w:r>
        <w:t>Trên cơ sở chủ trương bổ nhiệm được tập thể lãnh đạo Cục Thuế phê duyệt; Chi cục Thuế và Phòng Tổ chức cán bộ phối hợp triển khai quy trình, thủ tục như sau:</w:t>
      </w:r>
    </w:p>
    <w:p>
      <w:r>
        <w:t>1. Quy trình đối với nguồn nhân sự tại chỗ  (nhân sự đang công tác tại Đội dự kiến bổ nhiệm, đáp ứng điều kiện về quy hoạch để bổ nhiệm đối với nguồn nhân sự tại chỗ).</w:t>
      </w:r>
    </w:p>
    <w:p>
      <w:r>
        <w:t>Trên cơ sở chủ trương bổ nhiệm từ nguồn nhân sự tại chỗ được phê duyệt, lãnh đạo Chi cục Thuế chủ trì, phối hợp với Phòng Tổ chức cán bộ tiến hành các công việc sau:</w:t>
      </w:r>
    </w:p>
    <w:p>
      <w:r>
        <w:t>1.1. Bước 1: Hội nghị tập thể lãnh đạo Chi cục (lần 1):</w:t>
      </w:r>
    </w:p>
    <w:p>
      <w:r>
        <w:t>- Chủ trì Hội nghị: Chi cục trưởng.</w:t>
      </w:r>
    </w:p>
    <w:p>
      <w:r>
        <w:t>- Thành phần Hội nghị: Tập thể Lãnh đạo Chi cục.</w:t>
      </w:r>
    </w:p>
    <w:p>
      <w:r>
        <w:t>(Người đứng đầu đơn vị tham mưu về công tác tổ chức cán bộ của Chi cục được tham gia các hội nghị tập thể Lãnh đạo Chi cục để phục vụ việc triển khai các nội dung của hội nghị nếu cần thiết nhưng không thuộc thành phần bỏ phiếu)</w:t>
      </w:r>
    </w:p>
    <w:p>
      <w:r>
        <w:t>- Nội dung Hội nghị:</w:t>
      </w:r>
    </w:p>
    <w:p>
      <w:r>
        <w:t>Trên cơ sở chủ trương đã được Cục Thuế phê duyệt, yêu cầu nhiệm vụ của cơ quan, đơn vị và nguồn nhân sự quy hoạch, tập thể Lãnh đạo thảo luận, rà soát, thống nhất về cơ cấu, số lượng, tiêu chuẩn, điều kiện và quy trình giới thiệu nhân sự; đồng thời tiến hành rà soát kết quả đánh giá, nhận xét đối với từng nhân sự trong quy hoạch (gồm nhân sự được quy hoạch chức danh tương đương trở lên), thông qua danh sách nhân sự đáp ứng tiêu chuẩn, điều kiện, theo quy định để lấy ý kiến giới thiệu ở bước tiếp theo.</w:t>
      </w:r>
    </w:p>
    <w:p>
      <w:r>
        <w:t>Kết quả thảo luận và đề xuất tại Hội nghị được ghi thành biên bản</w:t>
      </w:r>
    </w:p>
    <w:p>
      <w:r>
        <w:t>1.2. Bước 2: Hội nghị tập thể lãnh đạo “mở rộng” của Đội:</w:t>
      </w:r>
    </w:p>
    <w:p>
      <w:r>
        <w:t>- Chủ trì Hội nghị: Đại diện lãnh đạo Chi cục.</w:t>
      </w:r>
    </w:p>
    <w:p>
      <w:r>
        <w:t>- Thành phần hội nghị: Tập thể Lãnh đạo Đội; Ban Thường vụ cấp ủy cùng cấp (nếu có). (Trường hợp đơn vị không có Ban Thường vụ cấp ủy thì Bí thư, Phó Bí thư, Chi ủy viên tham dự; trường hợp cấp ủy đơn vị chưa kiện toàn được Bí thư và Phó Bí thư nhưng có Chi ủy viên thì các Chi ủy viên tham dự hội nghị; trường hợp Chi bộ được ghép từ nhiều đội, thì thành phần dự họp của tổ chức đảng được xác định theo Chi bộ ghép).</w:t>
      </w:r>
    </w:p>
    <w:p>
      <w:r>
        <w:t>- Nội dung Hội nghị: Căn cứ số lượng, cơ cấu, tiêu chuẩn, điều kiện và danh sách nhân sự đã thông qua ở bước 1; người đứng đầu trao đổi, định hướng nhân sự bổ nhiệm phù hợp với yêu cầu của đơn vị để hội nghị thảo luận, tiến hành nhận xét, đánh giá và giới thiệu nhân sự bằng phiếu kín.</w:t>
      </w:r>
    </w:p>
    <w:p>
      <w:r>
        <w:t>- Nguyên tắc giới thiệu và lựa chọn: Mỗi thành viên giới thiệu 01 người cho 01 chức danh; người nào đạt số phiếu cao nhất trên 50% tổng số người được triệu tập đồng ý thì được lựa chọn. Trường hợp không có người nào đạt trên 50% thì lựa chọn tất cả những người có số phiếu giới thiệu đạt từ 30% trở lên để giới thiệu ở bước tiếp theo. Trường hợp không có người đạt số phiếu giới thiệu 30% trở lên thì không tiếp tục thực hiện các bước tiếp theo và báo cáo Cục Thuế xem xét, chỉ đạo.</w:t>
      </w:r>
    </w:p>
    <w:p>
      <w:r>
        <w:t>- Kết quả kiểm phiếu không công bố tại hội nghị này.</w:t>
      </w:r>
    </w:p>
    <w:p>
      <w:r>
        <w:t>- Các văn bản được lập tại Hội nghị gồm: Biên bản Hội nghị, Bản tổng hợp phiếu, Biên bản kiểm phiếu.</w:t>
      </w:r>
    </w:p>
    <w:p>
      <w:r>
        <w:t>1.3. Bước 3: Hội nghị tập thể lãnh đạo Chi cục (lần 2):</w:t>
      </w:r>
    </w:p>
    <w:p>
      <w:r>
        <w:t>- Chủ trì: Chi cục trưởng.</w:t>
      </w:r>
    </w:p>
    <w:p>
      <w:r>
        <w:t>- Thành phần Hội nghị: Tập thể Lãnh đạo Chi cục.</w:t>
      </w:r>
    </w:p>
    <w:p>
      <w:r>
        <w:t>- Nội dung Hội nghị:</w:t>
      </w:r>
    </w:p>
    <w:p>
      <w:r>
        <w:t>+ Trao đổi, thảo luận về cơ cấu, tiêu chuẩn, điều kiện, yêu cầu và khả năng đáp ứng yêu cầu của nhân sự;</w:t>
      </w:r>
    </w:p>
    <w:p>
      <w:r>
        <w:t>+ Thông báo danh sách nhân sự do tập thể Lãnh đạo mở rộng giới thiệu ở bước 2; tóm tắt lý lịch, quá trình học tập, công tác, nhận xét, đánh giá ưu, khuyết điểm, mặt mạnh, mặt yếu, triển vọng phát triển, dự kiến phân công công tác.</w:t>
      </w:r>
    </w:p>
    <w:p>
      <w:r>
        <w:t>+ Tiến hành giới thiệu nhân sự bằng phiếu kín.</w:t>
      </w:r>
    </w:p>
    <w:p>
      <w:r>
        <w:t>- Nguyên tắc giới thiệu và lựa chọn: Mỗi thành viên giới thiệu 01 người cho 01 chức danh trong số nhân sự đã được giới thiệu ở bước 2 hoặc giới thiệu người khác có đủ điều kiện, tiêu chuẩn theo quy định. Người nào đạt số phiếu cao nhất trên 50% tổng số người được triệu tập đồng ý thì được lựa chọn. Trường hợp không có người nào đạt trên 50% thì lựa chọn tất cả những người có số phiếu giới thiệu đạt từ 30% trở lên để giới thiệu ở bước tiếp theo. Trường hợp không có người đạt số phiếu giới thiệu 30% trở lên thì dừng triển khai quy trình và báo cáo Cục Thuế xem xét, chỉ đạo.</w:t>
      </w:r>
    </w:p>
    <w:p>
      <w:r>
        <w:t>- 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 Kết quả kiểm phiếu được công bố tại hội nghị này.</w:t>
      </w:r>
    </w:p>
    <w:p>
      <w:r>
        <w:t>- Các văn bản được lập tại Hội nghị gồm: Biên bản Hội nghị, Bản tổng hợp phiếu, Biên bản kiểm phiếu.</w:t>
      </w:r>
    </w:p>
    <w:p>
      <w:r>
        <w:t>1.4. Bước 4: Hội nghị toàn thể công chức của Đội</w:t>
      </w:r>
    </w:p>
    <w:p>
      <w:r>
        <w:t>- Chủ trì Hội nghị: Đại diện lãnh đạo Chi cục.</w:t>
      </w:r>
    </w:p>
    <w:p>
      <w:r>
        <w:t>- Thành phần hội nghị: Toàn thể công chức thuộc Đội có nhân sự dự kiến bổ nhiệm.</w:t>
      </w:r>
    </w:p>
    <w:p>
      <w:r>
        <w:t>- Nội dung Hội nghị:</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Công khai bản kê khai tài sản của người dự kiến được bổ nhiệm theo quy định hiện hành: Ban Tổ chức Hội nghị phát cho các thành viên tham dự Hội nghị hoặc niêm yết tại bảng tin các bản kê khai của nhân sự (gồm bản kê khai lần đầu, bản kê khai phục vụ việc bổ nhiệm và bản kê khai hằng năm hoặc bản kê khai bổ sung liền trước đó theo quy định tại Điều 12 Nghị định số 130/2020/NĐ-CP ngày 30/10/2020 của Chính phủ về kiểm soát tài sản, thu nhập của người có chức vụ, quyền hạn trong cơ quan, tổ chức, đơn vị). Các bản kê khai tài sản được Ban Tổ chức thu hồi ngay sau khi kết thúc hội nghị. Người chủ trì trực tiếp hoặc phân công một thành viên tham dự Hội nghị đọc bản kê khai phục vụ việc bổ nhiệm và kết luận xác minh tài sản, thu nhập (nếu có); người kê khai có quyền giải thích các ý kiến nêu tại cuộc họp liên quan tới bản xác minh. Việc công khai bản kê khai tài sản, thu nhập phải được ghi vào biên bản cuộc họp.</w:t>
      </w:r>
    </w:p>
    <w:p>
      <w:r>
        <w:t>+ Lấy phiếu giới thiệu bổ nhiệm đối với nhân sự được giới thiệu tại bước 3 bằng phiếu kín.</w:t>
      </w:r>
    </w:p>
    <w:p>
      <w:r>
        <w:t>+ Kết quả kiểm phiếu không công bố tại Hội nghị này.</w:t>
      </w:r>
    </w:p>
    <w:p>
      <w:r>
        <w:t>- Các văn bản được lập tại Hội nghị gồm: Biên bản Hội nghị, Bản tổng hợp phiếu, Biên bản kiểm phiếu.</w:t>
      </w:r>
    </w:p>
    <w:p>
      <w:r>
        <w:t>Trước khi tiến hành bước 5, Chi cục có văn bản đề nghị Ban thường vụ Đảng ủy/Chi ủy Chi cục hoặc Đảng ủy/Chi bộ Chi cục (nơi không có Ban thường vụ Đảng ủy/Chi ủy) đánh giá, nhận xét bằng văn bản về nhân sự; tiến hành xác minh, kết luận những vấn đề mới nảy sinh (nếu có) đối với nhân sự và có ý kiến với chủ trương bổ nhiệm.</w:t>
      </w:r>
    </w:p>
    <w:p>
      <w:r>
        <w:t>1.5. Bước 5: Hội nghị tập thể lãnh đạo Chi cục (lần 3):</w:t>
      </w:r>
    </w:p>
    <w:p>
      <w:r>
        <w:t>- Chủ trì Hội nghị: Chi cục trưởng.</w:t>
      </w:r>
    </w:p>
    <w:p>
      <w:r>
        <w:t>- Thành phần Hội nghị: Tập thể Lãnh đạo Chi cục.</w:t>
      </w:r>
    </w:p>
    <w:p>
      <w:r>
        <w:t>- Nội dung Hội nghị:</w:t>
      </w:r>
    </w:p>
    <w:p>
      <w:r>
        <w:t>Trên cơ sở ý kiến của Cấp ủy Đảng Chi cục Thuế về nhận xét, đánh giá và chủ trương, nhân sự bổ nhiệm; kết quả lấy phiếu giới thiệu ở các hội nghị; kết quả xác minh, kết luận những vấn đề mới nảy sinh (nếu có) đối với nhân sự; tập thể Lãnh đạo thảo luận và biểu quyết giới thiệu nhân sự bằng phiếu kín để trình cấp có thẩm quyền xem xét, quyết định.</w:t>
      </w:r>
    </w:p>
    <w:p>
      <w:r>
        <w:t>- Nguyên tắc lựa chọn: Người đạt số phiếu cao nhất trên 50% số phiếu so với tổng số người được triệu tập thì được lựa chọn giới thiệu, bổ nhiệm. Trường hợp 2 người có số phiếu ngang nhau đạt tỷ lệ 50% thì Chi cục trưởng xem xét, lựa chọn nhân sự để trình, đồng thời báo cáo đầy đủ các ý kiến khác nhau để Cục Thuế xem xét, quyết định.</w:t>
      </w:r>
    </w:p>
    <w:p>
      <w:r>
        <w:t>- Cấp ủy, tổ chức đảng, tập thể lãnh đạo cơ quan, đơn vị và người đứng đầu chịu trách nhiệm về đánh giá, nhận xét, đề xuất, lựa chọn, giới thiệu nhân sự bổ nhiệm.</w:t>
      </w:r>
    </w:p>
    <w:p>
      <w:r>
        <w:t>- Các văn bản được lập tại Hội nghị gồm: Biên bản Hội nghị, Bản tổng hợp phiếu, Biên bản kiểm phiếu.</w:t>
      </w:r>
    </w:p>
    <w:p>
      <w:r>
        <w:t>1.6. Phê duyệt kết quả:</w:t>
      </w:r>
    </w:p>
    <w:p>
      <w:r>
        <w:t>- Chi cục tổng hợp kết quả, lập tờ trình kèm theo hồ sơ bổ nhiệm trình Cục Thuế (qua Phòng Tổ chức cán bộ).</w:t>
      </w:r>
    </w:p>
    <w:p>
      <w:r>
        <w:t>- Phòng Tổ chức cán bộ trình Cục Thuế (Cục trưởng, Phó Cục trưởng phụ trách đơn vị, Phó Cục trưởng phụ trách tổ chức cán bộ - nếu có) xem xét, phê duyệt các nội dung:</w:t>
      </w:r>
    </w:p>
    <w:p>
      <w:r>
        <w:t>+ Kết quả triển khai quy trình bổ nhiệm;</w:t>
      </w:r>
    </w:p>
    <w:p>
      <w:r>
        <w:t>+ Văn bản lấy ý kiến của cấp ủy có thẩm quyền về tiêu chuẩn chính trị đối với nhân sự bổ nhiệm.</w:t>
      </w:r>
    </w:p>
    <w:p>
      <w:r>
        <w:t>+ Văn bản lấy ý kiến của Ban Thường vụ Đảng ủy Cục Thuế về dự kiến bổ nhiệm đối với việc bổ nhiệm ở Chi cục Thuế mà tổ chức đảng trực thuộc Đảng bộ Cục Thuế (nếu không có Ban Thường vụ Đảng ủy thì lấy ý kiến Ban chấp hành Đảng bộ Cục Thuế).</w:t>
      </w:r>
    </w:p>
    <w:p>
      <w:r>
        <w:t>- Căn cứ ý kiến của cấp ủy đảng có thẩm quyền, Phòng Tổ chức cán bộ trình tập thể Lãnh đạo Cục Thuế tiến hành thảo luận, biểu quyết bằng phiếu kín về nhân sự trước khi ban hành quyết định bổ nhiệm.</w:t>
      </w:r>
    </w:p>
    <w:p>
      <w:r>
        <w:t>1.7. Lưu hành quyết định</w:t>
      </w:r>
    </w:p>
    <w:p>
      <w:r>
        <w:t>- Chủ trì: Đại diện Lãnh đạo Chi cục</w:t>
      </w:r>
    </w:p>
    <w:p>
      <w:r>
        <w:t>- Thành phần tham dự: Đại diện Lãnh đạo Chi cục; đại diện Phòng Tổ chức cán bộ; toàn thể công chức, người lao động của Đội; đại diện cấp ủy, công đoàn, đoàn thanh niên của Chi cục.</w:t>
      </w:r>
    </w:p>
    <w:p>
      <w:r>
        <w:t>- Nội dung: Công bố Quyết định bổ nhiệm; quán triệt việc thực hiện chức trách, nhiệm vụ đối với người được bổ nhiệm; người được bổ nhiệm phát biểu ý kiến về việc thực hiện nhiệm vụ ở cương vị được bổ nhiệm.</w:t>
      </w:r>
    </w:p>
    <w:p>
      <w:r>
        <w:t>2. Quy trình đối với nguồn nhân sự từ nơi khác</w:t>
      </w:r>
    </w:p>
    <w:p>
      <w:r>
        <w:t>Trên cơ sở chủ trương bổ nhiệm được cấp có thẩm quyền phê duyệt, Phòng Tổ chức cán bộ phối hợp Chi cục Thuế tiến hành các công việc sau:</w:t>
      </w:r>
    </w:p>
    <w:p>
      <w:r>
        <w:t>2.1. Trường hợp nhân sự do lãnh đạo Cục dự kiến điều động/tiếp nhận, bổ nhiệm:</w:t>
      </w:r>
    </w:p>
    <w:p>
      <w:r>
        <w:t>a. Lãnh đạo Phòng Tổ chức cán bộ phối hợp với Chi cục và các đơn vị thực hiện một số công việc sau:</w:t>
      </w:r>
    </w:p>
    <w:p>
      <w:r>
        <w:t>- Bước 1: Trao đổi, lấy ý kiến (bằng văn bản) của tập thể lãnh đạo và cấp ủy nơi tiếp nhận công chức (Chi cục) về chủ trương điều động, bổ nhiệm.</w:t>
      </w:r>
    </w:p>
    <w:p>
      <w:r>
        <w:t>- Bước 2: (1) Trao đổi, lấy ý kiến (bằng văn bản) của tập thể lãnh đạo và cấp ủy nơi công chức đang công tác về chủ trương điều động, bổ nhiệm (người được giới thiệu phải đạt số phiếu trên 50% so với tổng số thành viên tập thể lãnh đạo được triệu tập; thành viên cấp ủy không phải lãnh đạo tham dự họp nhưng không tham gia bỏ phiếu; trường hợp người được giới thiệu có số phiếu đạt tỷ lệ 50% (không quá bán) thì báo cáo người đứng đầu cơ quan có thẩm quyền xem xét, quyết định); lấy ý kiến đánh giá, nhận xét của cơ quan, đơn vị nơi công tác, cấp ủy của địa phương nơi sinh hoạt đảng (nơi cư trú) và đề nghị cung cấp hồ sơ nhân sự liên quan theo quy định. (2) Gặp nhân sự dự kiến bổ nhiệm để trao đổi về yêu cầu nhiệm vụ công tác.</w:t>
      </w:r>
    </w:p>
    <w:p>
      <w:r>
        <w:t>Các nội dung làm việc với đơn vị nơi đi, nơi đến và cá nhân phải được lập thành biên bản.</w:t>
      </w:r>
    </w:p>
    <w:p>
      <w:r>
        <w:t>Trường hợp công chức bảo đảm tiêu chuẩn, điều kiện theo quy định nhưng cơ quan, đơn vị (nơi công chức đang công tác hoặc nơi tiếp nhận công chức) hoặc cá nhân còn có ý kiến khác nhau, chưa thống nhất thì cơ quan, đơn vị báo cáo đầy đủ các ý kiến và trình cấp có thẩm quyền xem xét, quyết định.</w:t>
      </w:r>
    </w:p>
    <w:p>
      <w:r>
        <w:t>- Bước 3: Chủ trì, phối hợp với các cơ quan liên quan thẩm định về nhân sự và lập tờ trình báo cáo cấp có thẩm quyền xem xét, quyết định.</w:t>
      </w:r>
    </w:p>
    <w:p>
      <w:r>
        <w:t>b. Phê duyệt kết quả và lấy ý kiến hiệp y bổ nhiệm:</w:t>
      </w:r>
    </w:p>
    <w:p>
      <w:r>
        <w:t>- Phòng Tổ chức cán bộ tổng hợp kết quả triển khai và hoàn thiện hồ sơ điều động/tiếp nhận, bổ nhiệm, lập tờ trình kèm theo hồ sơ bổ nhiệm trình Cục Thuế (Cục trưởng, Phó Cục trưởng phụ trách đơn vị, Phó Cục trưởng phụ trách tổ chức cán bộ - nếu có) xem xét, phê duyệt:</w:t>
      </w:r>
    </w:p>
    <w:p>
      <w:r>
        <w:t>+ Kết quả triển khai quy trình điều động/tiếp nhận, bổ nhiệm.</w:t>
      </w:r>
    </w:p>
    <w:p>
      <w:r>
        <w:t>+ Văn bản lấy ý kiến của cấp ủy có thẩm quyền về tiêu chuẩn chính trị đối với nhân sự.</w:t>
      </w:r>
    </w:p>
    <w:p>
      <w:r>
        <w:t>+ Văn bản lấy ý kiến của Ban Thường vụ Đảng ủy Cục Thuế (nếu không có Ban Thường vụ thì lấy ý kiến BCH Đảng bộ Cục Thuế) về dự kiến bổ nhiệm đối với việc bổ nhiệm ở Chi cục Thuế mà tổ chức Đảng trực thuộc Đảng bộ Cục Thuế.</w:t>
      </w:r>
    </w:p>
    <w:p>
      <w:r>
        <w:t>c. Căn cứ ý kiến của cấp ủy đảng có thẩm quyền, Phòng Tổ chức cán bộ hoàn thiện hồ sơ, trình tập thể Lãnh đạo Cục Thuế thảo luận, biểu quyết bằng phiếu kín về nhân sự trước khi ban hành quyết định điều động/tiếp nhận, bổ nhiệm.</w:t>
      </w:r>
    </w:p>
    <w:p>
      <w:r>
        <w:t>2.2. Trường hợp nhân sự do Chi cục đề xuất:</w:t>
      </w:r>
    </w:p>
    <w:p>
      <w:r>
        <w:t>a. Lãnh đạo Chi cục phối hợp với Phòng Tổ chức cán bộ thực hiện một số công việc sau:</w:t>
      </w:r>
    </w:p>
    <w:p>
      <w:r>
        <w:t>- Bước 1: Trao đổi, lấy ý kiến (bằng văn bản) của tập thể lãnh đạo và cấp ủy nơi tiếp nhận công chức về chủ trương điều động, bổ nhiệm.</w:t>
      </w:r>
    </w:p>
    <w:p>
      <w:r>
        <w:t>- Bước 2: (1) Trao đổi, lấy ý kiến (bằng văn bản) của tập thể lãnh đạo và cấp ủy nơi công chức đang công tác về chủ trương điều động, bổ nhiệm (người được giới thiệu phải đạt số phiếu trên 50% so với tổng số thành viên tập thể lãnh đạo được triệu tập; thành viên cấp ủy không phải lãnh đạo tham dự họp nhưng không tham gia bỏ phiếu; trường hợp người được giới thiệu có số phiếu đạt tỷ lệ 50% (không quá bán) thì báo cáo người đứng đầu cơ quan có thẩm quyền xem xét, quyết định); lấy ý kiến đánh giá, nhận xét của cơ quan, đơn vị nơi công tác, cấp ủy của địa phương nơi sinh hoạt đảng (nơi cư trú) và đề nghị cung cấp hồ sơ nhân sự liên quan theo quy định. (2) Gặp nhân sự dự kiến điều động, bổ nhiệm để trao đổi về yêu cầu nhiệm vụ công tác.</w:t>
      </w:r>
    </w:p>
    <w:p>
      <w:r>
        <w:t>Các nội dung làm việc với đơn vị nơi đi, nơi đến và cá nhân phải được lập thành biên bản.</w:t>
      </w:r>
    </w:p>
    <w:p>
      <w:r>
        <w:t>Trường hợp công chức bảo đảm tiêu chuẩn, điều kiện theo quy định nhưng cơ quan, đơn vị (nơi công chức đang công tác hoặc nơi tiếp nhận công chức) hoặc cá nhân còn có ý kiến khác nhau, chưa thống nhất thì cơ quan, đơn vị báo cáo đầy đủ các ý kiến và trình cấp có thẩm quyền xem xét, quyết định.</w:t>
      </w:r>
    </w:p>
    <w:p>
      <w:r>
        <w:t>- Bước 3: Chủ trì, phối hợp với các cơ quan liên quan thẩm định về nhân sự và lập tờ trình báo cáo cấp có thẩm quyền xem xét, quyết định.</w:t>
      </w:r>
    </w:p>
    <w:p>
      <w:r>
        <w:t>b. Phê duyệt kết quả và lấy ý kiến hiệp y bổ nhiệm:</w:t>
      </w:r>
    </w:p>
    <w:p>
      <w:r>
        <w:t>- Chi cục tổng hợp kết quả triển khai, hoàn thiện hồ sơ trình Cục Thuế (Qua Phòng Tổ chức cán bộ).</w:t>
      </w:r>
    </w:p>
    <w:p>
      <w:r>
        <w:t>- Phòng Tổ chức cán bộ tổng hợp kết quả triển khai và hoàn thiện hồ sơ điều động/tiếp nhận, bổ nhiệm, lập tờ trình kèm theo hồ sơ bổ nhiệm trình Cục Thuế (Cục trưởng, Phó Cục trưởng phụ trách đơn vị, Phó Cục trưởng phụ trách tổ chức cán bộ - nếu có) xem xét, phê duyệt:</w:t>
      </w:r>
    </w:p>
    <w:p>
      <w:r>
        <w:t>+ Kết quả triển khai quy trình điều động/tiếp nhận, bổ nhiệm.</w:t>
      </w:r>
    </w:p>
    <w:p>
      <w:r>
        <w:t>+ Văn bản lấy ý kiến của cấp ủy có thẩm quyền về tiêu chuẩn chính trị đối với nhân sự.</w:t>
      </w:r>
    </w:p>
    <w:p>
      <w:r>
        <w:t>+ Văn bản lấy ý kiến của Ban Thường vụ Đảng ủy Cục Thuế (nếu không có Ban Thường vụ thì lấy ý kiến BCH Đảng bộ Cục Thuế) về dự kiến bổ nhiệm đối với việc bổ nhiệm ở Chi cục Thuế mà tổ chức Đảng trực thuộc Đảng bộ Cục Thuế.</w:t>
      </w:r>
    </w:p>
    <w:p>
      <w:r>
        <w:t>c. Căn cứ ý kiến của cấp ủy đảng có thẩm quyền, Phòng Tổ chức cán bộ hoàn thiện hồ sơ, trình tập thể Lãnh đạo Cục Thuế thảo luận, biểu quyết bằng phiếu kín về nhân sự trước khi ban hành quyết định điều động/tiếp nhận, bổ nhiệm.</w:t>
      </w:r>
    </w:p>
    <w:p>
      <w:r>
        <w:t>2.3. Lưu hành quyết định</w:t>
      </w:r>
    </w:p>
    <w:p>
      <w:r>
        <w:t>- Chủ trì: Đại diện Lãnh đạo Chi cục</w:t>
      </w:r>
    </w:p>
    <w:p>
      <w:r>
        <w:t>- Thành phần tham dự: Đại diện Phòng Tổ chức cán bộ; toàn thể công chức, người lao động của Đội; đại diện cấp ủy, công đoàn, đoàn thành niên của Chi cục; đại diện lãnh đạo của đơn vị nơi nhân sự công tác trước khi được điều động/tiếp nhận, bổ nhiệm.</w:t>
      </w:r>
    </w:p>
    <w:p>
      <w:r>
        <w:t>- Nội dung: Công bố Quyết định bổ nhiệm; quán triệt việc thực hiện chức trách, nhiệm vụ đối với người được bổ nhiệm; người được bổ nhiệm phát biểu ý kiến về việc thực hiện nhiệm vụ ở cương vị được bổ nhiệm</w:t>
      </w:r>
    </w:p>
    <w:p>
      <w:r>
        <w:t>3. Hồ sơ bổ nhiệm:</w:t>
      </w:r>
    </w:p>
    <w:p>
      <w:r>
        <w:t>Thực hiện theo quy định tại khoản 7 Điều 1 Quyết định số 283/QĐ-BTC ngày 02/3/2023 và Điều 14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Điều 3. Quy trình, thủ tục bổ nhiệm lại</w:t>
      </w:r>
    </w:p>
    <w:p>
      <w:r>
        <w:t>1. Trên cơ sở rà soát thời gian giữ chức vụ của công chức lãnh đạo và các điều kiện, tiêu chuẩn,.... của công chức xem xét bổ nhiệm lại; chậm nhất 90 ngày trước ngày hết thời hạn bổ nhiệm, Cục Thuế phải ra thông báo để thực hiện quy trình xem xét bổ nhiệm lại đối với công chức.</w:t>
      </w:r>
    </w:p>
    <w:p>
      <w:r>
        <w:t>2. Công chức lãnh đạo làm báo cáo tự nhận xét, đánh giá việc thực hiện chức trách, nhiệm vụ trong thời gian giữ chức vụ gửi Cục Thuế (Qua Phòng Tổ chức cán bộ) và Chi cục trưởng Chi cục Thuế, trong đó nêu rõ kết quả xếp loại công chức từng năm, khen thưởng, kỷ luật, khuyết điểm, vi phạm nếu có trong thời gian giữ chức vụ.</w:t>
      </w:r>
    </w:p>
    <w:p>
      <w:r>
        <w:t>3. Tổ chức Hội nghị toàn thể công chức của Đội:</w:t>
      </w:r>
    </w:p>
    <w:p>
      <w:r>
        <w:t>Trên cơ sở báo cáo tự nhận xét, đánh giá của công chức, đề xuất của Chi cục Thuế, Cục Thuế xem xét chủ trương bổ nhiệm lại và giao lãnh đạo Chi cục Thuế hoặc lãnh đạo Phòng Tổ chức cán bộ triển khai quy trình, thủ tục bổ nhiệm lại.</w:t>
      </w:r>
    </w:p>
    <w:p>
      <w:r>
        <w:t>- Chủ trì Hội nghị: Đại diện lãnh đạo Chi cục hoặc lãnh đạo Phòng Tổ chức cán bộ.</w:t>
      </w:r>
    </w:p>
    <w:p>
      <w:r>
        <w:t>- Thành phần hội nghị: Toàn thể công chức thuộc Đội.</w:t>
      </w:r>
    </w:p>
    <w:p>
      <w:r>
        <w:t>- Nội dung Hội nghị:</w:t>
      </w:r>
    </w:p>
    <w:p>
      <w:r>
        <w:t>+ Tuyên bố lý do, giới thiệu đại biểu, giới thiệu chủ trì hội nghị và thư ký hội nghị.</w:t>
      </w:r>
    </w:p>
    <w:p>
      <w:r>
        <w:t>+ Cá nhân dự kiến bổ nhiệm lại đọc báo cáo tự nhận xét đánh giá việc thực hiện chức trách trong thời gian giữ chức vụ lãnh đạo.</w:t>
      </w:r>
    </w:p>
    <w:p>
      <w:r>
        <w:t>+ Thành viên dự hội nghị tham gia ý kiến.</w:t>
      </w:r>
    </w:p>
    <w:p>
      <w:r>
        <w:t>+ Tổ chức lấy phiếu tín nhiệm theo phương thức bỏ phiếu kín.</w:t>
      </w:r>
    </w:p>
    <w:p>
      <w:r>
        <w:t>Nguyên tắc tín nhiệm: Công chức được tỷ lệ phiếu trên 50% trên tổng số người được triệu tập tại hội nghị đồng ý bổ nhiệm lại thì hoàn thiện quy trình, thủ tục trình cấp có thẩm quyền xem xét, bổ nhiệm lại. Trường hợp số phiếu đạt tỷ lệ 50% thì báo cáo người đứng đầu cấp có thẩm quyền bổ nhiệm xem xét, quyết định; trường hợp đạt tỷ lệ phiếu dưới 50% đồng ý thì báo cáo cấp có thẩm quyền phê duyệt chủ trương xem xét, quyết định.</w:t>
      </w:r>
    </w:p>
    <w:p>
      <w:r>
        <w:t>Kết quả lấy phiếu không công bố tại Hội nghị này.</w:t>
      </w:r>
    </w:p>
    <w:p>
      <w:r>
        <w:t>Các văn bản được lập tại Hội nghị gồm: Biên bản Hội nghị, Bản tổng hợp phiếu, Biên bản kiểm phiếu.</w:t>
      </w:r>
    </w:p>
    <w:p>
      <w:r>
        <w:t>4. Căn cứ kết quả hội nghị công chức của Đội, Chi cục trưởng Chi cục Thuế (đối với bổ nhiệm lại Đội trưởng) hoặc Đội trưởng (đối với bổ nhiệm lại Phó Đội trưởng) đánh giá, nhận xét và đề xuất việc bổ nhiệm lại đối với nhân sự (việc đánh giá, nhận xét và đề xuất bổ nhiệm lại lập thành văn bản).</w:t>
      </w:r>
    </w:p>
    <w:p>
      <w:r>
        <w:t>Trước khi tổ chức hội nghị tập thể Lãnh đạo Chi cục, Chi cục có văn bản đề nghị BCH Đảng bộ Chi cục Thuế đánh giá, nhận xét bằng văn bản về nhân sự và có ý kiến về chủ trương bổ nhiệm lại.</w:t>
      </w:r>
    </w:p>
    <w:p>
      <w:r>
        <w:t>5. Tổ chức Hội nghị Tập thể Lãnh đạo</w:t>
      </w:r>
    </w:p>
    <w:p>
      <w:r>
        <w:t>- Chủ trì Hội nghị: Chi cục trưởng</w:t>
      </w:r>
    </w:p>
    <w:p>
      <w:r>
        <w:t>- Thành phần Hội nghị: Tập thể lãnh đạo Chi cục</w:t>
      </w:r>
    </w:p>
    <w:p>
      <w:r>
        <w:t>- Nội dung Hội nghị: Trên cơ sở ý kiến của BCH Đảng bộ Chi cục Thuế về nhận xét, đánh giá và chủ trương, nhân sự bổ nhiệm lại; kết quả lấy phiếu ở hội nghị toàn thể công chức của Đội; kết quả xác minh, kết luận những vấn đề mới nảy sinh (nếu có) đối với nhân sự; tập thể Lãnh đạo thảo luận và biểu quyết việc bổ nhiệm lại bằng phiếu kín.</w:t>
      </w:r>
    </w:p>
    <w:p>
      <w:r>
        <w:t>Nguyên tắc tín nhiệm: Công chức được tỷ lệ phiếu trên 50% trên tổng số người được triệu tập tại hội nghị đồng ý bổ nhiệm lại thì hoàn thiện quy trình, thủ tục trình cấp có thẩm quyền xem xét, bổ nhiệm lại. Trường hợp số phiếu đạt tỷ lệ 50% thì báo cáo người đứng đầu cấp có thẩm quyền bổ nhiệm xem xét, quyết định; trường hợp đạt tỷ lệ phiếu dưới 50% đồng ý thì báo cáo cấp có thẩm quyền phê duyệt chủ trương xem xét, quyết định.</w:t>
      </w:r>
    </w:p>
    <w:p>
      <w:r>
        <w:t>Trường hợp nhân sự không được bổ nhiệm lại, cấp có thẩm quyền quyết định bổ nhiệm thông báo bằng văn bản cho đơn vị và công chức; bố trí công tác phù hợp đối với nhân sự theo nguyên tắc và thẩm quyền được phân cấp quản lý.</w:t>
      </w:r>
    </w:p>
    <w:p>
      <w:r>
        <w:t>Kết quả lấy phiếu được công bố tại Hội nghị này.</w:t>
      </w:r>
    </w:p>
    <w:p>
      <w:r>
        <w:t>Các văn bản được lập tại Hội nghị gồm: Biên bản Hội nghị, Bản tổng hợp phiếu, Biên bản kiểm phiếu.</w:t>
      </w:r>
    </w:p>
    <w:p>
      <w:r>
        <w:t>6. Phê duyệt kết quả triển khai và lấy ý kiến hiệp y về việc bổ nhiệm lại:</w:t>
      </w:r>
    </w:p>
    <w:p>
      <w:r>
        <w:t>- Chi cục Thuế phối hợp với Phòng Tổ chức cán bộ tổng hợp kết quả triển khai thực hiện quy trình bổ nhiệm lại, lập tờ trình kèm theo hồ sơ bổ nhiệm lại trình Cục Thuế qua Phòng Tổ chức cán bộ.</w:t>
      </w:r>
    </w:p>
    <w:p>
      <w:r>
        <w:t>- Phòng Tổ chức cán bộ trình Cục Thuế (Cục trưởng, Phó Cục trưởng phụ trách đơn vị, Phó Cục trưởng phụ trách tổ chức cán bộ - nếu có) xem xét, phê duyệt các nội dung:</w:t>
      </w:r>
    </w:p>
    <w:p>
      <w:r>
        <w:t>+ Kết quả triển khai quy trình bổ nhiệm lại;</w:t>
      </w:r>
    </w:p>
    <w:p>
      <w:r>
        <w:t>+ Văn bản lấy ý kiến của cấp ủy có thẩm quyền về tiêu chuẩn chính trị đối với nhân sự.</w:t>
      </w:r>
    </w:p>
    <w:p>
      <w:r>
        <w:t>+ Văn bản lấy ý kiến của Ban Thường vụ Đảng ủy Cục Thuế (nếu không có Ban Thường vụ thì lấy ý kiến BCH Đảng bộ Cục Thuế) về dự kiến bổ nhiệm lại đối với việc bổ nhiệm lại ở Chi cục Thuế mà tổ chức Đảng trực thuộc Đảng bộ Cục Thuế.</w:t>
      </w:r>
    </w:p>
    <w:p>
      <w:r>
        <w:t>7. Quyết định bổ nhiệm lại:</w:t>
      </w:r>
    </w:p>
    <w:p>
      <w:r>
        <w:t>Căn cứ ý kiến của cấp ủy đảng có thẩm quyền, Phòng Tổ chức cán bộ trình tập thể lãnh đạo Cục Thuế thảo luận, biểu quyết bằng phiếu kín về nhân sự trước khi ban hành quyết định bổ nhiệm lại.</w:t>
      </w:r>
    </w:p>
    <w:p>
      <w:r>
        <w:t>8. Lưu hành quyết định:</w:t>
      </w:r>
    </w:p>
    <w:p>
      <w:r>
        <w:t>Quyết định bổ nhiệm lại được thông báo trong cuộc họp giao ban gần nhất của cơ quan, đơn vị.</w:t>
      </w:r>
    </w:p>
    <w:p>
      <w:r>
        <w:t>9. Hồ sơ bổ nhiệm lại:</w:t>
      </w:r>
    </w:p>
    <w:p>
      <w:r>
        <w:t>Thực hiện theo quy định tại khoản 11 Điều 1 Quyết định số 283/QĐ-BTC ngày 02/3/2023 và Điều 19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Điều 4. Quy trình, thủ tục kéo dài thời gian giữ chức vụ</w:t>
      </w:r>
    </w:p>
    <w:p>
      <w:r>
        <w:t>1. Trên cơ sở rà soát thời gian giữ chức vụ của công chức lãnh đạo và các điều kiện, tiêu chuẩn,.... của công chức xem xét kéo dài thời gian giữ chức vụ lãnh đạo, quản lý đến khi nghỉ hưu; chậm nhất 90 ngày trước ngày hết thời hạn bổ nhiệm, Cục Thuế phải ra thông báo thực hiện việc xem xét kéo dài thời gian giữ chức vụ lãnh đạo, quản lý đến tuổi nghỉ hưu đối với công chức.</w:t>
      </w:r>
    </w:p>
    <w:p>
      <w:r>
        <w:t>2. Công chức lãnh đạo làm báo cáo tự nhận xét, đánh giá việc thực hiện chức trách, nhiệm vụ trong thời gian giữ chức vụ gửi Cục Thuế (Qua Phòng Tổ chức cán bộ) và Chi cục trưởng Chi cục Thuế, trong đó nêu rõ kết quả xếp loại công chức từng năm, khen thưởng, kỷ luật, khuyết điểm, vi phạm nếu có trong thời gian giữ chức vụ.</w:t>
      </w:r>
    </w:p>
    <w:p>
      <w:r>
        <w:t>3. Tổ chức Hội nghị tập thể lãnh đạo</w:t>
      </w:r>
    </w:p>
    <w:p>
      <w:r>
        <w:t>Trên cơ sở báo cáo tự nhận xét, đánh giá của công chức, đề xuất của Chi cục Thuế, Cục Thuế xem xét chủ trương kéo dài thời gian giữ chức vụ và giao Chi cục Thuế phối hợp Phòng Tổ chức cán bộ triển khai quy trình, thủ tục.</w:t>
      </w:r>
    </w:p>
    <w:p>
      <w:r>
        <w:t>- Chủ trì hội nghị: Chi cục trưởng.</w:t>
      </w:r>
    </w:p>
    <w:p>
      <w:r>
        <w:t>- Thành phần triệu tập: Tập thể Lãnh đạo Chi cục.</w:t>
      </w:r>
    </w:p>
    <w:p>
      <w:r>
        <w:t>- Nội dung Hội nghị:</w:t>
      </w:r>
    </w:p>
    <w:p>
      <w:r>
        <w:t>Thảo luận, xem xét, đánh giá về sức khỏe, uy tín, khả năng đáp ứng được yêu cầu nhiệm vụ của công chức và tiến hành biểu quyết bằng phiếu kín.</w:t>
      </w:r>
    </w:p>
    <w:p>
      <w:r>
        <w:t>Nguyên tắc tín nhiệm: Công chức được tỷ lệ phiếu trên 50% trên tổng số người được triệu tập tại hội nghị đồng ý kéo dài thời gian giữ chức vụ thì hoàn thiện quy trình, thủ tục trình cấp có thẩm quyền xem xét, quyết định. Trường hợp số phiếu đạt tỷ lệ 50% thì báo cáo người đứng đầu cấp có thẩm quyền bổ nhiệm xem xét, quyết định; trường hợp đạt tỷ lệ phiếu dưới 50% đồng ý thì báo cáo cấp có thẩm quyền phê duyệt chủ trương xem xét, quyết định.</w:t>
      </w:r>
    </w:p>
    <w:p>
      <w:r>
        <w:t>Trường hợp nhân sự không được kéo dài thời gian giữ chức vụ, cấp có thẩm quyền quyết định bổ nhiệm thông báo bằng văn bản cho đơn vị và công chức; bố trí công tác phù hợp đối với nhân sự theo nguyên tắc và thẩm quyền được phân cấp quản lý.</w:t>
      </w:r>
    </w:p>
    <w:p>
      <w:r>
        <w:t>Các văn bản được lập tại Hội nghị gồm: Biên bản Hội nghị, Bản tổng hợp phiếu, Biên bản kiểm phiếu.</w:t>
      </w:r>
    </w:p>
    <w:p>
      <w:r>
        <w:t>4. Chi cục tổng hợp, báo cáo kết quả, trình báo cáo Cục Thuế qua Phòng Tổ chức cán bộ. Phòng Tổ chức cán bộ rà soát, trình Cục Thuế (Cục trưởng, Phó Cục trưởng phụ trách đơn vị, Phó Cục trưởng phụ trách tổ chức cán bộ - nếu có) xem xét, phê duyệt các nội dung:</w:t>
      </w:r>
    </w:p>
    <w:p>
      <w:r>
        <w:t>- Kết quả triển khai quy trình kéo dài thời gian giữ chức vụ.</w:t>
      </w:r>
    </w:p>
    <w:p>
      <w:r>
        <w:t>- Văn bản lấy ý kiến của cấp ủy có thẩm quyền về tiêu chuẩn chính trị đối với nhân sự dự kiến kéo dài thời gian giữ chức vụ.</w:t>
      </w:r>
    </w:p>
    <w:p>
      <w:r>
        <w:t>5. Quyết định kéo dài thời gian giữ chức vụ:</w:t>
      </w:r>
    </w:p>
    <w:p>
      <w:r>
        <w:t>Căn cứ ý kiến của cấp ủy đảng có thẩm quyền, Phòng Tổ chức cán bộ trình tập thể lãnh đạo Cục Thuế thảo luận, biểu quyết bằng phiếu kín về nhân sự trước khi ban hành quyết định.</w:t>
      </w:r>
    </w:p>
    <w:p>
      <w:r>
        <w:t>6. Lưu hành quyết định:</w:t>
      </w:r>
    </w:p>
    <w:p>
      <w:r>
        <w:t>Quyết định được thông báo trong cuộc họp giao ban gần nhất của đơn vị.</w:t>
      </w:r>
    </w:p>
    <w:p>
      <w:r>
        <w:t>7. Hồ sơ kéo dài thời gian giữ chức vụ lãnh đạo, quản lý:</w:t>
      </w:r>
    </w:p>
    <w:p>
      <w:r>
        <w:t>Thực hiện theo quy định tại khoản 11 Điều 1 Quyết định số 283/QĐ-BTC ngày 02/3/2023 và Điều 19 Quy chế bổ nhiệm, bổ nhiệm lại, kéo dài thời gian giữ chức vụ lãnh đạo, quản lý, từ chức, miễn nhiệm; luân chuyển, điều động, biệt phái và định kỳ chuyển đổi vị trí công tác đối với công chức, viên chức thuộc Bộ Tài chính ban hành kèm theo Quyết định số 2626/QĐ-BTC ngày 31/12/2021 của Bộ trưởng Bộ Tài chính.</w:t>
      </w:r>
    </w:p>
    <w:p>
      <w:r>
        <w:t>Điều 5. Tổ chức thực hiện</w:t>
      </w:r>
    </w:p>
    <w:p>
      <w:r>
        <w:t>1. Bộ phận tham mưu về công tác tổ chức cán bộ ở các cấp đơn vị thuộc, trực thuộc Cục Thuế có trách nhiệm tham mưu, giúp Thủ trưởng các đơn vị tổ chức triển khai công tác bổ nhiệm, bổ nhiệm lại, kéo dài thời gian giữ chức vụ, hướng dẫn các đơn vị tổ chức triển khai thực hiện; đồng thời báo cáo Thủ trưởng các đơn vị xử lý kịp thời các khó khăn, vướng mắc trong quá trình triển khai công tác bổ nhiệm, bổ nhiệm lại.</w:t>
      </w:r>
    </w:p>
    <w:p>
      <w:r>
        <w:t>Trước 01/9 hàng năm, Bộ phận tham mưu về công tác tổ chức cán bộ Cục Thuế có trách nhiệm phối hợp các Chi cục thống kê các trường hợp đến thời hạn xem xét bổ nhiệm lại, kéo dài thời gian giữ chức vụ trong năm kế tiếp, dự kiến thời gian phải triển khai quy trình, báo cáo Cục trưởng Cục Thuế để phê duyệt văn bản thông báo kế hoạch bổ nhiệm lại, kéo dài thời gian giữ chức vụ cho đơn vị sử dụng công chức và cá nhân công chức đến thời hạn xem xét bổ nhiệm lại biết, chuẩn bị hồ sơ thủ tục liên quan. Quá trình rà soát nếu có các trường hợp đến hạn phải luân chuyển, điều động, chuyển đổi vị trí công tác thì báo cáo cấp có thẩm quyền xem xét việc luân chuyển, điều động, chuyển đổi vị trí công tác theo quy định.</w:t>
      </w:r>
    </w:p>
    <w:p>
      <w:r>
        <w:t>2. Cục trưởng Cục Thuế các tỉnh, thành phố trực thuộc trung ương chịu trách nhiệm toàn diện trước Bộ trưởng Bộ Tài chính, Tổng cục trưởng Tổng cục Thuế về việc triển khai công tác bổ nhiệm, bổ nhiệm lại, kéo dài thời gian giữ chức vụ... theo Quy định này.</w:t>
      </w:r>
    </w:p>
    <w:p>
      <w:r>
        <w:t>Trong quá trình triển khai thực hiện, nếu có khó khăn, vướng mắc, các đơn vị phản ảnh kịp thời về Tổng cục Thuế (Vụ Tổ chức cán bộ)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