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4703/QĐ-UBND năm 2024 phê duyệt quy trình nội bộ tái cấu trúc giải quyết thủ tục hành chính lĩnh vực Lâm nghiệp, Thủy sản và Khoa học công nghệ thuộc phạm vi chức năng quản lý của Sở Nông nghiệp và Phát triển nông thôn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4703/QĐ-UBND</w:t>
      </w:r>
    </w:p>
    <w:p>
      <w:r>
        <w:t>Thành phố Hồ Chí Minh, ngày 23 tháng 10 năm 2024</w:t>
      </w:r>
    </w:p>
    <w:p>
      <w:r>
        <w:t>QUYẾT ĐỊNH</w:t>
      </w:r>
    </w:p>
    <w:p>
      <w:r>
        <w:t>VỀ VIỆC PHÊ DUYỆT QUY TRÌNH NỘI BỘ TÁI CẤU TRÚC GIẢI QUYẾT THỦ TỤC HÀNH CHÍNH LĨNH VỰC LÂM NGHIỆP, THỦY SẢN VÀ KHOA HỌC CÔNG NGHỆ THUỘC PHẠM VI CHỨC NĂNG QUẢN LÝ CỦA SỞ NÔNG NGHIỆP VÀ PHÁT TRIỂN NÔNG THÔN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Nông nghiệp và Phát triển nông thôn tại Tờ trình số 3474/TTr-SNN ngày 07 tháng 10 năm 2024,</w:t>
      </w:r>
    </w:p>
    <w:p>
      <w:r>
        <w:t>QUYẾT ĐỊNH:</w:t>
      </w:r>
    </w:p>
    <w:p>
      <w:r>
        <w:t>Điều 1.  Ban hành kèm theo Quyết định này 13 quy trình nội bộ giải quyết thủ tục hành chính đã được tái cấu trúc theo các tiêu chí, phương án tại Quyết định số 1802/QĐ-UBND ngày 27 tháng 5 năm 2022 thuộc phạm vi chức năng quản lý của Sở Nông nghiệp và Phát triển nông thôn.</w:t>
      </w:r>
    </w:p>
    <w:p>
      <w:r>
        <w:t>Danh mục và nội dung chi tiết của các quy trình nội bộ được đăng tải trên  C ổng thông tin điện tử của Văn phòng Ủy ban nhân dân Thành phố tại địa chỉ http://vpub.hochiminhcity.gov.vn/portal/Home/quy-trinh-noi-bo/default.aspx.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nội bộ số 1 mục I, các số 1, 2, 3, 4, 5, 6, 8, 11, 12, 13, 14, 15, 16 mục II ban hành kèm theo Quyết định số 3362/QĐ-UBND ngày 17 tháng 9 năm 2021 của Ủy ban nhân dân Thành phố Hồ Chí Minh về phê duyệt quy trình nội bộ giải quyết thủ tục hành chính thuộc phạm vi chức năng quản lý của Sở Nông nghiệp và Phát triển nông thôn.</w:t>
      </w:r>
    </w:p>
    <w:p>
      <w:r>
        <w:t>Điều 4.  Chánh Văn phòng Ủy ban nhân dân Thành phố, Giám đốc Sở Nông nghiệp và Phát triển nông thôn, Giám đốc Sở Thông tin và Truyền thông, Giám đốc Trung tâm chuyển đổi số Thành phố và các tổ chức, cá nhân có liên quan chịu trách nhiệm thi hành Quyết định này./.</w:t>
      </w:r>
    </w:p>
    <w:p>
      <w:r>
        <w:t>CHỦ TỊCH</w:t>
      </w:r>
    </w:p>
    <w:p>
      <w:r>
        <w:t>Phan Văn Mãi</w:t>
      </w:r>
    </w:p>
    <w:p>
      <w:r>
        <w:t>DANH MỤC</w:t>
      </w:r>
    </w:p>
    <w:p>
      <w:r>
        <w:t>QUY TRÌNH NỘI BỘ ĐÃ TÁI CẤU TRÚC GIẢI QUYẾT THỦ TỤC HÀNH CHÍNH THUỘC PHẠM VI CHỨC NĂNG QUẢN  L Ý CỦA SỞ NÔNG NGHIỆP VÀ PHÁT TRIỂN NÔNG THÔN</w:t>
      </w:r>
    </w:p>
    <w:p>
      <w:r>
        <w:t>(Đ í nh kèm Quyết định số 4703/QĐ-UBND ngày 23 tháng 10 năm 2024 của Ủy ban nhân dân Thành phố Hồ Ch í  Minh)</w:t>
      </w:r>
    </w:p>
    <w:p>
      <w:r>
        <w:t>DANH MỤC QUY TRÌNH NỘI BỘ TÁI CẤU TRÚC</w:t>
      </w:r>
    </w:p>
    <w:p>
      <w:r>
        <w:t>S tt</w:t>
      </w:r>
    </w:p>
    <w:p>
      <w:r>
        <w:t>Tên quy trình nội bộ</w:t>
      </w:r>
    </w:p>
    <w:p>
      <w:r>
        <w:t>I</w:t>
      </w:r>
    </w:p>
    <w:p>
      <w:r>
        <w:t>LĨNH VỰC LÂM NGHIỆP</w:t>
      </w:r>
    </w:p>
    <w:p>
      <w:r>
        <w:t>1</w:t>
      </w:r>
    </w:p>
    <w:p>
      <w:r>
        <w:t>Đăng ký mã số cơ sở nuôi, trồng các loài động vật rừng, thực vật rừng nguy cấp, quý hiếm Nhóm II và động vật, thực vật hoang dã nguy cấp thuộc Phụ lục II v à   III của CITES</w:t>
      </w:r>
    </w:p>
    <w:p>
      <w:r>
        <w:t>II</w:t>
      </w:r>
    </w:p>
    <w:p>
      <w:r>
        <w:t>LĨNH VỰC THỦY SẢN</w:t>
      </w:r>
    </w:p>
    <w:p>
      <w:r>
        <w:t>2</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3</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4</w:t>
      </w:r>
    </w:p>
    <w:p>
      <w:r>
        <w:t>Cấp giấy chứng nhận cơ sở đủ điều kiện nuôi trồng thủy sản (theo yêu cầu)</w:t>
      </w:r>
    </w:p>
    <w:p>
      <w:r>
        <w:t>5</w:t>
      </w:r>
    </w:p>
    <w:p>
      <w:r>
        <w:t>Cấp, cấp lại giấy xác nhận đăng ký nuôi trồng thủy sản lồng bè, đối tượng thủy sản nuôi chủ lực</w:t>
      </w:r>
    </w:p>
    <w:p>
      <w:r>
        <w:t>6</w:t>
      </w:r>
    </w:p>
    <w:p>
      <w:r>
        <w:t>Cấp, cấp lại giấy phép khai thác thủy sản</w:t>
      </w:r>
    </w:p>
    <w:p>
      <w:r>
        <w:t>7</w:t>
      </w:r>
    </w:p>
    <w:p>
      <w:r>
        <w:t>Xóa đăng ký tàu cá</w:t>
      </w:r>
    </w:p>
    <w:p>
      <w:r>
        <w:t>8</w:t>
      </w:r>
    </w:p>
    <w:p>
      <w:r>
        <w:t>Cấp, cấp lại giấy chứng nhận nguồn gốc thủy sản khai thác (theo yêu cầu)</w:t>
      </w:r>
    </w:p>
    <w:p>
      <w:r>
        <w:t>9</w:t>
      </w:r>
    </w:p>
    <w:p>
      <w:r>
        <w:t>Cấp giấy chứng nhận đăng ký tàu cá</w:t>
      </w:r>
    </w:p>
    <w:p>
      <w:r>
        <w:t>10</w:t>
      </w:r>
    </w:p>
    <w:p>
      <w:r>
        <w:t>Cấp lại giấy chứng nhận đăng ký tàu cá</w:t>
      </w:r>
    </w:p>
    <w:p>
      <w:r>
        <w:t>11</w:t>
      </w:r>
    </w:p>
    <w:p>
      <w:r>
        <w:t>Cấp, cấp lại giấy chứng nhận cơ sở đủ điều kiện đóng mới, cải hoán tàu cá</w:t>
      </w:r>
    </w:p>
    <w:p>
      <w:r>
        <w:t>12</w:t>
      </w:r>
    </w:p>
    <w:p>
      <w:r>
        <w:t>Cấp văn bản chấp thuận đóng mới, cải hoán, thuê, mua tàu cá trên biển</w:t>
      </w:r>
    </w:p>
    <w:p>
      <w:r>
        <w:t>III</w:t>
      </w:r>
    </w:p>
    <w:p>
      <w:r>
        <w:t>LĨNH VỰC KHOA HỌC CÔNG NGHỆ</w:t>
      </w:r>
    </w:p>
    <w:p>
      <w:r>
        <w:t>13</w:t>
      </w:r>
    </w:p>
    <w:p>
      <w:r>
        <w:t>Đăng ký công bố h ợ p quy đối với các sản phẩm, hàng hóa sản xuất trong nước được quản lý bởi các quy chuẩn kỹ thuật quốc gia do Bộ Nông nghiệp và Phát triển nông thôn ban hành (trong lĩnh vực thủy sản)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