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4702/QĐ-UBND năm 2024 phê duyệt Quy trình nội bộ tái cấu trúc giải quyết thủ tục hành chính lĩnh vực Giao thông vận tải thuộc phạm vi chức năng quản lý của Sở Nông nghiệp và Phát triển nông thôn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4702/QĐ-UBND</w:t>
      </w:r>
    </w:p>
    <w:p>
      <w:r>
        <w:t>Thành phố Hồ Chí Minh , ngày  23  tháng  10  năm  2024</w:t>
      </w:r>
    </w:p>
    <w:p>
      <w:r>
        <w:t>QUYẾT ĐỊNH</w:t>
      </w:r>
    </w:p>
    <w:p>
      <w:r>
        <w:t>VỀ VIỆC PHÊ DUYỆT QUY TRÌNH NỘI BỘ TÁI CẤU TRÚC GIẢI QUYẾT THỦ TỤC HÀNH CHÍNH LĨNH VỰC GIAO THÔNG VẬN TẢI THUỘC PHẠM VI CHỨC NĂNG QUẢN LÝ CỦA SỞ NÔNG NGHIỆP VÀ PHÁT TRIỂN NÔNG THÔN</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 ấ u trúc, đơn giản hóa thủ tục hành chính;</w:t>
      </w:r>
    </w:p>
    <w:p>
      <w:r>
        <w:t>Theo đề nghị của Giám đốc Sở Nông nghiệp và Phát triển nông thôn tại Tờ trình số 3481 ngày 08 tháng 01 năm 2024.</w:t>
      </w:r>
    </w:p>
    <w:p>
      <w:r>
        <w:t>QUYẾT ĐỊNH:</w:t>
      </w:r>
    </w:p>
    <w:p>
      <w:r>
        <w:t>Điều 1.  Ban hành Phê duyệt kèm theo Quyết định này 03 quy trình nội bộ giải quyết thủ tục hành chính đã được tái cấu trúc theo phương án tại Quyết định số 1802/QĐ-UBND ngày 27 tháng 5 năm 2022 thuộc phạm vi chức năng quản lý của Sở Nông nghiệp và Phát triển nông thôn.</w:t>
      </w:r>
    </w:p>
    <w:p>
      <w:r>
        <w:t>Danh mục và nội dung chi tiết của quy trình nội bộ được đăng tải trên  C ổng thông tin điện tử của Văn phòng Ủy ban nhân dân Thành phố tại địa chỉ https://vpub.hochiminhcity.gov.vn/portal/KenhTin/Quy-trinh-noi-bo/TTHC.aspx.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nội dung công bố quy trình nội bộ có thứ tự B. 1  tại Danh mục quy trình nội bộ ban hành kèm theo Quyết định số 3749/QĐ-UBND ngày 03 tháng 11 năm 2021 của Chủ tịch Ủy ban nhân dân Thành phố về việc phê duyệt quy trình nội bộ giải quyết thủ tục hành chính thuộc phạm vi chức năng quản lý của Sở Nông nghiệp và Phát triển nông thôn.</w:t>
      </w:r>
    </w:p>
    <w:p>
      <w:r>
        <w:t>Điều 4.  Chánh Văn phòng Ủy ban nhân dân Thành phố, Giám đốc Sở Nông nghiệp và Phát triển nông thôn, Giám đốc Sở Thông tin và truyền thông, Giám đốc Trung tâm Chuyển đổi số Thành phố và các tổ chức, cá nhân có liên quan chịu trách nhiệm thi hành Quyết định này./.</w:t>
      </w:r>
    </w:p>
    <w:p>
      <w:r>
        <w:t>CHỦ TỊCH</w:t>
      </w:r>
    </w:p>
    <w:p>
      <w:r>
        <w:t>Phan Văn Mãi</w:t>
      </w:r>
    </w:p>
    <w:p>
      <w:r>
        <w:t>DANH MỤC</w:t>
      </w:r>
    </w:p>
    <w:p>
      <w:r>
        <w:t>QUY TRÌNH NỘI BỘ TÁI CẤU TRÚC GIẢI QUYẾT THỦ TỤC HÀNH CHÍNH  L ĨNH VỰC GIAO THÔNG VẬN TẢI THUỘC PHẠM VI CHỨC NĂNG QUẢN  L Ý CỦA SỞ NÔNG NGHIỆP VÀ PHÁT TRIỂN NÔNG THÔN</w:t>
      </w:r>
    </w:p>
    <w:p>
      <w:r>
        <w:t>(Ban hành kèm theo Quyết định số 4702/QĐ-UBND ngày 23 tháng 10 năm 2024 của Chủ tịch Ủy ban nhân dân thành phố)</w:t>
      </w:r>
    </w:p>
    <w:p>
      <w:r>
        <w:t>DANH MỤC QUY TRÌNH NỘI BỘ</w:t>
      </w:r>
    </w:p>
    <w:p>
      <w:r>
        <w:t>STT</w:t>
      </w:r>
    </w:p>
    <w:p>
      <w:r>
        <w:t>Tên quy trình nội bộ</w:t>
      </w:r>
    </w:p>
    <w:p>
      <w:r>
        <w:t>L ĩnh vực Giao thông vận tải</w:t>
      </w:r>
    </w:p>
    <w:p>
      <w:r>
        <w:t>1.</w:t>
      </w:r>
    </w:p>
    <w:p>
      <w:r>
        <w:t>Cấp Giấy phép vận chuyển hàng hóa nguy hiểm</w:t>
      </w:r>
    </w:p>
    <w:p>
      <w:r>
        <w:t>2.</w:t>
      </w:r>
    </w:p>
    <w:p>
      <w:r>
        <w:t>Điều chỉnh thông tin trên Giấy phép vận chuyển hàng hóa nguy hiểm khi có sự thay đổi liên quan đến nội dung của Giấy phép</w:t>
      </w:r>
    </w:p>
    <w:p>
      <w:r>
        <w:t>3.</w:t>
      </w:r>
    </w:p>
    <w:p>
      <w:r>
        <w:t>Cấp lại Giấy phép vận chuyển hàng hóa nguy hiểm do bị mất, bị hỏng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