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470/QĐ-UBND năm 2025 phê duyệt điều chỉnh Quy hoạch sử dụng đất giai đoạn 2021-2030 huyện Na Rì,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470/QĐ-UBND</w:t>
      </w:r>
    </w:p>
    <w:p>
      <w:r>
        <w:t>Bắc Kạn, ngày 24 tháng 3 năm 2025</w:t>
      </w:r>
    </w:p>
    <w:p>
      <w:r>
        <w:t>QUYẾT ĐỊNH</w:t>
      </w:r>
    </w:p>
    <w:p>
      <w:r>
        <w:t>VỀ VIỆC PHÊ DUYỆT ĐIỀU CHỈNH QUY HOẠCH SỬ DỤNG ĐẤT GIAI ĐOẠN 2021-2030 HUYỆN NA RÌ, TỈNH BẮC KẠN</w:t>
      </w:r>
    </w:p>
    <w:p>
      <w:r>
        <w:t>ỦY BAN NHÂN DÂN TỈNH BẮC KẠN</w:t>
      </w:r>
    </w:p>
    <w:p>
      <w:r>
        <w:t>Căn cứ Luật Tổ chức Chính quyền địa phương ngày 19/02/2025;</w:t>
      </w:r>
    </w:p>
    <w:p>
      <w:r>
        <w:t>Căn cứ Luật Đất đai ngày 18/01/2024;</w:t>
      </w:r>
    </w:p>
    <w:p>
      <w:r>
        <w:t>Căn cứ Luật Quy hoạch ngày 24/11/2017;</w:t>
      </w:r>
    </w:p>
    <w:p>
      <w:r>
        <w:t>Căn cứ Luật sửa đổi bổ sung một số điều của 37 Luật liên quan đến quy hoạch - Luật số 35/2018/QH14 ngày 20/11/2018;</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việc lập, điều chỉnh quy hoạch, kế hoạch sử dụng đất;</w:t>
      </w:r>
    </w:p>
    <w:p>
      <w:r>
        <w:t>Căn cứ Quyết định số 1288/QĐ-TTg ngày 03/11/2023 của Thủ tướng Chính phủ phê duyệt quy hoạch tỉnh Bắc Kạn giai đoạn 2021 - 2030, tầm nhìn đến năm 2050;</w:t>
      </w:r>
    </w:p>
    <w:p>
      <w:r>
        <w:t>Căn cứ Quyết định số 227/QĐ-TTg ngày 12/3/2024 của Thủ tướng Chính phủ điều chỉnh một số chỉ tiêu sử dụng đất đến năm 2025 được Thủ tướng Chính phủ phân bổ tại Quyết định số 326/QĐ-TTg ngày 09/3/2022;</w:t>
      </w:r>
    </w:p>
    <w:p>
      <w:r>
        <w:t>Căn cứ Quyết định số 1605/QĐ-UBND ngày 30/8/2021 của Uỷ ban nhân dân tỉnh Bắc Kạn về việc phê duyệt quy hoạch sử dụng đất giai đoạn 2021-2030 và kế hoạch sử dụng đất năm 2021 huyện Na Rì;</w:t>
      </w:r>
    </w:p>
    <w:p>
      <w:r>
        <w:t>Căn cứ Quyết định số 418/QĐ-UBND ngày 19/3/2024 của Uỷ ban nhân dân tỉnh Bắc Kạn về việc phân bổ chỉ tiêu sử dụng đất trong quy hoạch tỉnh Bắc Kạn thời kỳ 2021- 030 tầm nhìn đến năm 2050;</w:t>
      </w:r>
    </w:p>
    <w:p>
      <w:r>
        <w:t>Xét đề nghị của Ủy ban nhân dân huyện Na Rì tại Tờ trình số 37/TTr-UBND   ngày 10/3/2025, Sở Nông nghiệp và Môi trường tại Tờ trình số 29/TTr-SNNMT   ngày 18/3/2025.</w:t>
      </w:r>
    </w:p>
    <w:p>
      <w:r>
        <w:t>QUYẾT ĐỊNH:</w:t>
      </w:r>
    </w:p>
    <w:p>
      <w:r>
        <w:t>Điều 1.  Phê duyệt điều chỉnh quy hoạch sử dụng đất giai đoạn 2021-2030 của huyện Na Rì, tỉnh Bắc Kạn với các nội dung sau:</w:t>
      </w:r>
    </w:p>
    <w:p>
      <w:r>
        <w:t>1. Nội dung phương án điều chỉnh quy hoạch sử dụng đất đến năm 2030:</w:t>
      </w:r>
    </w:p>
    <w:p>
      <w:r>
        <w:t>1.1. Diện tích các loại đất trong điều chỉnh quy hoạch đất  (Chi tiết tại Biểu số 01 kèm theo).</w:t>
      </w:r>
    </w:p>
    <w:p>
      <w:r>
        <w:t>1.2. Diện tích đất chưa sử dụng đưa vào sử dụng trong điều chỉnh quy hoạch sử dụng đất  (Chi tiết tại Biểu số 02 kèm theo).</w:t>
      </w:r>
    </w:p>
    <w:p>
      <w:r>
        <w:t>1.3. Diện tích đất cần thu hồi trong điều chỉnh quy hoạch sử dụng đất  (Chi tiết tại Biểu số 03 kèm theo).</w:t>
      </w:r>
    </w:p>
    <w:p>
      <w:r>
        <w:t>1.4. Diện tích cần chuyển mục đích sử dụng đất trong điều chỉnh quy hoạch sử dụng đất  (Chi tiết tại Biểu số 04 kèm theo).</w:t>
      </w:r>
    </w:p>
    <w:p>
      <w:r>
        <w:t>1.5. Diện tích các khu vực sử dụng đất cần quản lý nghiêm ngặt trong điều chỉnh quy hoạch sử dụng đất  (Chi tiết tại Biểu số 05 kèm theo).</w:t>
      </w:r>
    </w:p>
    <w:p>
      <w:r>
        <w:t>2. Vị trí, diện tích các khu vực đất phải chuyển mục đích sử dụng được xác định theo bản đồ điều chỉnh quy hoạch sử dụng đất giai đoạn 2021-2030 tỷ lệ 1/25.000 huyện Na Rì; báo cáo thuyết minh tổng hợp điều chỉnh quy hoạch sử dụng đất giai đoạn 2021-2030 huyện Na Rì.</w:t>
      </w:r>
    </w:p>
    <w:p>
      <w:r>
        <w:t>Điều 2.  Căn cứ vào Điều 1 của Quyết định này, Ủy ban nhân dân huyện Na Rì có trách nhiệm:</w:t>
      </w:r>
    </w:p>
    <w:p>
      <w:r>
        <w:t>1. Công bố công khai điều chỉnh quy hoạch sử dụng đất giai đoạn 2021-2030 huyện Na Rì theo đúng quy định của pháp luật đất đai.</w:t>
      </w:r>
    </w:p>
    <w:p>
      <w:r>
        <w:t>2. Thực hiện thu hồi đất, giao đất, cho thuê đất, chuyển mục đích sử dụng đất đảm bảo đúng đối tượng, theo đúng trình tự, thủ tục quy định và quy hoạch, kế hoạch sử dụng đất đã được duyệt; có trách nhiệm rà soát sự phù hợp các quy hoạch có liên quan đến từng vị trí thửa đất trước khi thu hồi đất, giao đất, cho thuê đất, chuyện mục đích sử dụng đất theo các quy định của pháp luật.</w:t>
      </w:r>
    </w:p>
    <w:p>
      <w:r>
        <w:t>3. Tổ chức kiểm tra thường xuyên việc thực hiện quy hoạch, kế hoạch sử dụng đất.</w:t>
      </w:r>
    </w:p>
    <w:p>
      <w:r>
        <w:t>Điều 3.  Chánh Văn phòng Ủy ban nhân dân tỉnh; Giám đốc các Sở: Nông nghiệp và Môi trường; Tài chính; Xây dựng; Công Thương; Giáo dục và Đào tạo; Y tế; Văn hóa, Thể thao và Du lịch; Giám đốc Công an tỉnh; Chỉ huy trưởng Bộ Chỉ huy Quân sự tỉnh; Chủ tịch Ủy ban nhân dân huyện Na Rì và Thủ trưởng các cơ quan, đơn vị liên quan chịu trách nhiệm thi hành Quyết định này./.</w:t>
      </w:r>
    </w:p>
    <w:p>
      <w:r>
        <w:t>Nơi nhận:</w:t>
      </w:r>
    </w:p>
    <w:p>
      <w:r>
        <w:t>- Như Điều 3;</w:t>
      </w:r>
    </w:p>
    <w:p>
      <w:r>
        <w:t>- Chủ tịch, PCT UBND tỉnh (Ô. Nhất);</w:t>
      </w:r>
    </w:p>
    <w:p>
      <w:r>
        <w:t>- LĐVP UBND tỉnh;</w:t>
      </w:r>
    </w:p>
    <w:p>
      <w:r>
        <w:t>- Lưu: VT, Minh Hồng.</w:t>
      </w:r>
    </w:p>
    <w:p>
      <w:r>
        <w:t>TM. ỦY BAN NHÂN DÂN</w:t>
      </w:r>
    </w:p>
    <w:p>
      <w:r>
        <w:t>KT. CHỦ TỊCH</w:t>
      </w:r>
    </w:p>
    <w:p>
      <w:r>
        <w:t>PHÓ CHỦ TỊCH</w:t>
      </w:r>
    </w:p>
    <w:p>
      <w:r>
        <w:t>Nông Quang Nhất</w:t>
      </w:r>
    </w:p>
    <w:p>
      <w:r>
        <w:t>BIỂU 01</w:t>
      </w:r>
    </w:p>
    <w:p>
      <w:r>
        <w:t>DIỆN TÍCH CÁC LOẠI ĐẤT TRONG ĐIỀU CHỈNH QUY HOẠCH SỬ DỤNG ĐẤT GIAI ĐOẠN 2021-2030 HUYỆN NA RÌ</w:t>
      </w:r>
    </w:p>
    <w:p>
      <w:r>
        <w:t>(Kèm theo Quyết định số: 470/QĐ-UBND ngày 24 tháng 3 năm 2025 của UBND tỉnh Bắc Kạn)</w:t>
      </w:r>
    </w:p>
    <w:p>
      <w:r>
        <w:t>Đơn vị tính: ha</w:t>
      </w:r>
    </w:p>
    <w:p>
      <w:r>
        <w:t>STT</w:t>
      </w:r>
    </w:p>
    <w:p>
      <w:r>
        <w:t>Chỉ tiêu sử dụng đất</w:t>
      </w:r>
    </w:p>
    <w:p>
      <w:r>
        <w:t>Mã</w:t>
      </w:r>
    </w:p>
    <w:p>
      <w:r>
        <w:t>Diện tích cấp tỉnh phân bổ</w:t>
      </w:r>
    </w:p>
    <w:p>
      <w:r>
        <w:t>Diện tích cấp huyện xác định</w:t>
      </w:r>
    </w:p>
    <w:p>
      <w:r>
        <w:t>Tổng diện tích</w:t>
      </w:r>
    </w:p>
    <w:p>
      <w:r>
        <w:t>Diện tích phân theo đơn vị hành chính</w:t>
      </w:r>
    </w:p>
    <w:p>
      <w:r>
        <w:t>Thị trấn     Yến Lạc</w:t>
      </w:r>
    </w:p>
    <w:p>
      <w:r>
        <w:t>Xã Côn     Minh</w:t>
      </w:r>
    </w:p>
    <w:p>
      <w:r>
        <w:t>Xã Cư     Lễ</w:t>
      </w:r>
    </w:p>
    <w:p>
      <w:r>
        <w:t>Xã Cường     Lợi</w:t>
      </w:r>
    </w:p>
    <w:p>
      <w:r>
        <w:t>Xã Dương Sơn</w:t>
      </w:r>
    </w:p>
    <w:p>
      <w:r>
        <w:t>Xã Đổng     Xá</w:t>
      </w:r>
    </w:p>
    <w:p>
      <w:r>
        <w:t>Xã Kim     Hỷ</w:t>
      </w:r>
    </w:p>
    <w:p>
      <w:r>
        <w:t>Xã Kim     Lư</w:t>
      </w:r>
    </w:p>
    <w:p>
      <w:r>
        <w:t>Xã Liêm     Thủy</w:t>
      </w:r>
    </w:p>
    <w:p>
      <w:r>
        <w:t>Xã Lương     Thượng</w:t>
      </w:r>
    </w:p>
    <w:p>
      <w:r>
        <w:t>Xã Quang     Phong</w:t>
      </w:r>
    </w:p>
    <w:p>
      <w:r>
        <w:t>Xã Trần     Phú</w:t>
      </w:r>
    </w:p>
    <w:p>
      <w:r>
        <w:t>Xã Sơn     Thành</w:t>
      </w:r>
    </w:p>
    <w:p>
      <w:r>
        <w:t>Xã Văn     Minh</w:t>
      </w:r>
    </w:p>
    <w:p>
      <w:r>
        <w:t>Xã Văn     Lang</w:t>
      </w:r>
    </w:p>
    <w:p>
      <w:r>
        <w:t>Xã Văn     Vũ</w:t>
      </w:r>
    </w:p>
    <w:p>
      <w:r>
        <w:t>Xã Xuân     Dương</w:t>
      </w:r>
    </w:p>
    <w:p>
      <w:r>
        <w:t>(1)</w:t>
      </w:r>
    </w:p>
    <w:p>
      <w:r>
        <w:t>(2)</w:t>
      </w:r>
    </w:p>
    <w:p>
      <w:r>
        <w:t>(3)</w:t>
      </w:r>
    </w:p>
    <w:p>
      <w:r>
        <w:t>(4)</w:t>
      </w:r>
    </w:p>
    <w:p>
      <w:r>
        <w:t>(5)</w:t>
      </w:r>
    </w:p>
    <w:p>
      <w:r>
        <w:t>(6)=(7)+(8)+ …</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Nhóm đất nông nghiệp</w:t>
      </w:r>
    </w:p>
    <w:p>
      <w:r>
        <w:t>NNP</w:t>
      </w:r>
    </w:p>
    <w:p>
      <w:r>
        <w:t>80.890,00</w:t>
      </w:r>
    </w:p>
    <w:p>
      <w:r>
        <w:t>0,00</w:t>
      </w:r>
    </w:p>
    <w:p>
      <w:r>
        <w:t>80.890,00</w:t>
      </w:r>
    </w:p>
    <w:p>
      <w:r>
        <w:t>1.442,89</w:t>
      </w:r>
    </w:p>
    <w:p>
      <w:r>
        <w:t>6.062,04</w:t>
      </w:r>
    </w:p>
    <w:p>
      <w:r>
        <w:t>5.794,48</w:t>
      </w:r>
    </w:p>
    <w:p>
      <w:r>
        <w:t>2.638,10</w:t>
      </w:r>
    </w:p>
    <w:p>
      <w:r>
        <w:t>3.572,27</w:t>
      </w:r>
    </w:p>
    <w:p>
      <w:r>
        <w:t>7.613,28</w:t>
      </w:r>
    </w:p>
    <w:p>
      <w:r>
        <w:t>7.397,31</w:t>
      </w:r>
    </w:p>
    <w:p>
      <w:r>
        <w:t>5.200,08</w:t>
      </w:r>
    </w:p>
    <w:p>
      <w:r>
        <w:t>4.402,18</w:t>
      </w:r>
    </w:p>
    <w:p>
      <w:r>
        <w:t>3.622,24</w:t>
      </w:r>
    </w:p>
    <w:p>
      <w:r>
        <w:t>4.289,09</w:t>
      </w:r>
    </w:p>
    <w:p>
      <w:r>
        <w:t>4.314,29</w:t>
      </w:r>
    </w:p>
    <w:p>
      <w:r>
        <w:t>3.643,94</w:t>
      </w:r>
    </w:p>
    <w:p>
      <w:r>
        <w:t>3.574,10</w:t>
      </w:r>
    </w:p>
    <w:p>
      <w:r>
        <w:t>5.317,16</w:t>
      </w:r>
    </w:p>
    <w:p>
      <w:r>
        <w:t>8.678,35</w:t>
      </w:r>
    </w:p>
    <w:p>
      <w:r>
        <w:t>3.328,20</w:t>
      </w:r>
    </w:p>
    <w:p>
      <w:r>
        <w:t>1.1</w:t>
      </w:r>
    </w:p>
    <w:p>
      <w:r>
        <w:t>Đất trồng lúa</w:t>
      </w:r>
    </w:p>
    <w:p>
      <w:r>
        <w:t>LUA</w:t>
      </w:r>
    </w:p>
    <w:p>
      <w:r>
        <w:t>2.721,00</w:t>
      </w:r>
    </w:p>
    <w:p>
      <w:r>
        <w:t>0,00</w:t>
      </w:r>
    </w:p>
    <w:p>
      <w:r>
        <w:t>2.721,00</w:t>
      </w:r>
    </w:p>
    <w:p>
      <w:r>
        <w:t>78,47</w:t>
      </w:r>
    </w:p>
    <w:p>
      <w:r>
        <w:t>150,49</w:t>
      </w:r>
    </w:p>
    <w:p>
      <w:r>
        <w:t>150,88</w:t>
      </w:r>
    </w:p>
    <w:p>
      <w:r>
        <w:t>210,03</w:t>
      </w:r>
    </w:p>
    <w:p>
      <w:r>
        <w:t>184,34</w:t>
      </w:r>
    </w:p>
    <w:p>
      <w:r>
        <w:t>207,07</w:t>
      </w:r>
    </w:p>
    <w:p>
      <w:r>
        <w:t>140,07</w:t>
      </w:r>
    </w:p>
    <w:p>
      <w:r>
        <w:t>208,65</w:t>
      </w:r>
    </w:p>
    <w:p>
      <w:r>
        <w:t>127,57</w:t>
      </w:r>
    </w:p>
    <w:p>
      <w:r>
        <w:t>82,20</w:t>
      </w:r>
    </w:p>
    <w:p>
      <w:r>
        <w:t>127,48</w:t>
      </w:r>
    </w:p>
    <w:p>
      <w:r>
        <w:t>194,56</w:t>
      </w:r>
    </w:p>
    <w:p>
      <w:r>
        <w:t>186,45</w:t>
      </w:r>
    </w:p>
    <w:p>
      <w:r>
        <w:t>78,60</w:t>
      </w:r>
    </w:p>
    <w:p>
      <w:r>
        <w:t>175,40</w:t>
      </w:r>
    </w:p>
    <w:p>
      <w:r>
        <w:t>230,87</w:t>
      </w:r>
    </w:p>
    <w:p>
      <w:r>
        <w:t>187,85</w:t>
      </w:r>
    </w:p>
    <w:p>
      <w:r>
        <w:t>1.1.1</w:t>
      </w:r>
    </w:p>
    <w:p>
      <w:r>
        <w:t>Đất chuyên trồng lúa</w:t>
      </w:r>
    </w:p>
    <w:p>
      <w:r>
        <w:t>LUC</w:t>
      </w:r>
    </w:p>
    <w:p>
      <w:r>
        <w:t>1.689,00</w:t>
      </w:r>
    </w:p>
    <w:p>
      <w:r>
        <w:t>0,00</w:t>
      </w:r>
    </w:p>
    <w:p>
      <w:r>
        <w:t>1.689,00</w:t>
      </w:r>
    </w:p>
    <w:p>
      <w:r>
        <w:t>58,81</w:t>
      </w:r>
    </w:p>
    <w:p>
      <w:r>
        <w:t>47,90</w:t>
      </w:r>
    </w:p>
    <w:p>
      <w:r>
        <w:t>89,45</w:t>
      </w:r>
    </w:p>
    <w:p>
      <w:r>
        <w:t>100,12</w:t>
      </w:r>
    </w:p>
    <w:p>
      <w:r>
        <w:t>49,27</w:t>
      </w:r>
    </w:p>
    <w:p>
      <w:r>
        <w:t>72,64</w:t>
      </w:r>
    </w:p>
    <w:p>
      <w:r>
        <w:t>102,51</w:t>
      </w:r>
    </w:p>
    <w:p>
      <w:r>
        <w:t>137,40</w:t>
      </w:r>
    </w:p>
    <w:p>
      <w:r>
        <w:t>88,04</w:t>
      </w:r>
    </w:p>
    <w:p>
      <w:r>
        <w:t>81,33</w:t>
      </w:r>
    </w:p>
    <w:p>
      <w:r>
        <w:t>92,91</w:t>
      </w:r>
    </w:p>
    <w:p>
      <w:r>
        <w:t>108,86</w:t>
      </w:r>
    </w:p>
    <w:p>
      <w:r>
        <w:t>146,87</w:t>
      </w:r>
    </w:p>
    <w:p>
      <w:r>
        <w:t>75,37</w:t>
      </w:r>
    </w:p>
    <w:p>
      <w:r>
        <w:t>144,31</w:t>
      </w:r>
    </w:p>
    <w:p>
      <w:r>
        <w:t>222,04</w:t>
      </w:r>
    </w:p>
    <w:p>
      <w:r>
        <w:t>71,18</w:t>
      </w:r>
    </w:p>
    <w:p>
      <w:r>
        <w:t>1.1.2</w:t>
      </w:r>
    </w:p>
    <w:p>
      <w:r>
        <w:t>Đất trồng lúa còn lại</w:t>
      </w:r>
    </w:p>
    <w:p>
      <w:r>
        <w:t>LUK</w:t>
      </w:r>
    </w:p>
    <w:p>
      <w:r>
        <w:t>1.032,00</w:t>
      </w:r>
    </w:p>
    <w:p>
      <w:r>
        <w:t>1.032,00</w:t>
      </w:r>
    </w:p>
    <w:p>
      <w:r>
        <w:t>19,65</w:t>
      </w:r>
    </w:p>
    <w:p>
      <w:r>
        <w:t>102,59</w:t>
      </w:r>
    </w:p>
    <w:p>
      <w:r>
        <w:t>61,44</w:t>
      </w:r>
    </w:p>
    <w:p>
      <w:r>
        <w:t>109,91</w:t>
      </w:r>
    </w:p>
    <w:p>
      <w:r>
        <w:t>135,08</w:t>
      </w:r>
    </w:p>
    <w:p>
      <w:r>
        <w:t>134,43</w:t>
      </w:r>
    </w:p>
    <w:p>
      <w:r>
        <w:t>37,56</w:t>
      </w:r>
    </w:p>
    <w:p>
      <w:r>
        <w:t>71,25</w:t>
      </w:r>
    </w:p>
    <w:p>
      <w:r>
        <w:t>39,53</w:t>
      </w:r>
    </w:p>
    <w:p>
      <w:r>
        <w:t>0,87</w:t>
      </w:r>
    </w:p>
    <w:p>
      <w:r>
        <w:t>34,57</w:t>
      </w:r>
    </w:p>
    <w:p>
      <w:r>
        <w:t>85,70</w:t>
      </w:r>
    </w:p>
    <w:p>
      <w:r>
        <w:t>39,58</w:t>
      </w:r>
    </w:p>
    <w:p>
      <w:r>
        <w:t>3,23</w:t>
      </w:r>
    </w:p>
    <w:p>
      <w:r>
        <w:t>31,09</w:t>
      </w:r>
    </w:p>
    <w:p>
      <w:r>
        <w:t>8,84</w:t>
      </w:r>
    </w:p>
    <w:p>
      <w:r>
        <w:t>116,67</w:t>
      </w:r>
    </w:p>
    <w:p>
      <w:r>
        <w:t>1.2</w:t>
      </w:r>
    </w:p>
    <w:p>
      <w:r>
        <w:t>Đất trồng cây hằng năm khác</w:t>
      </w:r>
    </w:p>
    <w:p>
      <w:r>
        <w:t>HNK</w:t>
      </w:r>
    </w:p>
    <w:p>
      <w:r>
        <w:t>3.067,30</w:t>
      </w:r>
    </w:p>
    <w:p>
      <w:r>
        <w:t>3.067,30</w:t>
      </w:r>
    </w:p>
    <w:p>
      <w:r>
        <w:t>126,12</w:t>
      </w:r>
    </w:p>
    <w:p>
      <w:r>
        <w:t>242,83</w:t>
      </w:r>
    </w:p>
    <w:p>
      <w:r>
        <w:t>88,76</w:t>
      </w:r>
    </w:p>
    <w:p>
      <w:r>
        <w:t>363,19</w:t>
      </w:r>
    </w:p>
    <w:p>
      <w:r>
        <w:t>144,88</w:t>
      </w:r>
    </w:p>
    <w:p>
      <w:r>
        <w:t>123,44</w:t>
      </w:r>
    </w:p>
    <w:p>
      <w:r>
        <w:t>125,94</w:t>
      </w:r>
    </w:p>
    <w:p>
      <w:r>
        <w:t>235,26</w:t>
      </w:r>
    </w:p>
    <w:p>
      <w:r>
        <w:t>81,48</w:t>
      </w:r>
    </w:p>
    <w:p>
      <w:r>
        <w:t>98,94</w:t>
      </w:r>
    </w:p>
    <w:p>
      <w:r>
        <w:t>107,06</w:t>
      </w:r>
    </w:p>
    <w:p>
      <w:r>
        <w:t>255,77</w:t>
      </w:r>
    </w:p>
    <w:p>
      <w:r>
        <w:t>355,96</w:t>
      </w:r>
    </w:p>
    <w:p>
      <w:r>
        <w:t>97,45</w:t>
      </w:r>
    </w:p>
    <w:p>
      <w:r>
        <w:t>273,07</w:t>
      </w:r>
    </w:p>
    <w:p>
      <w:r>
        <w:t>205,28</w:t>
      </w:r>
    </w:p>
    <w:p>
      <w:r>
        <w:t>141,87</w:t>
      </w:r>
    </w:p>
    <w:p>
      <w:r>
        <w:t>1.3</w:t>
      </w:r>
    </w:p>
    <w:p>
      <w:r>
        <w:t>Đất trồng cây lâu năm</w:t>
      </w:r>
    </w:p>
    <w:p>
      <w:r>
        <w:t>CLN</w:t>
      </w:r>
    </w:p>
    <w:p>
      <w:r>
        <w:t>1.521,00</w:t>
      </w:r>
    </w:p>
    <w:p>
      <w:r>
        <w:t>0,00</w:t>
      </w:r>
    </w:p>
    <w:p>
      <w:r>
        <w:t>1.521,00</w:t>
      </w:r>
    </w:p>
    <w:p>
      <w:r>
        <w:t>86,05</w:t>
      </w:r>
    </w:p>
    <w:p>
      <w:r>
        <w:t>28,10</w:t>
      </w:r>
    </w:p>
    <w:p>
      <w:r>
        <w:t>66,43</w:t>
      </w:r>
    </w:p>
    <w:p>
      <w:r>
        <w:t>113,43</w:t>
      </w:r>
    </w:p>
    <w:p>
      <w:r>
        <w:t>103,56</w:t>
      </w:r>
    </w:p>
    <w:p>
      <w:r>
        <w:t>153,94</w:t>
      </w:r>
    </w:p>
    <w:p>
      <w:r>
        <w:t>47,20</w:t>
      </w:r>
    </w:p>
    <w:p>
      <w:r>
        <w:t>123,62</w:t>
      </w:r>
    </w:p>
    <w:p>
      <w:r>
        <w:t>79,67</w:t>
      </w:r>
    </w:p>
    <w:p>
      <w:r>
        <w:t>58,18</w:t>
      </w:r>
    </w:p>
    <w:p>
      <w:r>
        <w:t>87,49</w:t>
      </w:r>
    </w:p>
    <w:p>
      <w:r>
        <w:t>108,29</w:t>
      </w:r>
    </w:p>
    <w:p>
      <w:r>
        <w:t>105,24</w:t>
      </w:r>
    </w:p>
    <w:p>
      <w:r>
        <w:t>80,55</w:t>
      </w:r>
    </w:p>
    <w:p>
      <w:r>
        <w:t>77,72</w:t>
      </w:r>
    </w:p>
    <w:p>
      <w:r>
        <w:t>71,12</w:t>
      </w:r>
    </w:p>
    <w:p>
      <w:r>
        <w:t>130,43</w:t>
      </w:r>
    </w:p>
    <w:p>
      <w:r>
        <w:t>1.4</w:t>
      </w:r>
    </w:p>
    <w:p>
      <w:r>
        <w:t>Đất rừng đặc dụng</w:t>
      </w:r>
    </w:p>
    <w:p>
      <w:r>
        <w:t>RDD</w:t>
      </w:r>
    </w:p>
    <w:p>
      <w:r>
        <w:t>9.660,00</w:t>
      </w:r>
    </w:p>
    <w:p>
      <w:r>
        <w:t>9.660,00</w:t>
      </w:r>
    </w:p>
    <w:p>
      <w:r>
        <w:t>3.919,90</w:t>
      </w:r>
    </w:p>
    <w:p>
      <w:r>
        <w:t>3.571,14</w:t>
      </w:r>
    </w:p>
    <w:p>
      <w:r>
        <w:t>980,36</w:t>
      </w:r>
    </w:p>
    <w:p>
      <w:r>
        <w:t>1.188,61</w:t>
      </w:r>
    </w:p>
    <w:p>
      <w:r>
        <w:t>1.5</w:t>
      </w:r>
    </w:p>
    <w:p>
      <w:r>
        <w:t>Đất rừng phòng hộ</w:t>
      </w:r>
    </w:p>
    <w:p>
      <w:r>
        <w:t>RPH</w:t>
      </w:r>
    </w:p>
    <w:p>
      <w:r>
        <w:t>6.475,00</w:t>
      </w:r>
    </w:p>
    <w:p>
      <w:r>
        <w:t>0,00</w:t>
      </w:r>
    </w:p>
    <w:p>
      <w:r>
        <w:t>6.475,00</w:t>
      </w:r>
    </w:p>
    <w:p>
      <w:r>
        <w:t>16,34</w:t>
      </w:r>
    </w:p>
    <w:p>
      <w:r>
        <w:t>73,48</w:t>
      </w:r>
    </w:p>
    <w:p>
      <w:r>
        <w:t>415,23</w:t>
      </w:r>
    </w:p>
    <w:p>
      <w:r>
        <w:t>26,04</w:t>
      </w:r>
    </w:p>
    <w:p>
      <w:r>
        <w:t>349,76</w:t>
      </w:r>
    </w:p>
    <w:p>
      <w:r>
        <w:t>922,98</w:t>
      </w:r>
    </w:p>
    <w:p>
      <w:r>
        <w:t>0,35</w:t>
      </w:r>
    </w:p>
    <w:p>
      <w:r>
        <w:t>928,34</w:t>
      </w:r>
    </w:p>
    <w:p>
      <w:r>
        <w:t>984,21</w:t>
      </w:r>
    </w:p>
    <w:p>
      <w:r>
        <w:t>2,83</w:t>
      </w:r>
    </w:p>
    <w:p>
      <w:r>
        <w:t>1.008,17</w:t>
      </w:r>
    </w:p>
    <w:p>
      <w:r>
        <w:t>512,76</w:t>
      </w:r>
    </w:p>
    <w:p>
      <w:r>
        <w:t>302,68</w:t>
      </w:r>
    </w:p>
    <w:p>
      <w:r>
        <w:t>32,09</w:t>
      </w:r>
    </w:p>
    <w:p>
      <w:r>
        <w:t>738,32</w:t>
      </w:r>
    </w:p>
    <w:p>
      <w:r>
        <w:t>161,43</w:t>
      </w:r>
    </w:p>
    <w:p>
      <w:r>
        <w:t>1.6</w:t>
      </w:r>
    </w:p>
    <w:p>
      <w:r>
        <w:t>Đất rừng sản xuất</w:t>
      </w:r>
    </w:p>
    <w:p>
      <w:r>
        <w:t>RSX</w:t>
      </w:r>
    </w:p>
    <w:p>
      <w:r>
        <w:t>56.681,00</w:t>
      </w:r>
    </w:p>
    <w:p>
      <w:r>
        <w:t>0,00</w:t>
      </w:r>
    </w:p>
    <w:p>
      <w:r>
        <w:t>56.681,00</w:t>
      </w:r>
    </w:p>
    <w:p>
      <w:r>
        <w:t>1.120,49</w:t>
      </w:r>
    </w:p>
    <w:p>
      <w:r>
        <w:t>1.616,65</w:t>
      </w:r>
    </w:p>
    <w:p>
      <w:r>
        <w:t>5.024,82</w:t>
      </w:r>
    </w:p>
    <w:p>
      <w:r>
        <w:t>1.897,57</w:t>
      </w:r>
    </w:p>
    <w:p>
      <w:r>
        <w:t>2.687,94</w:t>
      </w:r>
    </w:p>
    <w:p>
      <w:r>
        <w:t>6.071,64</w:t>
      </w:r>
    </w:p>
    <w:p>
      <w:r>
        <w:t>3.506,39</w:t>
      </w:r>
    </w:p>
    <w:p>
      <w:r>
        <w:t>3.673,28</w:t>
      </w:r>
    </w:p>
    <w:p>
      <w:r>
        <w:t>3.099,00</w:t>
      </w:r>
    </w:p>
    <w:p>
      <w:r>
        <w:t>2.381,82</w:t>
      </w:r>
    </w:p>
    <w:p>
      <w:r>
        <w:t>2.913,98</w:t>
      </w:r>
    </w:p>
    <w:p>
      <w:r>
        <w:t>3.164,68</w:t>
      </w:r>
    </w:p>
    <w:p>
      <w:r>
        <w:t>2.669,82</w:t>
      </w:r>
    </w:p>
    <w:p>
      <w:r>
        <w:t>3.236,86</w:t>
      </w:r>
    </w:p>
    <w:p>
      <w:r>
        <w:t>3.524,93</w:t>
      </w:r>
    </w:p>
    <w:p>
      <w:r>
        <w:t>7.399,95</w:t>
      </w:r>
    </w:p>
    <w:p>
      <w:r>
        <w:t>2.691,18</w:t>
      </w:r>
    </w:p>
    <w:p>
      <w:r>
        <w:t>Trong đó: Đất rừng sản xuất là rừng tự     nhiên</w:t>
      </w:r>
    </w:p>
    <w:p>
      <w:r>
        <w:t>RSN</w:t>
      </w:r>
    </w:p>
    <w:p>
      <w:r>
        <w:t>34.557,00</w:t>
      </w:r>
    </w:p>
    <w:p>
      <w:r>
        <w:t>0,00</w:t>
      </w:r>
    </w:p>
    <w:p>
      <w:r>
        <w:t>34.557,00</w:t>
      </w:r>
    </w:p>
    <w:p>
      <w:r>
        <w:t>414,88</w:t>
      </w:r>
    </w:p>
    <w:p>
      <w:r>
        <w:t>573,71</w:t>
      </w:r>
    </w:p>
    <w:p>
      <w:r>
        <w:t>2.864,93</w:t>
      </w:r>
    </w:p>
    <w:p>
      <w:r>
        <w:t>1.085,82</w:t>
      </w:r>
    </w:p>
    <w:p>
      <w:r>
        <w:t>1.572,22</w:t>
      </w:r>
    </w:p>
    <w:p>
      <w:r>
        <w:t>3.874,10</w:t>
      </w:r>
    </w:p>
    <w:p>
      <w:r>
        <w:t>2.868,47</w:t>
      </w:r>
    </w:p>
    <w:p>
      <w:r>
        <w:t>2.651,56</w:t>
      </w:r>
    </w:p>
    <w:p>
      <w:r>
        <w:t>1.166,65</w:t>
      </w:r>
    </w:p>
    <w:p>
      <w:r>
        <w:t>1.600,02</w:t>
      </w:r>
    </w:p>
    <w:p>
      <w:r>
        <w:t>1.604,35</w:t>
      </w:r>
    </w:p>
    <w:p>
      <w:r>
        <w:t>1.550,29</w:t>
      </w:r>
    </w:p>
    <w:p>
      <w:r>
        <w:t>1.485,28</w:t>
      </w:r>
    </w:p>
    <w:p>
      <w:r>
        <w:t>2.307,82</w:t>
      </w:r>
    </w:p>
    <w:p>
      <w:r>
        <w:t>2.637,42</w:t>
      </w:r>
    </w:p>
    <w:p>
      <w:r>
        <w:t>4.592,35</w:t>
      </w:r>
    </w:p>
    <w:p>
      <w:r>
        <w:t>1.707,13</w:t>
      </w:r>
    </w:p>
    <w:p>
      <w:r>
        <w:t>1.7</w:t>
      </w:r>
    </w:p>
    <w:p>
      <w:r>
        <w:t>Đất nuôi trồng thủy sản</w:t>
      </w:r>
    </w:p>
    <w:p>
      <w:r>
        <w:t>NTS</w:t>
      </w:r>
    </w:p>
    <w:p>
      <w:r>
        <w:t>398,02</w:t>
      </w:r>
    </w:p>
    <w:p>
      <w:r>
        <w:t>398,02</w:t>
      </w:r>
    </w:p>
    <w:p>
      <w:r>
        <w:t>14,42</w:t>
      </w:r>
    </w:p>
    <w:p>
      <w:r>
        <w:t>12,75</w:t>
      </w:r>
    </w:p>
    <w:p>
      <w:r>
        <w:t>13,46</w:t>
      </w:r>
    </w:p>
    <w:p>
      <w:r>
        <w:t>27,85</w:t>
      </w:r>
    </w:p>
    <w:p>
      <w:r>
        <w:t>25,26</w:t>
      </w:r>
    </w:p>
    <w:p>
      <w:r>
        <w:t>24,47</w:t>
      </w:r>
    </w:p>
    <w:p>
      <w:r>
        <w:t>6,22</w:t>
      </w:r>
    </w:p>
    <w:p>
      <w:r>
        <w:t>30,21</w:t>
      </w:r>
    </w:p>
    <w:p>
      <w:r>
        <w:t>16,32</w:t>
      </w:r>
    </w:p>
    <w:p>
      <w:r>
        <w:t>7,92</w:t>
      </w:r>
    </w:p>
    <w:p>
      <w:r>
        <w:t>19,25</w:t>
      </w:r>
    </w:p>
    <w:p>
      <w:r>
        <w:t>21,35</w:t>
      </w:r>
    </w:p>
    <w:p>
      <w:r>
        <w:t>23,58</w:t>
      </w:r>
    </w:p>
    <w:p>
      <w:r>
        <w:t>34,55</w:t>
      </w:r>
    </w:p>
    <w:p>
      <w:r>
        <w:t>72,17</w:t>
      </w:r>
    </w:p>
    <w:p>
      <w:r>
        <w:t>32,82</w:t>
      </w:r>
    </w:p>
    <w:p>
      <w:r>
        <w:t>15,43</w:t>
      </w:r>
    </w:p>
    <w:p>
      <w:r>
        <w:t>1.8</w:t>
      </w:r>
    </w:p>
    <w:p>
      <w:r>
        <w:t>Đất chăn nuôi tập trung</w:t>
      </w:r>
    </w:p>
    <w:p>
      <w:r>
        <w:t>CNT</w:t>
      </w:r>
    </w:p>
    <w:p>
      <w:r>
        <w:t>340,06</w:t>
      </w:r>
    </w:p>
    <w:p>
      <w:r>
        <w:t>340,06</w:t>
      </w:r>
    </w:p>
    <w:p>
      <w:r>
        <w:t>17,73</w:t>
      </w:r>
    </w:p>
    <w:p>
      <w:r>
        <w:t>33,10</w:t>
      </w:r>
    </w:p>
    <w:p>
      <w:r>
        <w:t>76,52</w:t>
      </w:r>
    </w:p>
    <w:p>
      <w:r>
        <w:t>109,74</w:t>
      </w:r>
    </w:p>
    <w:p>
      <w:r>
        <w:t>13,94</w:t>
      </w:r>
    </w:p>
    <w:p>
      <w:r>
        <w:t>18,16</w:t>
      </w:r>
    </w:p>
    <w:p>
      <w:r>
        <w:t>56,87</w:t>
      </w:r>
    </w:p>
    <w:p>
      <w:r>
        <w:t>14,00</w:t>
      </w:r>
    </w:p>
    <w:p>
      <w:r>
        <w:t>1.9</w:t>
      </w:r>
    </w:p>
    <w:p>
      <w:r>
        <w:t>Đất nông nghiệp khác</w:t>
      </w:r>
    </w:p>
    <w:p>
      <w:r>
        <w:t>NKH</w:t>
      </w:r>
    </w:p>
    <w:p>
      <w:r>
        <w:t>26,63</w:t>
      </w:r>
    </w:p>
    <w:p>
      <w:r>
        <w:t>26,63</w:t>
      </w:r>
    </w:p>
    <w:p>
      <w:r>
        <w:t>1,00</w:t>
      </w:r>
    </w:p>
    <w:p>
      <w:r>
        <w:t>0,12</w:t>
      </w:r>
    </w:p>
    <w:p>
      <w:r>
        <w:t>1,80</w:t>
      </w:r>
    </w:p>
    <w:p>
      <w:r>
        <w:t>0,73</w:t>
      </w:r>
    </w:p>
    <w:p>
      <w:r>
        <w:t>10,00</w:t>
      </w:r>
    </w:p>
    <w:p>
      <w:r>
        <w:t>7,50</w:t>
      </w:r>
    </w:p>
    <w:p>
      <w:r>
        <w:t>0,21</w:t>
      </w:r>
    </w:p>
    <w:p>
      <w:r>
        <w:t>5,26</w:t>
      </w:r>
    </w:p>
    <w:p>
      <w:r>
        <w:t>2</w:t>
      </w:r>
    </w:p>
    <w:p>
      <w:r>
        <w:t>Nhóm đất phi nông nghiệp</w:t>
      </w:r>
    </w:p>
    <w:p>
      <w:r>
        <w:t>PNN</w:t>
      </w:r>
    </w:p>
    <w:p>
      <w:r>
        <w:t>3.827,00</w:t>
      </w:r>
    </w:p>
    <w:p>
      <w:r>
        <w:t>87,64</w:t>
      </w:r>
    </w:p>
    <w:p>
      <w:r>
        <w:t>3.914,64</w:t>
      </w:r>
    </w:p>
    <w:p>
      <w:r>
        <w:t>294,98</w:t>
      </w:r>
    </w:p>
    <w:p>
      <w:r>
        <w:t>267,46</w:t>
      </w:r>
    </w:p>
    <w:p>
      <w:r>
        <w:t>176,67</w:t>
      </w:r>
    </w:p>
    <w:p>
      <w:r>
        <w:t>179,37</w:t>
      </w:r>
    </w:p>
    <w:p>
      <w:r>
        <w:t>176,22</w:t>
      </w:r>
    </w:p>
    <w:p>
      <w:r>
        <w:t>236,40</w:t>
      </w:r>
    </w:p>
    <w:p>
      <w:r>
        <w:t>206,41</w:t>
      </w:r>
    </w:p>
    <w:p>
      <w:r>
        <w:t>304,10</w:t>
      </w:r>
    </w:p>
    <w:p>
      <w:r>
        <w:t>152,65</w:t>
      </w:r>
    </w:p>
    <w:p>
      <w:r>
        <w:t>187,72</w:t>
      </w:r>
    </w:p>
    <w:p>
      <w:r>
        <w:t>195,85</w:t>
      </w:r>
    </w:p>
    <w:p>
      <w:r>
        <w:t>314,24</w:t>
      </w:r>
    </w:p>
    <w:p>
      <w:r>
        <w:t>310,71</w:t>
      </w:r>
    </w:p>
    <w:p>
      <w:r>
        <w:t>226,00</w:t>
      </w:r>
    </w:p>
    <w:p>
      <w:r>
        <w:t>233,48</w:t>
      </w:r>
    </w:p>
    <w:p>
      <w:r>
        <w:t>227,92</w:t>
      </w:r>
    </w:p>
    <w:p>
      <w:r>
        <w:t>224,48</w:t>
      </w:r>
    </w:p>
    <w:p>
      <w:r>
        <w:t>2.1</w:t>
      </w:r>
    </w:p>
    <w:p>
      <w:r>
        <w:t>Đất ở tại nông thôn</w:t>
      </w:r>
    </w:p>
    <w:p>
      <w:r>
        <w:t>ONT</w:t>
      </w:r>
    </w:p>
    <w:p>
      <w:r>
        <w:t>565,00</w:t>
      </w:r>
    </w:p>
    <w:p>
      <w:r>
        <w:t>0,00</w:t>
      </w:r>
    </w:p>
    <w:p>
      <w:r>
        <w:t>565,00</w:t>
      </w:r>
    </w:p>
    <w:p>
      <w:r>
        <w:t>46,20</w:t>
      </w:r>
    </w:p>
    <w:p>
      <w:r>
        <w:t>39,36</w:t>
      </w:r>
    </w:p>
    <w:p>
      <w:r>
        <w:t>34,07</w:t>
      </w:r>
    </w:p>
    <w:p>
      <w:r>
        <w:t>29,70</w:t>
      </w:r>
    </w:p>
    <w:p>
      <w:r>
        <w:t>33,40</w:t>
      </w:r>
    </w:p>
    <w:p>
      <w:r>
        <w:t>27,36</w:t>
      </w:r>
    </w:p>
    <w:p>
      <w:r>
        <w:t>36,66</w:t>
      </w:r>
    </w:p>
    <w:p>
      <w:r>
        <w:t>32,72</w:t>
      </w:r>
    </w:p>
    <w:p>
      <w:r>
        <w:t>36,90</w:t>
      </w:r>
    </w:p>
    <w:p>
      <w:r>
        <w:t>27,56</w:t>
      </w:r>
    </w:p>
    <w:p>
      <w:r>
        <w:t>37,97</w:t>
      </w:r>
    </w:p>
    <w:p>
      <w:r>
        <w:t>38,35</w:t>
      </w:r>
    </w:p>
    <w:p>
      <w:r>
        <w:t>29,09</w:t>
      </w:r>
    </w:p>
    <w:p>
      <w:r>
        <w:t>41,29</w:t>
      </w:r>
    </w:p>
    <w:p>
      <w:r>
        <w:t>30,86</w:t>
      </w:r>
    </w:p>
    <w:p>
      <w:r>
        <w:t>43,52</w:t>
      </w:r>
    </w:p>
    <w:p>
      <w:r>
        <w:t>2.2</w:t>
      </w:r>
    </w:p>
    <w:p>
      <w:r>
        <w:t>Đất ở tại đô thị</w:t>
      </w:r>
    </w:p>
    <w:p>
      <w:r>
        <w:t>ODT</w:t>
      </w:r>
    </w:p>
    <w:p>
      <w:r>
        <w:t>52,00</w:t>
      </w:r>
    </w:p>
    <w:p>
      <w:r>
        <w:t>0,00</w:t>
      </w:r>
    </w:p>
    <w:p>
      <w:r>
        <w:t>52,00</w:t>
      </w:r>
    </w:p>
    <w:p>
      <w:r>
        <w:t>52,00</w:t>
      </w:r>
    </w:p>
    <w:p>
      <w:r>
        <w:t>2.3</w:t>
      </w:r>
    </w:p>
    <w:p>
      <w:r>
        <w:t>Đất xây dựng trụ sở cơ quan</w:t>
      </w:r>
    </w:p>
    <w:p>
      <w:r>
        <w:t>TSC</w:t>
      </w:r>
    </w:p>
    <w:p>
      <w:r>
        <w:t>16,00</w:t>
      </w:r>
    </w:p>
    <w:p>
      <w:r>
        <w:t>0,00</w:t>
      </w:r>
    </w:p>
    <w:p>
      <w:r>
        <w:t>16,00</w:t>
      </w:r>
    </w:p>
    <w:p>
      <w:r>
        <w:t>3,23</w:t>
      </w:r>
    </w:p>
    <w:p>
      <w:r>
        <w:t>0,26</w:t>
      </w:r>
    </w:p>
    <w:p>
      <w:r>
        <w:t>0,55</w:t>
      </w:r>
    </w:p>
    <w:p>
      <w:r>
        <w:t>0,92</w:t>
      </w:r>
    </w:p>
    <w:p>
      <w:r>
        <w:t>0,43</w:t>
      </w:r>
    </w:p>
    <w:p>
      <w:r>
        <w:t>0,80</w:t>
      </w:r>
    </w:p>
    <w:p>
      <w:r>
        <w:t>1,10</w:t>
      </w:r>
    </w:p>
    <w:p>
      <w:r>
        <w:t>0,60</w:t>
      </w:r>
    </w:p>
    <w:p>
      <w:r>
        <w:t>1,09</w:t>
      </w:r>
    </w:p>
    <w:p>
      <w:r>
        <w:t>0,45</w:t>
      </w:r>
    </w:p>
    <w:p>
      <w:r>
        <w:t>0,24</w:t>
      </w:r>
    </w:p>
    <w:p>
      <w:r>
        <w:t>2,43</w:t>
      </w:r>
    </w:p>
    <w:p>
      <w:r>
        <w:t>1,14</w:t>
      </w:r>
    </w:p>
    <w:p>
      <w:r>
        <w:t>0,52</w:t>
      </w:r>
    </w:p>
    <w:p>
      <w:r>
        <w:t>0,75</w:t>
      </w:r>
    </w:p>
    <w:p>
      <w:r>
        <w:t>0,83</w:t>
      </w:r>
    </w:p>
    <w:p>
      <w:r>
        <w:t>0,66</w:t>
      </w:r>
    </w:p>
    <w:p>
      <w:r>
        <w:t>2.4</w:t>
      </w:r>
    </w:p>
    <w:p>
      <w:r>
        <w:t>Đất quốc phòng</w:t>
      </w:r>
    </w:p>
    <w:p>
      <w:r>
        <w:t>CQP</w:t>
      </w:r>
    </w:p>
    <w:p>
      <w:r>
        <w:t>284,00</w:t>
      </w:r>
    </w:p>
    <w:p>
      <w:r>
        <w:t>284,00</w:t>
      </w:r>
    </w:p>
    <w:p>
      <w:r>
        <w:t>23,25</w:t>
      </w:r>
    </w:p>
    <w:p>
      <w:r>
        <w:t>80,00</w:t>
      </w:r>
    </w:p>
    <w:p>
      <w:r>
        <w:t>75,00</w:t>
      </w:r>
    </w:p>
    <w:p>
      <w:r>
        <w:t>16,20</w:t>
      </w:r>
    </w:p>
    <w:p>
      <w:r>
        <w:t>19,55</w:t>
      </w:r>
    </w:p>
    <w:p>
      <w:r>
        <w:t>50,00</w:t>
      </w:r>
    </w:p>
    <w:p>
      <w:r>
        <w:t>10,00</w:t>
      </w:r>
    </w:p>
    <w:p>
      <w:r>
        <w:t>10,00</w:t>
      </w:r>
    </w:p>
    <w:p>
      <w:r>
        <w:t>2.5</w:t>
      </w:r>
    </w:p>
    <w:p>
      <w:r>
        <w:t>Đất an ninh</w:t>
      </w:r>
    </w:p>
    <w:p>
      <w:r>
        <w:t>CAN</w:t>
      </w:r>
    </w:p>
    <w:p>
      <w:r>
        <w:t>5,00</w:t>
      </w:r>
    </w:p>
    <w:p>
      <w:r>
        <w:t>0,00</w:t>
      </w:r>
    </w:p>
    <w:p>
      <w:r>
        <w:t>5,00</w:t>
      </w:r>
    </w:p>
    <w:p>
      <w:r>
        <w:t>1,92</w:t>
      </w:r>
    </w:p>
    <w:p>
      <w:r>
        <w:t>0,30</w:t>
      </w:r>
    </w:p>
    <w:p>
      <w:r>
        <w:t>0,38</w:t>
      </w:r>
    </w:p>
    <w:p>
      <w:r>
        <w:t>0,10</w:t>
      </w:r>
    </w:p>
    <w:p>
      <w:r>
        <w:t>0,08</w:t>
      </w:r>
    </w:p>
    <w:p>
      <w:r>
        <w:t>0,20</w:t>
      </w:r>
    </w:p>
    <w:p>
      <w:r>
        <w:t>0,28</w:t>
      </w:r>
    </w:p>
    <w:p>
      <w:r>
        <w:t>0,15</w:t>
      </w:r>
    </w:p>
    <w:p>
      <w:r>
        <w:t>0,03</w:t>
      </w:r>
    </w:p>
    <w:p>
      <w:r>
        <w:t>0,20</w:t>
      </w:r>
    </w:p>
    <w:p>
      <w:r>
        <w:t>0,30</w:t>
      </w:r>
    </w:p>
    <w:p>
      <w:r>
        <w:t>0,05</w:t>
      </w:r>
    </w:p>
    <w:p>
      <w:r>
        <w:t>0,11</w:t>
      </w:r>
    </w:p>
    <w:p>
      <w:r>
        <w:t>0,28</w:t>
      </w:r>
    </w:p>
    <w:p>
      <w:r>
        <w:t>0,17</w:t>
      </w:r>
    </w:p>
    <w:p>
      <w:r>
        <w:t>0,15</w:t>
      </w:r>
    </w:p>
    <w:p>
      <w:r>
        <w:t>0,30</w:t>
      </w:r>
    </w:p>
    <w:p>
      <w:r>
        <w:t>2.6</w:t>
      </w:r>
    </w:p>
    <w:p>
      <w:r>
        <w:t>Đất xây dựng công trình sự nghiệp</w:t>
      </w:r>
    </w:p>
    <w:p>
      <w:r>
        <w:t>DSN</w:t>
      </w:r>
    </w:p>
    <w:p>
      <w:r>
        <w:t>90,99</w:t>
      </w:r>
    </w:p>
    <w:p>
      <w:r>
        <w:t>90,99</w:t>
      </w:r>
    </w:p>
    <w:p>
      <w:r>
        <w:t>23,12</w:t>
      </w:r>
    </w:p>
    <w:p>
      <w:r>
        <w:t>6,12</w:t>
      </w:r>
    </w:p>
    <w:p>
      <w:r>
        <w:t>3,32</w:t>
      </w:r>
    </w:p>
    <w:p>
      <w:r>
        <w:t>3,05</w:t>
      </w:r>
    </w:p>
    <w:p>
      <w:r>
        <w:t>3,04</w:t>
      </w:r>
    </w:p>
    <w:p>
      <w:r>
        <w:t>4,75</w:t>
      </w:r>
    </w:p>
    <w:p>
      <w:r>
        <w:t>6,34</w:t>
      </w:r>
    </w:p>
    <w:p>
      <w:r>
        <w:t>4,77</w:t>
      </w:r>
    </w:p>
    <w:p>
      <w:r>
        <w:t>3,49</w:t>
      </w:r>
    </w:p>
    <w:p>
      <w:r>
        <w:t>5,35</w:t>
      </w:r>
    </w:p>
    <w:p>
      <w:r>
        <w:t>4,05</w:t>
      </w:r>
    </w:p>
    <w:p>
      <w:r>
        <w:t>6,10</w:t>
      </w:r>
    </w:p>
    <w:p>
      <w:r>
        <w:t>4,54</w:t>
      </w:r>
    </w:p>
    <w:p>
      <w:r>
        <w:t>1,66</w:t>
      </w:r>
    </w:p>
    <w:p>
      <w:r>
        <w:t>3,75</w:t>
      </w:r>
    </w:p>
    <w:p>
      <w:r>
        <w:t>2,96</w:t>
      </w:r>
    </w:p>
    <w:p>
      <w:r>
        <w:t>4,59</w:t>
      </w:r>
    </w:p>
    <w:p>
      <w:r>
        <w:t>2.6.1</w:t>
      </w:r>
    </w:p>
    <w:p>
      <w:r>
        <w:t>Đất xây dựng cơ sở văn hóa</w:t>
      </w:r>
    </w:p>
    <w:p>
      <w:r>
        <w:t>DVH</w:t>
      </w:r>
    </w:p>
    <w:p>
      <w:r>
        <w:t>23,00</w:t>
      </w:r>
    </w:p>
    <w:p>
      <w:r>
        <w:t>-8,00</w:t>
      </w:r>
    </w:p>
    <w:p>
      <w:r>
        <w:t>15,00</w:t>
      </w:r>
    </w:p>
    <w:p>
      <w:r>
        <w:t>4,03</w:t>
      </w:r>
    </w:p>
    <w:p>
      <w:r>
        <w:t>0,54</w:t>
      </w:r>
    </w:p>
    <w:p>
      <w:r>
        <w:t>0,42</w:t>
      </w:r>
    </w:p>
    <w:p>
      <w:r>
        <w:t>0,55</w:t>
      </w:r>
    </w:p>
    <w:p>
      <w:r>
        <w:t>1,35</w:t>
      </w:r>
    </w:p>
    <w:p>
      <w:r>
        <w:t>1,54</w:t>
      </w:r>
    </w:p>
    <w:p>
      <w:r>
        <w:t>0,25</w:t>
      </w:r>
    </w:p>
    <w:p>
      <w:r>
        <w:t>0,73</w:t>
      </w:r>
    </w:p>
    <w:p>
      <w:r>
        <w:t>0,31</w:t>
      </w:r>
    </w:p>
    <w:p>
      <w:r>
        <w:t>0,14</w:t>
      </w:r>
    </w:p>
    <w:p>
      <w:r>
        <w:t>0,51</w:t>
      </w:r>
    </w:p>
    <w:p>
      <w:r>
        <w:t>1,57</w:t>
      </w:r>
    </w:p>
    <w:p>
      <w:r>
        <w:t>1,19</w:t>
      </w:r>
    </w:p>
    <w:p>
      <w:r>
        <w:t>0,32</w:t>
      </w:r>
    </w:p>
    <w:p>
      <w:r>
        <w:t>0,33</w:t>
      </w:r>
    </w:p>
    <w:p>
      <w:r>
        <w:t>0,59</w:t>
      </w:r>
    </w:p>
    <w:p>
      <w:r>
        <w:t>0,63</w:t>
      </w:r>
    </w:p>
    <w:p>
      <w:r>
        <w:t>2.6.2</w:t>
      </w:r>
    </w:p>
    <w:p>
      <w:r>
        <w:t>Đất xây dựng cơ sở y tế</w:t>
      </w:r>
    </w:p>
    <w:p>
      <w:r>
        <w:t>DYT</w:t>
      </w:r>
    </w:p>
    <w:p>
      <w:r>
        <w:t>8,00</w:t>
      </w:r>
    </w:p>
    <w:p>
      <w:r>
        <w:t>0,00</w:t>
      </w:r>
    </w:p>
    <w:p>
      <w:r>
        <w:t>8,00</w:t>
      </w:r>
    </w:p>
    <w:p>
      <w:r>
        <w:t>3,10</w:t>
      </w:r>
    </w:p>
    <w:p>
      <w:r>
        <w:t>0,17</w:t>
      </w:r>
    </w:p>
    <w:p>
      <w:r>
        <w:t>0,19</w:t>
      </w:r>
    </w:p>
    <w:p>
      <w:r>
        <w:t>0,16</w:t>
      </w:r>
    </w:p>
    <w:p>
      <w:r>
        <w:t>0,20</w:t>
      </w:r>
    </w:p>
    <w:p>
      <w:r>
        <w:t>0,35</w:t>
      </w:r>
    </w:p>
    <w:p>
      <w:r>
        <w:t>0,51</w:t>
      </w:r>
    </w:p>
    <w:p>
      <w:r>
        <w:t>0,25</w:t>
      </w:r>
    </w:p>
    <w:p>
      <w:r>
        <w:t>0,13</w:t>
      </w:r>
    </w:p>
    <w:p>
      <w:r>
        <w:t>0,23</w:t>
      </w:r>
    </w:p>
    <w:p>
      <w:r>
        <w:t>0,32</w:t>
      </w:r>
    </w:p>
    <w:p>
      <w:r>
        <w:t>0,62</w:t>
      </w:r>
    </w:p>
    <w:p>
      <w:r>
        <w:t>0,31</w:t>
      </w:r>
    </w:p>
    <w:p>
      <w:r>
        <w:t>0,28</w:t>
      </w:r>
    </w:p>
    <w:p>
      <w:r>
        <w:t>0,34</w:t>
      </w:r>
    </w:p>
    <w:p>
      <w:r>
        <w:t>0,48</w:t>
      </w:r>
    </w:p>
    <w:p>
      <w:r>
        <w:t>0,36</w:t>
      </w:r>
    </w:p>
    <w:p>
      <w:r>
        <w:t>2.6.3</w:t>
      </w:r>
    </w:p>
    <w:p>
      <w:r>
        <w:t>Đất xây dựng cơ sở giáo dục và đào tạo</w:t>
      </w:r>
    </w:p>
    <w:p>
      <w:r>
        <w:t>DGD</w:t>
      </w:r>
    </w:p>
    <w:p>
      <w:r>
        <w:t>54,00</w:t>
      </w:r>
    </w:p>
    <w:p>
      <w:r>
        <w:t>0,00</w:t>
      </w:r>
    </w:p>
    <w:p>
      <w:r>
        <w:t>54,00</w:t>
      </w:r>
    </w:p>
    <w:p>
      <w:r>
        <w:t>9,88</w:t>
      </w:r>
    </w:p>
    <w:p>
      <w:r>
        <w:t>4,65</w:t>
      </w:r>
    </w:p>
    <w:p>
      <w:r>
        <w:t>2,42</w:t>
      </w:r>
    </w:p>
    <w:p>
      <w:r>
        <w:t>1,94</w:t>
      </w:r>
    </w:p>
    <w:p>
      <w:r>
        <w:t>1,23</w:t>
      </w:r>
    </w:p>
    <w:p>
      <w:r>
        <w:t>2,63</w:t>
      </w:r>
    </w:p>
    <w:p>
      <w:r>
        <w:t>5,40</w:t>
      </w:r>
    </w:p>
    <w:p>
      <w:r>
        <w:t>3,15</w:t>
      </w:r>
    </w:p>
    <w:p>
      <w:r>
        <w:t>1,63</w:t>
      </w:r>
    </w:p>
    <w:p>
      <w:r>
        <w:t>3,80</w:t>
      </w:r>
    </w:p>
    <w:p>
      <w:r>
        <w:t>2,81</w:t>
      </w:r>
    </w:p>
    <w:p>
      <w:r>
        <w:t>3,47</w:t>
      </w:r>
    </w:p>
    <w:p>
      <w:r>
        <w:t>2,53</w:t>
      </w:r>
    </w:p>
    <w:p>
      <w:r>
        <w:t>0,97</w:t>
      </w:r>
    </w:p>
    <w:p>
      <w:r>
        <w:t>2,24</w:t>
      </w:r>
    </w:p>
    <w:p>
      <w:r>
        <w:t>1,65</w:t>
      </w:r>
    </w:p>
    <w:p>
      <w:r>
        <w:t>3,60</w:t>
      </w:r>
    </w:p>
    <w:p>
      <w:r>
        <w:t>2.6.4</w:t>
      </w:r>
    </w:p>
    <w:p>
      <w:r>
        <w:t>Đất xây dựng cơ sở thể dục, thể thao</w:t>
      </w:r>
    </w:p>
    <w:p>
      <w:r>
        <w:t>DTT</w:t>
      </w:r>
    </w:p>
    <w:p>
      <w:r>
        <w:t>12,00</w:t>
      </w:r>
    </w:p>
    <w:p>
      <w:r>
        <w:t>0,00</w:t>
      </w:r>
    </w:p>
    <w:p>
      <w:r>
        <w:t>12,00</w:t>
      </w:r>
    </w:p>
    <w:p>
      <w:r>
        <w:t>5,75</w:t>
      </w:r>
    </w:p>
    <w:p>
      <w:r>
        <w:t>0,65</w:t>
      </w:r>
    </w:p>
    <w:p>
      <w:r>
        <w:t>0,25</w:t>
      </w:r>
    </w:p>
    <w:p>
      <w:r>
        <w:t>0,39</w:t>
      </w:r>
    </w:p>
    <w:p>
      <w:r>
        <w:t>0,26</w:t>
      </w:r>
    </w:p>
    <w:p>
      <w:r>
        <w:t>0,23</w:t>
      </w:r>
    </w:p>
    <w:p>
      <w:r>
        <w:t>0,64</w:t>
      </w:r>
    </w:p>
    <w:p>
      <w:r>
        <w:t>1,42</w:t>
      </w:r>
    </w:p>
    <w:p>
      <w:r>
        <w:t>0,08</w:t>
      </w:r>
    </w:p>
    <w:p>
      <w:r>
        <w:t>0,33</w:t>
      </w:r>
    </w:p>
    <w:p>
      <w:r>
        <w:t>0,44</w:t>
      </w:r>
    </w:p>
    <w:p>
      <w:r>
        <w:t>0,51</w:t>
      </w:r>
    </w:p>
    <w:p>
      <w:r>
        <w:t>0,09</w:t>
      </w:r>
    </w:p>
    <w:p>
      <w:r>
        <w:t>0,71</w:t>
      </w:r>
    </w:p>
    <w:p>
      <w:r>
        <w:t>0,24</w:t>
      </w:r>
    </w:p>
    <w:p>
      <w:r>
        <w:t>2.6.5</w:t>
      </w:r>
    </w:p>
    <w:p>
      <w:r>
        <w:t>Đất xây dựng công trình sự nghiệp khác</w:t>
      </w:r>
    </w:p>
    <w:p>
      <w:r>
        <w:t>DSK</w:t>
      </w:r>
    </w:p>
    <w:p>
      <w:r>
        <w:t>2,00</w:t>
      </w:r>
    </w:p>
    <w:p>
      <w:r>
        <w:t>2,00</w:t>
      </w:r>
    </w:p>
    <w:p>
      <w:r>
        <w:t>0,36</w:t>
      </w:r>
    </w:p>
    <w:p>
      <w:r>
        <w:t>0,11</w:t>
      </w:r>
    </w:p>
    <w:p>
      <w:r>
        <w:t>0,04</w:t>
      </w:r>
    </w:p>
    <w:p>
      <w:r>
        <w:t>0,18</w:t>
      </w:r>
    </w:p>
    <w:p>
      <w:r>
        <w:t>1,10</w:t>
      </w:r>
    </w:p>
    <w:p>
      <w:r>
        <w:t>0,08</w:t>
      </w:r>
    </w:p>
    <w:p>
      <w:r>
        <w:t>0,13</w:t>
      </w:r>
    </w:p>
    <w:p>
      <w:r>
        <w:t>2.7</w:t>
      </w:r>
    </w:p>
    <w:p>
      <w:r>
        <w:t>Đất sản xuất, kinh doanh phi nông nghiệp</w:t>
      </w:r>
    </w:p>
    <w:p>
      <w:r>
        <w:t>CSK</w:t>
      </w:r>
    </w:p>
    <w:p>
      <w:r>
        <w:t>181,00</w:t>
      </w:r>
    </w:p>
    <w:p>
      <w:r>
        <w:t>181,00</w:t>
      </w:r>
    </w:p>
    <w:p>
      <w:r>
        <w:t>13,07</w:t>
      </w:r>
    </w:p>
    <w:p>
      <w:r>
        <w:t>9,37</w:t>
      </w:r>
    </w:p>
    <w:p>
      <w:r>
        <w:t>13,51</w:t>
      </w:r>
    </w:p>
    <w:p>
      <w:r>
        <w:t>8,56</w:t>
      </w:r>
    </w:p>
    <w:p>
      <w:r>
        <w:t>5,00</w:t>
      </w:r>
    </w:p>
    <w:p>
      <w:r>
        <w:t>4,31</w:t>
      </w:r>
    </w:p>
    <w:p>
      <w:r>
        <w:t>1,58</w:t>
      </w:r>
    </w:p>
    <w:p>
      <w:r>
        <w:t>18,71</w:t>
      </w:r>
    </w:p>
    <w:p>
      <w:r>
        <w:t>3,35</w:t>
      </w:r>
    </w:p>
    <w:p>
      <w:r>
        <w:t>7,73</w:t>
      </w:r>
    </w:p>
    <w:p>
      <w:r>
        <w:t>4,07</w:t>
      </w:r>
    </w:p>
    <w:p>
      <w:r>
        <w:t>20,96</w:t>
      </w:r>
    </w:p>
    <w:p>
      <w:r>
        <w:t>46,62</w:t>
      </w:r>
    </w:p>
    <w:p>
      <w:r>
        <w:t>23,98</w:t>
      </w:r>
    </w:p>
    <w:p>
      <w:r>
        <w:t>0,18</w:t>
      </w:r>
    </w:p>
    <w:p>
      <w:r>
        <w:t>2.7.1</w:t>
      </w:r>
    </w:p>
    <w:p>
      <w:r>
        <w:t>Đất cụm công nghiệp</w:t>
      </w:r>
    </w:p>
    <w:p>
      <w:r>
        <w:t>SKN</w:t>
      </w:r>
    </w:p>
    <w:p>
      <w:r>
        <w:t>40,00</w:t>
      </w:r>
    </w:p>
    <w:p>
      <w:r>
        <w:t>0,00</w:t>
      </w:r>
    </w:p>
    <w:p>
      <w:r>
        <w:t>40,00</w:t>
      </w:r>
    </w:p>
    <w:p>
      <w:r>
        <w:t>8,80</w:t>
      </w:r>
    </w:p>
    <w:p>
      <w:r>
        <w:t>15,00</w:t>
      </w:r>
    </w:p>
    <w:p>
      <w:r>
        <w:t>16,20</w:t>
      </w:r>
    </w:p>
    <w:p>
      <w:r>
        <w:t>2.7.2</w:t>
      </w:r>
    </w:p>
    <w:p>
      <w:r>
        <w:t>Đất thương mại, dịch vụ</w:t>
      </w:r>
    </w:p>
    <w:p>
      <w:r>
        <w:t>TMD</w:t>
      </w:r>
    </w:p>
    <w:p>
      <w:r>
        <w:t>46,00</w:t>
      </w:r>
    </w:p>
    <w:p>
      <w:r>
        <w:t>46,00</w:t>
      </w:r>
    </w:p>
    <w:p>
      <w:r>
        <w:t>1,43</w:t>
      </w:r>
    </w:p>
    <w:p>
      <w:r>
        <w:t>0,10</w:t>
      </w:r>
    </w:p>
    <w:p>
      <w:r>
        <w:t>0,10</w:t>
      </w:r>
    </w:p>
    <w:p>
      <w:r>
        <w:t>0,60</w:t>
      </w:r>
    </w:p>
    <w:p>
      <w:r>
        <w:t>1,58</w:t>
      </w:r>
    </w:p>
    <w:p>
      <w:r>
        <w:t>7,73</w:t>
      </w:r>
    </w:p>
    <w:p>
      <w:r>
        <w:t>4,00</w:t>
      </w:r>
    </w:p>
    <w:p>
      <w:r>
        <w:t>0,36</w:t>
      </w:r>
    </w:p>
    <w:p>
      <w:r>
        <w:t>5,94</w:t>
      </w:r>
    </w:p>
    <w:p>
      <w:r>
        <w:t>23,98</w:t>
      </w:r>
    </w:p>
    <w:p>
      <w:r>
        <w:t>0,18</w:t>
      </w:r>
    </w:p>
    <w:p>
      <w:r>
        <w:t>2.7.3</w:t>
      </w:r>
    </w:p>
    <w:p>
      <w:r>
        <w:t>Đất cơ sở sản xuất phi nông nghiệp</w:t>
      </w:r>
    </w:p>
    <w:p>
      <w:r>
        <w:t>SKC</w:t>
      </w:r>
    </w:p>
    <w:p>
      <w:r>
        <w:t>25,00</w:t>
      </w:r>
    </w:p>
    <w:p>
      <w:r>
        <w:t>25,00</w:t>
      </w:r>
    </w:p>
    <w:p>
      <w:r>
        <w:t>7,62</w:t>
      </w:r>
    </w:p>
    <w:p>
      <w:r>
        <w:t>0,47</w:t>
      </w:r>
    </w:p>
    <w:p>
      <w:r>
        <w:t>2,24</w:t>
      </w:r>
    </w:p>
    <w:p>
      <w:r>
        <w:t>4,31</w:t>
      </w:r>
    </w:p>
    <w:p>
      <w:r>
        <w:t>2,14</w:t>
      </w:r>
    </w:p>
    <w:p>
      <w:r>
        <w:t>3,35</w:t>
      </w:r>
    </w:p>
    <w:p>
      <w:r>
        <w:t>0,07</w:t>
      </w:r>
    </w:p>
    <w:p>
      <w:r>
        <w:t>2,40</w:t>
      </w:r>
    </w:p>
    <w:p>
      <w:r>
        <w:t>2,40</w:t>
      </w:r>
    </w:p>
    <w:p>
      <w:r>
        <w:t>2.7.4</w:t>
      </w:r>
    </w:p>
    <w:p>
      <w:r>
        <w:t>Đất sử dụng cho hoạt động khoáng sản</w:t>
      </w:r>
    </w:p>
    <w:p>
      <w:r>
        <w:t>SKS</w:t>
      </w:r>
    </w:p>
    <w:p>
      <w:r>
        <w:t>70,00</w:t>
      </w:r>
    </w:p>
    <w:p>
      <w:r>
        <w:t>70,00</w:t>
      </w:r>
    </w:p>
    <w:p>
      <w:r>
        <w:t>4,02</w:t>
      </w:r>
    </w:p>
    <w:p>
      <w:r>
        <w:t>11,17</w:t>
      </w:r>
    </w:p>
    <w:p>
      <w:r>
        <w:t>7,96</w:t>
      </w:r>
    </w:p>
    <w:p>
      <w:r>
        <w:t>5,00</w:t>
      </w:r>
    </w:p>
    <w:p>
      <w:r>
        <w:t>1,57</w:t>
      </w:r>
    </w:p>
    <w:p>
      <w:r>
        <w:t>2,00</w:t>
      </w:r>
    </w:p>
    <w:p>
      <w:r>
        <w:t>38,28</w:t>
      </w:r>
    </w:p>
    <w:p>
      <w:r>
        <w:t>2.8</w:t>
      </w:r>
    </w:p>
    <w:p>
      <w:r>
        <w:t>Đất sử dụng vào mục đích công cộng</w:t>
      </w:r>
    </w:p>
    <w:p>
      <w:r>
        <w:t>CCC</w:t>
      </w:r>
    </w:p>
    <w:p>
      <w:r>
        <w:t>1.758,02</w:t>
      </w:r>
    </w:p>
    <w:p>
      <w:r>
        <w:t>1.758,02</w:t>
      </w:r>
    </w:p>
    <w:p>
      <w:r>
        <w:t>149,54</w:t>
      </w:r>
    </w:p>
    <w:p>
      <w:r>
        <w:t>75,83</w:t>
      </w:r>
    </w:p>
    <w:p>
      <w:r>
        <w:t>63,08</w:t>
      </w:r>
    </w:p>
    <w:p>
      <w:r>
        <w:t>94,24</w:t>
      </w:r>
    </w:p>
    <w:p>
      <w:r>
        <w:t>76,37</w:t>
      </w:r>
    </w:p>
    <w:p>
      <w:r>
        <w:t>106,42</w:t>
      </w:r>
    </w:p>
    <w:p>
      <w:r>
        <w:t>55,42</w:t>
      </w:r>
    </w:p>
    <w:p>
      <w:r>
        <w:t>169,19</w:t>
      </w:r>
    </w:p>
    <w:p>
      <w:r>
        <w:t>72,45</w:t>
      </w:r>
    </w:p>
    <w:p>
      <w:r>
        <w:t>95,29</w:t>
      </w:r>
    </w:p>
    <w:p>
      <w:r>
        <w:t>116,22</w:t>
      </w:r>
    </w:p>
    <w:p>
      <w:r>
        <w:t>125,69</w:t>
      </w:r>
    </w:p>
    <w:p>
      <w:r>
        <w:t>148,02</w:t>
      </w:r>
    </w:p>
    <w:p>
      <w:r>
        <w:t>117,27</w:t>
      </w:r>
    </w:p>
    <w:p>
      <w:r>
        <w:t>85,96</w:t>
      </w:r>
    </w:p>
    <w:p>
      <w:r>
        <w:t>99,76</w:t>
      </w:r>
    </w:p>
    <w:p>
      <w:r>
        <w:t>107,29</w:t>
      </w:r>
    </w:p>
    <w:p>
      <w:r>
        <w:t>2.8.1</w:t>
      </w:r>
    </w:p>
    <w:p>
      <w:r>
        <w:t>Đất công trình giao thông</w:t>
      </w:r>
    </w:p>
    <w:p>
      <w:r>
        <w:t>DGT</w:t>
      </w:r>
    </w:p>
    <w:p>
      <w:r>
        <w:t>1.152,00</w:t>
      </w:r>
    </w:p>
    <w:p>
      <w:r>
        <w:t>0,00</w:t>
      </w:r>
    </w:p>
    <w:p>
      <w:r>
        <w:t>1.152,00</w:t>
      </w:r>
    </w:p>
    <w:p>
      <w:r>
        <w:t>73,36</w:t>
      </w:r>
    </w:p>
    <w:p>
      <w:r>
        <w:t>70,67</w:t>
      </w:r>
    </w:p>
    <w:p>
      <w:r>
        <w:t>46,55</w:t>
      </w:r>
    </w:p>
    <w:p>
      <w:r>
        <w:t>84,01</w:t>
      </w:r>
    </w:p>
    <w:p>
      <w:r>
        <w:t>56,31</w:t>
      </w:r>
    </w:p>
    <w:p>
      <w:r>
        <w:t>65,71</w:t>
      </w:r>
    </w:p>
    <w:p>
      <w:r>
        <w:t>45,04</w:t>
      </w:r>
    </w:p>
    <w:p>
      <w:r>
        <w:t>66,06</w:t>
      </w:r>
    </w:p>
    <w:p>
      <w:r>
        <w:t>52,71</w:t>
      </w:r>
    </w:p>
    <w:p>
      <w:r>
        <w:t>31,58</w:t>
      </w:r>
    </w:p>
    <w:p>
      <w:r>
        <w:t>71,87</w:t>
      </w:r>
    </w:p>
    <w:p>
      <w:r>
        <w:t>87,44</w:t>
      </w:r>
    </w:p>
    <w:p>
      <w:r>
        <w:t>113,53</w:t>
      </w:r>
    </w:p>
    <w:p>
      <w:r>
        <w:t>45,11</w:t>
      </w:r>
    </w:p>
    <w:p>
      <w:r>
        <w:t>71,39</w:t>
      </w:r>
    </w:p>
    <w:p>
      <w:r>
        <w:t>88,22</w:t>
      </w:r>
    </w:p>
    <w:p>
      <w:r>
        <w:t>82,45</w:t>
      </w:r>
    </w:p>
    <w:p>
      <w:r>
        <w:t>2.8.2</w:t>
      </w:r>
    </w:p>
    <w:p>
      <w:r>
        <w:t>Đất công trình thủy lợi</w:t>
      </w:r>
    </w:p>
    <w:p>
      <w:r>
        <w:t>DTL</w:t>
      </w:r>
    </w:p>
    <w:p>
      <w:r>
        <w:t>182,00</w:t>
      </w:r>
    </w:p>
    <w:p>
      <w:r>
        <w:t>0,00</w:t>
      </w:r>
    </w:p>
    <w:p>
      <w:r>
        <w:t>182,00</w:t>
      </w:r>
    </w:p>
    <w:p>
      <w:r>
        <w:t>4,61</w:t>
      </w:r>
    </w:p>
    <w:p>
      <w:r>
        <w:t>2,29</w:t>
      </w:r>
    </w:p>
    <w:p>
      <w:r>
        <w:t>12,36</w:t>
      </w:r>
    </w:p>
    <w:p>
      <w:r>
        <w:t>4,68</w:t>
      </w:r>
    </w:p>
    <w:p>
      <w:r>
        <w:t>4,68</w:t>
      </w:r>
    </w:p>
    <w:p>
      <w:r>
        <w:t>15,62</w:t>
      </w:r>
    </w:p>
    <w:p>
      <w:r>
        <w:t>5,73</w:t>
      </w:r>
    </w:p>
    <w:p>
      <w:r>
        <w:t>10,26</w:t>
      </w:r>
    </w:p>
    <w:p>
      <w:r>
        <w:t>3,56</w:t>
      </w:r>
    </w:p>
    <w:p>
      <w:r>
        <w:t>7,00</w:t>
      </w:r>
    </w:p>
    <w:p>
      <w:r>
        <w:t>31,40</w:t>
      </w:r>
    </w:p>
    <w:p>
      <w:r>
        <w:t>35,09</w:t>
      </w:r>
    </w:p>
    <w:p>
      <w:r>
        <w:t>9,48</w:t>
      </w:r>
    </w:p>
    <w:p>
      <w:r>
        <w:t>7,25</w:t>
      </w:r>
    </w:p>
    <w:p>
      <w:r>
        <w:t>9,52</w:t>
      </w:r>
    </w:p>
    <w:p>
      <w:r>
        <w:t>9,71</w:t>
      </w:r>
    </w:p>
    <w:p>
      <w:r>
        <w:t>8,76</w:t>
      </w:r>
    </w:p>
    <w:p>
      <w:r>
        <w:t>2.8.3</w:t>
      </w:r>
    </w:p>
    <w:p>
      <w:r>
        <w:t>Đất công trình cấp nước, thoát nước</w:t>
      </w:r>
    </w:p>
    <w:p>
      <w:r>
        <w:t>DCT</w:t>
      </w:r>
    </w:p>
    <w:p>
      <w:r>
        <w:t>3,01</w:t>
      </w:r>
    </w:p>
    <w:p>
      <w:r>
        <w:t>3,01</w:t>
      </w:r>
    </w:p>
    <w:p>
      <w:r>
        <w:t>1,68</w:t>
      </w:r>
    </w:p>
    <w:p>
      <w:r>
        <w:t>0,10</w:t>
      </w:r>
    </w:p>
    <w:p>
      <w:r>
        <w:t>0,37</w:t>
      </w:r>
    </w:p>
    <w:p>
      <w:r>
        <w:t>0,05</w:t>
      </w:r>
    </w:p>
    <w:p>
      <w:r>
        <w:t>0,05</w:t>
      </w:r>
    </w:p>
    <w:p>
      <w:r>
        <w:t>0,03</w:t>
      </w:r>
    </w:p>
    <w:p>
      <w:r>
        <w:t>0,09</w:t>
      </w:r>
    </w:p>
    <w:p>
      <w:r>
        <w:t>0,03</w:t>
      </w:r>
    </w:p>
    <w:p>
      <w:r>
        <w:t>0,03</w:t>
      </w:r>
    </w:p>
    <w:p>
      <w:r>
        <w:t>0,14</w:t>
      </w:r>
    </w:p>
    <w:p>
      <w:r>
        <w:t>0,19</w:t>
      </w:r>
    </w:p>
    <w:p>
      <w:r>
        <w:t>0,12</w:t>
      </w:r>
    </w:p>
    <w:p>
      <w:r>
        <w:t>0,06</w:t>
      </w:r>
    </w:p>
    <w:p>
      <w:r>
        <w:t>0,03</w:t>
      </w:r>
    </w:p>
    <w:p>
      <w:r>
        <w:t>0,03</w:t>
      </w:r>
    </w:p>
    <w:p>
      <w:r>
        <w:t>2.8.4</w:t>
      </w:r>
    </w:p>
    <w:p>
      <w:r>
        <w:t>Đất công trình phòng, chống thiên tai</w:t>
      </w:r>
    </w:p>
    <w:p>
      <w:r>
        <w:t>DPC</w:t>
      </w:r>
    </w:p>
    <w:p>
      <w:r>
        <w:t>7,96</w:t>
      </w:r>
    </w:p>
    <w:p>
      <w:r>
        <w:t>7,96</w:t>
      </w:r>
    </w:p>
    <w:p>
      <w:r>
        <w:t>2,27</w:t>
      </w:r>
    </w:p>
    <w:p>
      <w:r>
        <w:t>0,20</w:t>
      </w:r>
    </w:p>
    <w:p>
      <w:r>
        <w:t>0,20</w:t>
      </w:r>
    </w:p>
    <w:p>
      <w:r>
        <w:t>1,80</w:t>
      </w:r>
    </w:p>
    <w:p>
      <w:r>
        <w:t>0,40</w:t>
      </w:r>
    </w:p>
    <w:p>
      <w:r>
        <w:t>0,10</w:t>
      </w:r>
    </w:p>
    <w:p>
      <w:r>
        <w:t>0,45</w:t>
      </w:r>
    </w:p>
    <w:p>
      <w:r>
        <w:t>0,40</w:t>
      </w:r>
    </w:p>
    <w:p>
      <w:r>
        <w:t>1,74</w:t>
      </w:r>
    </w:p>
    <w:p>
      <w:r>
        <w:t>0,20</w:t>
      </w:r>
    </w:p>
    <w:p>
      <w:r>
        <w:t>0,20</w:t>
      </w:r>
    </w:p>
    <w:p>
      <w:r>
        <w:t>2.8.5</w:t>
      </w:r>
    </w:p>
    <w:p>
      <w:r>
        <w:t>Đất có di tích lịch sử - văn hóa danh lam thắng cảnh, di sản thiên nhiên</w:t>
      </w:r>
    </w:p>
    <w:p>
      <w:r>
        <w:t>DDD</w:t>
      </w:r>
    </w:p>
    <w:p>
      <w:r>
        <w:t>131,00</w:t>
      </w:r>
    </w:p>
    <w:p>
      <w:r>
        <w:t>131,00</w:t>
      </w:r>
    </w:p>
    <w:p>
      <w:r>
        <w:t>37,27</w:t>
      </w:r>
    </w:p>
    <w:p>
      <w:r>
        <w:t>11,02</w:t>
      </w:r>
    </w:p>
    <w:p>
      <w:r>
        <w:t>17,30</w:t>
      </w:r>
    </w:p>
    <w:p>
      <w:r>
        <w:t>34,55</w:t>
      </w:r>
    </w:p>
    <w:p>
      <w:r>
        <w:t>14,60</w:t>
      </w:r>
    </w:p>
    <w:p>
      <w:r>
        <w:t>3,76</w:t>
      </w:r>
    </w:p>
    <w:p>
      <w:r>
        <w:t>12,50</w:t>
      </w:r>
    </w:p>
    <w:p>
      <w:r>
        <w:t>2.8.6</w:t>
      </w:r>
    </w:p>
    <w:p>
      <w:r>
        <w:t>Đất công trình xử lý chất thải</w:t>
      </w:r>
    </w:p>
    <w:p>
      <w:r>
        <w:t>DRA</w:t>
      </w:r>
    </w:p>
    <w:p>
      <w:r>
        <w:t>19,00</w:t>
      </w:r>
    </w:p>
    <w:p>
      <w:r>
        <w:t>19,00</w:t>
      </w:r>
    </w:p>
    <w:p>
      <w:r>
        <w:t>0,87</w:t>
      </w:r>
    </w:p>
    <w:p>
      <w:r>
        <w:t>0,40</w:t>
      </w:r>
    </w:p>
    <w:p>
      <w:r>
        <w:t>0,44</w:t>
      </w:r>
    </w:p>
    <w:p>
      <w:r>
        <w:t>4,10</w:t>
      </w:r>
    </w:p>
    <w:p>
      <w:r>
        <w:t>2,00</w:t>
      </w:r>
    </w:p>
    <w:p>
      <w:r>
        <w:t>0,15</w:t>
      </w:r>
    </w:p>
    <w:p>
      <w:r>
        <w:t>3,31</w:t>
      </w:r>
    </w:p>
    <w:p>
      <w:r>
        <w:t>0,10</w:t>
      </w:r>
    </w:p>
    <w:p>
      <w:r>
        <w:t>2,00</w:t>
      </w:r>
    </w:p>
    <w:p>
      <w:r>
        <w:t>0,67</w:t>
      </w:r>
    </w:p>
    <w:p>
      <w:r>
        <w:t>0,41</w:t>
      </w:r>
    </w:p>
    <w:p>
      <w:r>
        <w:t>0,10</w:t>
      </w:r>
    </w:p>
    <w:p>
      <w:r>
        <w:t>2,12</w:t>
      </w:r>
    </w:p>
    <w:p>
      <w:r>
        <w:t>0,22</w:t>
      </w:r>
    </w:p>
    <w:p>
      <w:r>
        <w:t>2,11</w:t>
      </w:r>
    </w:p>
    <w:p>
      <w:r>
        <w:t>2.8.7</w:t>
      </w:r>
    </w:p>
    <w:p>
      <w:r>
        <w:t>Đất công trình năng lượng, chiếu sáng công cộng</w:t>
      </w:r>
    </w:p>
    <w:p>
      <w:r>
        <w:t>DNL</w:t>
      </w:r>
    </w:p>
    <w:p>
      <w:r>
        <w:t>238,00</w:t>
      </w:r>
    </w:p>
    <w:p>
      <w:r>
        <w:t>0,00</w:t>
      </w:r>
    </w:p>
    <w:p>
      <w:r>
        <w:t>238,00</w:t>
      </w:r>
    </w:p>
    <w:p>
      <w:r>
        <w:t>26,10</w:t>
      </w:r>
    </w:p>
    <w:p>
      <w:r>
        <w:t>1,07</w:t>
      </w:r>
    </w:p>
    <w:p>
      <w:r>
        <w:t>0,35</w:t>
      </w:r>
    </w:p>
    <w:p>
      <w:r>
        <w:t>0,40</w:t>
      </w:r>
    </w:p>
    <w:p>
      <w:r>
        <w:t>1,59</w:t>
      </w:r>
    </w:p>
    <w:p>
      <w:r>
        <w:t>6,37</w:t>
      </w:r>
    </w:p>
    <w:p>
      <w:r>
        <w:t>2,14</w:t>
      </w:r>
    </w:p>
    <w:p>
      <w:r>
        <w:t>54,49</w:t>
      </w:r>
    </w:p>
    <w:p>
      <w:r>
        <w:t>0,21</w:t>
      </w:r>
    </w:p>
    <w:p>
      <w:r>
        <w:t>54,55</w:t>
      </w:r>
    </w:p>
    <w:p>
      <w:r>
        <w:t>8,67</w:t>
      </w:r>
    </w:p>
    <w:p>
      <w:r>
        <w:t>0,85</w:t>
      </w:r>
    </w:p>
    <w:p>
      <w:r>
        <w:t>16,49</w:t>
      </w:r>
    </w:p>
    <w:p>
      <w:r>
        <w:t>63,04</w:t>
      </w:r>
    </w:p>
    <w:p>
      <w:r>
        <w:t>0,70</w:t>
      </w:r>
    </w:p>
    <w:p>
      <w:r>
        <w:t>0,64</w:t>
      </w:r>
    </w:p>
    <w:p>
      <w:r>
        <w:t>0,36</w:t>
      </w:r>
    </w:p>
    <w:p>
      <w:r>
        <w:t>2.8.8</w:t>
      </w:r>
    </w:p>
    <w:p>
      <w:r>
        <w:t>Đất công trình hạ tầng bưu chính, viễn thông, công nghệ thông tin</w:t>
      </w:r>
    </w:p>
    <w:p>
      <w:r>
        <w:t>DBV</w:t>
      </w:r>
    </w:p>
    <w:p>
      <w:r>
        <w:t>3,00</w:t>
      </w:r>
    </w:p>
    <w:p>
      <w:r>
        <w:t>0,00</w:t>
      </w:r>
    </w:p>
    <w:p>
      <w:r>
        <w:t>3,00</w:t>
      </w:r>
    </w:p>
    <w:p>
      <w:r>
        <w:t>0,26</w:t>
      </w:r>
    </w:p>
    <w:p>
      <w:r>
        <w:t>0,04</w:t>
      </w:r>
    </w:p>
    <w:p>
      <w:r>
        <w:t>0,65</w:t>
      </w:r>
    </w:p>
    <w:p>
      <w:r>
        <w:t>0,05</w:t>
      </w:r>
    </w:p>
    <w:p>
      <w:r>
        <w:t>0,02</w:t>
      </w:r>
    </w:p>
    <w:p>
      <w:r>
        <w:t>0,05</w:t>
      </w:r>
    </w:p>
    <w:p>
      <w:r>
        <w:t>0,06</w:t>
      </w:r>
    </w:p>
    <w:p>
      <w:r>
        <w:t>0,09</w:t>
      </w:r>
    </w:p>
    <w:p>
      <w:r>
        <w:t>0,06</w:t>
      </w:r>
    </w:p>
    <w:p>
      <w:r>
        <w:t>0,06</w:t>
      </w:r>
    </w:p>
    <w:p>
      <w:r>
        <w:t>0,37</w:t>
      </w:r>
    </w:p>
    <w:p>
      <w:r>
        <w:t>0,13</w:t>
      </w:r>
    </w:p>
    <w:p>
      <w:r>
        <w:t>0,09</w:t>
      </w:r>
    </w:p>
    <w:p>
      <w:r>
        <w:t>0,04</w:t>
      </w:r>
    </w:p>
    <w:p>
      <w:r>
        <w:t>0,86</w:t>
      </w:r>
    </w:p>
    <w:p>
      <w:r>
        <w:t>0,07</w:t>
      </w:r>
    </w:p>
    <w:p>
      <w:r>
        <w:t>0,08</w:t>
      </w:r>
    </w:p>
    <w:p>
      <w:r>
        <w:t>2.8.9</w:t>
      </w:r>
    </w:p>
    <w:p>
      <w:r>
        <w:t>Đất chợ dân sinh, chợ đầu mối</w:t>
      </w:r>
    </w:p>
    <w:p>
      <w:r>
        <w:t>DCH</w:t>
      </w:r>
    </w:p>
    <w:p>
      <w:r>
        <w:t>7,86</w:t>
      </w:r>
    </w:p>
    <w:p>
      <w:r>
        <w:t>7,86</w:t>
      </w:r>
    </w:p>
    <w:p>
      <w:r>
        <w:t>1,26</w:t>
      </w:r>
    </w:p>
    <w:p>
      <w:r>
        <w:t>0,78</w:t>
      </w:r>
    </w:p>
    <w:p>
      <w:r>
        <w:t>0,33</w:t>
      </w:r>
    </w:p>
    <w:p>
      <w:r>
        <w:t>0,40</w:t>
      </w:r>
    </w:p>
    <w:p>
      <w:r>
        <w:t>0,30</w:t>
      </w:r>
    </w:p>
    <w:p>
      <w:r>
        <w:t>0,26</w:t>
      </w:r>
    </w:p>
    <w:p>
      <w:r>
        <w:t>0,30</w:t>
      </w:r>
    </w:p>
    <w:p>
      <w:r>
        <w:t>0,39</w:t>
      </w:r>
    </w:p>
    <w:p>
      <w:r>
        <w:t>0,60</w:t>
      </w:r>
    </w:p>
    <w:p>
      <w:r>
        <w:t>0,75</w:t>
      </w:r>
    </w:p>
    <w:p>
      <w:r>
        <w:t>0,75</w:t>
      </w:r>
    </w:p>
    <w:p>
      <w:r>
        <w:t>0,80</w:t>
      </w:r>
    </w:p>
    <w:p>
      <w:r>
        <w:t>0,53</w:t>
      </w:r>
    </w:p>
    <w:p>
      <w:r>
        <w:t>0,41</w:t>
      </w:r>
    </w:p>
    <w:p>
      <w:r>
        <w:t>2.8.10</w:t>
      </w:r>
    </w:p>
    <w:p>
      <w:r>
        <w:t>Đất khu vui chơi, giải trí công cộng, sinh hoạt cộng đồng</w:t>
      </w:r>
    </w:p>
    <w:p>
      <w:r>
        <w:t>DKV</w:t>
      </w:r>
    </w:p>
    <w:p>
      <w:r>
        <w:t>14,20</w:t>
      </w:r>
    </w:p>
    <w:p>
      <w:r>
        <w:t>14,20</w:t>
      </w:r>
    </w:p>
    <w:p>
      <w:r>
        <w:t>1,85</w:t>
      </w:r>
    </w:p>
    <w:p>
      <w:r>
        <w:t>0,48</w:t>
      </w:r>
    </w:p>
    <w:p>
      <w:r>
        <w:t>2,04</w:t>
      </w:r>
    </w:p>
    <w:p>
      <w:r>
        <w:t>0,75</w:t>
      </w:r>
    </w:p>
    <w:p>
      <w:r>
        <w:t>0,10</w:t>
      </w:r>
    </w:p>
    <w:p>
      <w:r>
        <w:t>1,19</w:t>
      </w:r>
    </w:p>
    <w:p>
      <w:r>
        <w:t>0,26</w:t>
      </w:r>
    </w:p>
    <w:p>
      <w:r>
        <w:t>0,40</w:t>
      </w:r>
    </w:p>
    <w:p>
      <w:r>
        <w:t>0,52</w:t>
      </w:r>
    </w:p>
    <w:p>
      <w:r>
        <w:t>1,56</w:t>
      </w:r>
    </w:p>
    <w:p>
      <w:r>
        <w:t>0,88</w:t>
      </w:r>
    </w:p>
    <w:p>
      <w:r>
        <w:t>0,38</w:t>
      </w:r>
    </w:p>
    <w:p>
      <w:r>
        <w:t>1,71</w:t>
      </w:r>
    </w:p>
    <w:p>
      <w:r>
        <w:t>0,98</w:t>
      </w:r>
    </w:p>
    <w:p>
      <w:r>
        <w:t>0,37</w:t>
      </w:r>
    </w:p>
    <w:p>
      <w:r>
        <w:t>0,34</w:t>
      </w:r>
    </w:p>
    <w:p>
      <w:r>
        <w:t>0,39</w:t>
      </w:r>
    </w:p>
    <w:p>
      <w:r>
        <w:t>2.9</w:t>
      </w:r>
    </w:p>
    <w:p>
      <w:r>
        <w:t>Đất tôn giáo</w:t>
      </w:r>
    </w:p>
    <w:p>
      <w:r>
        <w:t>TON</w:t>
      </w:r>
    </w:p>
    <w:p>
      <w:r>
        <w:t>2.10</w:t>
      </w:r>
    </w:p>
    <w:p>
      <w:r>
        <w:t>Đất tín ngưỡng</w:t>
      </w:r>
    </w:p>
    <w:p>
      <w:r>
        <w:t>TIN</w:t>
      </w:r>
    </w:p>
    <w:p>
      <w:r>
        <w:t>1,00</w:t>
      </w:r>
    </w:p>
    <w:p>
      <w:r>
        <w:t>1,00</w:t>
      </w:r>
    </w:p>
    <w:p>
      <w:r>
        <w:t>1,00</w:t>
      </w:r>
    </w:p>
    <w:p>
      <w:r>
        <w:t>2.11</w:t>
      </w:r>
    </w:p>
    <w:p>
      <w:r>
        <w:t>Đất nghĩa trang, nhà tang lễ, cơ sở hỏa táng; đất cơ sở lưu giữ tro cốt</w:t>
      </w:r>
    </w:p>
    <w:p>
      <w:r>
        <w:t>NTD</w:t>
      </w:r>
    </w:p>
    <w:p>
      <w:r>
        <w:t>53,00</w:t>
      </w:r>
    </w:p>
    <w:p>
      <w:r>
        <w:t>0,00</w:t>
      </w:r>
    </w:p>
    <w:p>
      <w:r>
        <w:t>53,00</w:t>
      </w:r>
    </w:p>
    <w:p>
      <w:r>
        <w:t>6,11</w:t>
      </w:r>
    </w:p>
    <w:p>
      <w:r>
        <w:t>1,66</w:t>
      </w:r>
    </w:p>
    <w:p>
      <w:r>
        <w:t>1,05</w:t>
      </w:r>
    </w:p>
    <w:p>
      <w:r>
        <w:t>4,72</w:t>
      </w:r>
    </w:p>
    <w:p>
      <w:r>
        <w:t>4,11</w:t>
      </w:r>
    </w:p>
    <w:p>
      <w:r>
        <w:t>1,03</w:t>
      </w:r>
    </w:p>
    <w:p>
      <w:r>
        <w:t>1,63</w:t>
      </w:r>
    </w:p>
    <w:p>
      <w:r>
        <w:t>2,09</w:t>
      </w:r>
    </w:p>
    <w:p>
      <w:r>
        <w:t>0,78</w:t>
      </w:r>
    </w:p>
    <w:p>
      <w:r>
        <w:t>4,49</w:t>
      </w:r>
    </w:p>
    <w:p>
      <w:r>
        <w:t>0,81</w:t>
      </w:r>
    </w:p>
    <w:p>
      <w:r>
        <w:t>3,49</w:t>
      </w:r>
    </w:p>
    <w:p>
      <w:r>
        <w:t>5,40</w:t>
      </w:r>
    </w:p>
    <w:p>
      <w:r>
        <w:t>0,75</w:t>
      </w:r>
    </w:p>
    <w:p>
      <w:r>
        <w:t>12,51</w:t>
      </w:r>
    </w:p>
    <w:p>
      <w:r>
        <w:t>1,30</w:t>
      </w:r>
    </w:p>
    <w:p>
      <w:r>
        <w:t>1,07</w:t>
      </w:r>
    </w:p>
    <w:p>
      <w:r>
        <w:t>2.12</w:t>
      </w:r>
    </w:p>
    <w:p>
      <w:r>
        <w:t>Đất có mặt nước chuyên dùng</w:t>
      </w:r>
    </w:p>
    <w:p>
      <w:r>
        <w:t>TVC</w:t>
      </w:r>
    </w:p>
    <w:p>
      <w:r>
        <w:t>884,89</w:t>
      </w:r>
    </w:p>
    <w:p>
      <w:r>
        <w:t>884,89</w:t>
      </w:r>
    </w:p>
    <w:p>
      <w:r>
        <w:t>20,74</w:t>
      </w:r>
    </w:p>
    <w:p>
      <w:r>
        <w:t>45,72</w:t>
      </w:r>
    </w:p>
    <w:p>
      <w:r>
        <w:t>53,03</w:t>
      </w:r>
    </w:p>
    <w:p>
      <w:r>
        <w:t>33,71</w:t>
      </w:r>
    </w:p>
    <w:p>
      <w:r>
        <w:t>54,99</w:t>
      </w:r>
    </w:p>
    <w:p>
      <w:r>
        <w:t>83,49</w:t>
      </w:r>
    </w:p>
    <w:p>
      <w:r>
        <w:t>36,70</w:t>
      </w:r>
    </w:p>
    <w:p>
      <w:r>
        <w:t>71,93</w:t>
      </w:r>
    </w:p>
    <w:p>
      <w:r>
        <w:t>36,74</w:t>
      </w:r>
    </w:p>
    <w:p>
      <w:r>
        <w:t>37,31</w:t>
      </w:r>
    </w:p>
    <w:p>
      <w:r>
        <w:t>40,60</w:t>
      </w:r>
    </w:p>
    <w:p>
      <w:r>
        <w:t>98,81</w:t>
      </w:r>
    </w:p>
    <w:p>
      <w:r>
        <w:t>45,98</w:t>
      </w:r>
    </w:p>
    <w:p>
      <w:r>
        <w:t>26,43</w:t>
      </w:r>
    </w:p>
    <w:p>
      <w:r>
        <w:t>53,75</w:t>
      </w:r>
    </w:p>
    <w:p>
      <w:r>
        <w:t>80,77</w:t>
      </w:r>
    </w:p>
    <w:p>
      <w:r>
        <w:t>64,19</w:t>
      </w:r>
    </w:p>
    <w:p>
      <w:r>
        <w:t>2.12.1</w:t>
      </w:r>
    </w:p>
    <w:p>
      <w:r>
        <w:t>Đất có mặt nước chuyên dùng dạng ao, hồ, đầm, phá</w:t>
      </w:r>
    </w:p>
    <w:p>
      <w:r>
        <w:t>MNC</w:t>
      </w:r>
    </w:p>
    <w:p>
      <w:r>
        <w:t>87,24</w:t>
      </w:r>
    </w:p>
    <w:p>
      <w:r>
        <w:t>87,24</w:t>
      </w:r>
    </w:p>
    <w:p>
      <w:r>
        <w:t>0,29</w:t>
      </w:r>
    </w:p>
    <w:p>
      <w:r>
        <w:t>1,00</w:t>
      </w:r>
    </w:p>
    <w:p>
      <w:r>
        <w:t>0,50</w:t>
      </w:r>
    </w:p>
    <w:p>
      <w:r>
        <w:t>1,41</w:t>
      </w:r>
    </w:p>
    <w:p>
      <w:r>
        <w:t>36,33</w:t>
      </w:r>
    </w:p>
    <w:p>
      <w:r>
        <w:t>5,63</w:t>
      </w:r>
    </w:p>
    <w:p>
      <w:r>
        <w:t>6,61</w:t>
      </w:r>
    </w:p>
    <w:p>
      <w:r>
        <w:t>5,92</w:t>
      </w:r>
    </w:p>
    <w:p>
      <w:r>
        <w:t>0,12</w:t>
      </w:r>
    </w:p>
    <w:p>
      <w:r>
        <w:t>9,33</w:t>
      </w:r>
    </w:p>
    <w:p>
      <w:r>
        <w:t>19,98</w:t>
      </w:r>
    </w:p>
    <w:p>
      <w:r>
        <w:t>0,12</w:t>
      </w:r>
    </w:p>
    <w:p>
      <w:r>
        <w:t>2.12.2</w:t>
      </w:r>
    </w:p>
    <w:p>
      <w:r>
        <w:t>Đất có mặt nước dạng sông, ngòi, kênh, rạch, suối</w:t>
      </w:r>
    </w:p>
    <w:p>
      <w:r>
        <w:t>SON</w:t>
      </w:r>
    </w:p>
    <w:p>
      <w:r>
        <w:t>797,65</w:t>
      </w:r>
    </w:p>
    <w:p>
      <w:r>
        <w:t>797,65</w:t>
      </w:r>
    </w:p>
    <w:p>
      <w:r>
        <w:t>20,45</w:t>
      </w:r>
    </w:p>
    <w:p>
      <w:r>
        <w:t>45,72</w:t>
      </w:r>
    </w:p>
    <w:p>
      <w:r>
        <w:t>52,03</w:t>
      </w:r>
    </w:p>
    <w:p>
      <w:r>
        <w:t>33,71</w:t>
      </w:r>
    </w:p>
    <w:p>
      <w:r>
        <w:t>54,49</w:t>
      </w:r>
    </w:p>
    <w:p>
      <w:r>
        <w:t>82,08</w:t>
      </w:r>
    </w:p>
    <w:p>
      <w:r>
        <w:t>36,70</w:t>
      </w:r>
    </w:p>
    <w:p>
      <w:r>
        <w:t>35,60</w:t>
      </w:r>
    </w:p>
    <w:p>
      <w:r>
        <w:t>31,11</w:t>
      </w:r>
    </w:p>
    <w:p>
      <w:r>
        <w:t>30,70</w:t>
      </w:r>
    </w:p>
    <w:p>
      <w:r>
        <w:t>40,60</w:t>
      </w:r>
    </w:p>
    <w:p>
      <w:r>
        <w:t>92,89</w:t>
      </w:r>
    </w:p>
    <w:p>
      <w:r>
        <w:t>45,86</w:t>
      </w:r>
    </w:p>
    <w:p>
      <w:r>
        <w:t>26,43</w:t>
      </w:r>
    </w:p>
    <w:p>
      <w:r>
        <w:t>44,42</w:t>
      </w:r>
    </w:p>
    <w:p>
      <w:r>
        <w:t>60,79</w:t>
      </w:r>
    </w:p>
    <w:p>
      <w:r>
        <w:t>64,07</w:t>
      </w:r>
    </w:p>
    <w:p>
      <w:r>
        <w:t>2.13</w:t>
      </w:r>
    </w:p>
    <w:p>
      <w:r>
        <w:t>Đất phi nông nghiệp khác</w:t>
      </w:r>
    </w:p>
    <w:p>
      <w:r>
        <w:t>PNK</w:t>
      </w:r>
    </w:p>
    <w:p>
      <w:r>
        <w:t>23,74</w:t>
      </w:r>
    </w:p>
    <w:p>
      <w:r>
        <w:t>23,74</w:t>
      </w:r>
    </w:p>
    <w:p>
      <w:r>
        <w:t>2,00</w:t>
      </w:r>
    </w:p>
    <w:p>
      <w:r>
        <w:t>2,00</w:t>
      </w:r>
    </w:p>
    <w:p>
      <w:r>
        <w:t>2,39</w:t>
      </w:r>
    </w:p>
    <w:p>
      <w:r>
        <w:t>2,50</w:t>
      </w:r>
    </w:p>
    <w:p>
      <w:r>
        <w:t>2,00</w:t>
      </w:r>
    </w:p>
    <w:p>
      <w:r>
        <w:t>1,00</w:t>
      </w:r>
    </w:p>
    <w:p>
      <w:r>
        <w:t>2,00</w:t>
      </w:r>
    </w:p>
    <w:p>
      <w:r>
        <w:t>2,00</w:t>
      </w:r>
    </w:p>
    <w:p>
      <w:r>
        <w:t>2,55</w:t>
      </w:r>
    </w:p>
    <w:p>
      <w:r>
        <w:t>1,00</w:t>
      </w:r>
    </w:p>
    <w:p>
      <w:r>
        <w:t>1,32</w:t>
      </w:r>
    </w:p>
    <w:p>
      <w:r>
        <w:t>1,30</w:t>
      </w:r>
    </w:p>
    <w:p>
      <w:r>
        <w:t>1,68</w:t>
      </w:r>
    </w:p>
    <w:p>
      <w:r>
        <w:t>3</w:t>
      </w:r>
    </w:p>
    <w:p>
      <w:r>
        <w:t>Nhóm đất chưa sử dụng</w:t>
      </w:r>
    </w:p>
    <w:p>
      <w:r>
        <w:t>CSD</w:t>
      </w:r>
    </w:p>
    <w:p>
      <w:r>
        <w:t>583,00</w:t>
      </w:r>
    </w:p>
    <w:p>
      <w:r>
        <w:t>0,00</w:t>
      </w:r>
    </w:p>
    <w:p>
      <w:r>
        <w:t>583,00</w:t>
      </w:r>
    </w:p>
    <w:p>
      <w:r>
        <w:t>4,54</w:t>
      </w:r>
    </w:p>
    <w:p>
      <w:r>
        <w:t>42,19</w:t>
      </w:r>
    </w:p>
    <w:p>
      <w:r>
        <w:t>42,12</w:t>
      </w:r>
    </w:p>
    <w:p>
      <w:r>
        <w:t>19,60</w:t>
      </w:r>
    </w:p>
    <w:p>
      <w:r>
        <w:t>1,49</w:t>
      </w:r>
    </w:p>
    <w:p>
      <w:r>
        <w:t>29,29</w:t>
      </w:r>
    </w:p>
    <w:p>
      <w:r>
        <w:t>19,84</w:t>
      </w:r>
    </w:p>
    <w:p>
      <w:r>
        <w:t>5,79</w:t>
      </w:r>
    </w:p>
    <w:p>
      <w:r>
        <w:t>12,47</w:t>
      </w:r>
    </w:p>
    <w:p>
      <w:r>
        <w:t>44,63</w:t>
      </w:r>
    </w:p>
    <w:p>
      <w:r>
        <w:t>19,24</w:t>
      </w:r>
    </w:p>
    <w:p>
      <w:r>
        <w:t>70,41</w:t>
      </w:r>
    </w:p>
    <w:p>
      <w:r>
        <w:t>66,21</w:t>
      </w:r>
    </w:p>
    <w:p>
      <w:r>
        <w:t>16,55</w:t>
      </w:r>
    </w:p>
    <w:p>
      <w:r>
        <w:t>130,54</w:t>
      </w:r>
    </w:p>
    <w:p>
      <w:r>
        <w:t>41,57</w:t>
      </w:r>
    </w:p>
    <w:p>
      <w:r>
        <w:t>16,52</w:t>
      </w:r>
    </w:p>
    <w:p>
      <w:r>
        <w:t>BIỂU 02</w:t>
      </w:r>
    </w:p>
    <w:p>
      <w:r>
        <w:t>DIỆN TÍCH ĐẤT CHƯA SỬ DỤNG ĐƯA VÀO SỬ DỤNG TRONG ĐIỀU CHỈNH QUY HOẠCH SỬ DỤNG ĐẤT GIAI ĐOẠN 2021-2030 HUYỆN NA RÌ</w:t>
      </w:r>
    </w:p>
    <w:p>
      <w:r>
        <w:t>(Kèm theo Quyết định số: 470/QĐ-UBND ngày 24 tháng 3 năm 2025 của UBND tỉnh Bắc Kạn)</w:t>
      </w:r>
    </w:p>
    <w:p>
      <w:r>
        <w:t>Đơn vị tính: ha</w:t>
      </w:r>
    </w:p>
    <w:p>
      <w:r>
        <w:t>STT</w:t>
      </w:r>
    </w:p>
    <w:p>
      <w:r>
        <w:t>Chỉ tiêu sử dụng đất</w:t>
      </w:r>
    </w:p>
    <w:p>
      <w:r>
        <w:t>Mã</w:t>
      </w:r>
    </w:p>
    <w:p>
      <w:r>
        <w:t>Tổng diện tích</w:t>
      </w:r>
    </w:p>
    <w:p>
      <w:r>
        <w:t>Diện tích phân theo đơn vị hành chính</w:t>
      </w:r>
    </w:p>
    <w:p>
      <w:r>
        <w:t>Thị trấn Yến     Lạc</w:t>
      </w:r>
    </w:p>
    <w:p>
      <w:r>
        <w:t>Xã Côn     Minh</w:t>
      </w:r>
    </w:p>
    <w:p>
      <w:r>
        <w:t>Xã Cư Lễ</w:t>
      </w:r>
    </w:p>
    <w:p>
      <w:r>
        <w:t>Xã Cường     Lợi</w:t>
      </w:r>
    </w:p>
    <w:p>
      <w:r>
        <w:t>Xã Dương     Sơn</w:t>
      </w:r>
    </w:p>
    <w:p>
      <w:r>
        <w:t>Xã Đổng     Xá</w:t>
      </w:r>
    </w:p>
    <w:p>
      <w:r>
        <w:t>Xã Kim     Hỷ</w:t>
      </w:r>
    </w:p>
    <w:p>
      <w:r>
        <w:t>Xã Kim Lư</w:t>
      </w:r>
    </w:p>
    <w:p>
      <w:r>
        <w:t>Xã Liêm     Thủy</w:t>
      </w:r>
    </w:p>
    <w:p>
      <w:r>
        <w:t>Xã Lương     Thượng</w:t>
      </w:r>
    </w:p>
    <w:p>
      <w:r>
        <w:t>Xã Quang     Phong</w:t>
      </w:r>
    </w:p>
    <w:p>
      <w:r>
        <w:t>Xã Trần     Phú</w:t>
      </w:r>
    </w:p>
    <w:p>
      <w:r>
        <w:t>Xã Sơn     Thành</w:t>
      </w:r>
    </w:p>
    <w:p>
      <w:r>
        <w:t>Xã Văn     Minh</w:t>
      </w:r>
    </w:p>
    <w:p>
      <w:r>
        <w:t>Xã Văn     Lang</w:t>
      </w:r>
    </w:p>
    <w:p>
      <w:r>
        <w:t>Xã Văn     Vũ</w:t>
      </w:r>
    </w:p>
    <w:p>
      <w:r>
        <w:t>Xã Xuân     Dương</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Nhóm đất nông nghiệp</w:t>
      </w:r>
    </w:p>
    <w:p>
      <w:r>
        <w:t>NNP</w:t>
      </w:r>
    </w:p>
    <w:p>
      <w:r>
        <w:t>6,99</w:t>
      </w:r>
    </w:p>
    <w:p>
      <w:r>
        <w:t>0,38</w:t>
      </w:r>
    </w:p>
    <w:p>
      <w:r>
        <w:t>0,48</w:t>
      </w:r>
    </w:p>
    <w:p>
      <w:r>
        <w:t>0,38</w:t>
      </w:r>
    </w:p>
    <w:p>
      <w:r>
        <w:t>0,40</w:t>
      </w:r>
    </w:p>
    <w:p>
      <w:r>
        <w:t>0,51</w:t>
      </w:r>
    </w:p>
    <w:p>
      <w:r>
        <w:t>0,42</w:t>
      </w:r>
    </w:p>
    <w:p>
      <w:r>
        <w:t>0,38</w:t>
      </w:r>
    </w:p>
    <w:p>
      <w:r>
        <w:t>0,38</w:t>
      </w:r>
    </w:p>
    <w:p>
      <w:r>
        <w:t>0,40</w:t>
      </w:r>
    </w:p>
    <w:p>
      <w:r>
        <w:t>0,43</w:t>
      </w:r>
    </w:p>
    <w:p>
      <w:r>
        <w:t>0,48</w:t>
      </w:r>
    </w:p>
    <w:p>
      <w:r>
        <w:t>0,33</w:t>
      </w:r>
    </w:p>
    <w:p>
      <w:r>
        <w:t>0,40</w:t>
      </w:r>
    </w:p>
    <w:p>
      <w:r>
        <w:t>0,40</w:t>
      </w:r>
    </w:p>
    <w:p>
      <w:r>
        <w:t>0,38</w:t>
      </w:r>
    </w:p>
    <w:p>
      <w:r>
        <w:t>0,38</w:t>
      </w:r>
    </w:p>
    <w:p>
      <w:r>
        <w:t>0,46</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6,97</w:t>
      </w:r>
    </w:p>
    <w:p>
      <w:r>
        <w:t>0,38</w:t>
      </w:r>
    </w:p>
    <w:p>
      <w:r>
        <w:t>0,48</w:t>
      </w:r>
    </w:p>
    <w:p>
      <w:r>
        <w:t>0,38</w:t>
      </w:r>
    </w:p>
    <w:p>
      <w:r>
        <w:t>0,40</w:t>
      </w:r>
    </w:p>
    <w:p>
      <w:r>
        <w:t>0,51</w:t>
      </w:r>
    </w:p>
    <w:p>
      <w:r>
        <w:t>0,40</w:t>
      </w:r>
    </w:p>
    <w:p>
      <w:r>
        <w:t>0,38</w:t>
      </w:r>
    </w:p>
    <w:p>
      <w:r>
        <w:t>0,38</w:t>
      </w:r>
    </w:p>
    <w:p>
      <w:r>
        <w:t>0,40</w:t>
      </w:r>
    </w:p>
    <w:p>
      <w:r>
        <w:t>0,43</w:t>
      </w:r>
    </w:p>
    <w:p>
      <w:r>
        <w:t>0,48</w:t>
      </w:r>
    </w:p>
    <w:p>
      <w:r>
        <w:t>0,33</w:t>
      </w:r>
    </w:p>
    <w:p>
      <w:r>
        <w:t>0,40</w:t>
      </w:r>
    </w:p>
    <w:p>
      <w:r>
        <w:t>0,40</w:t>
      </w:r>
    </w:p>
    <w:p>
      <w:r>
        <w:t>0,38</w:t>
      </w:r>
    </w:p>
    <w:p>
      <w:r>
        <w:t>0,38</w:t>
      </w:r>
    </w:p>
    <w:p>
      <w:r>
        <w:t>0,46</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0,02</w:t>
      </w:r>
    </w:p>
    <w:p>
      <w:r>
        <w:t>0,02</w:t>
      </w:r>
    </w:p>
    <w:p>
      <w:r>
        <w:t>1.9</w:t>
      </w:r>
    </w:p>
    <w:p>
      <w:r>
        <w:t>Đất nông nghiệp khác</w:t>
      </w:r>
    </w:p>
    <w:p>
      <w:r>
        <w:t>NKH</w:t>
      </w:r>
    </w:p>
    <w:p>
      <w:r>
        <w:t>2</w:t>
      </w:r>
    </w:p>
    <w:p>
      <w:r>
        <w:t>Nhóm đất phi nông nghiệp</w:t>
      </w:r>
    </w:p>
    <w:p>
      <w:r>
        <w:t>PNN</w:t>
      </w:r>
    </w:p>
    <w:p>
      <w:r>
        <w:t>103,21</w:t>
      </w:r>
    </w:p>
    <w:p>
      <w:r>
        <w:t>12,60</w:t>
      </w:r>
    </w:p>
    <w:p>
      <w:r>
        <w:t>1,82</w:t>
      </w:r>
    </w:p>
    <w:p>
      <w:r>
        <w:t>4,03</w:t>
      </w:r>
    </w:p>
    <w:p>
      <w:r>
        <w:t>3,38</w:t>
      </w:r>
    </w:p>
    <w:p>
      <w:r>
        <w:t>1,54</w:t>
      </w:r>
    </w:p>
    <w:p>
      <w:r>
        <w:t>10,26</w:t>
      </w:r>
    </w:p>
    <w:p>
      <w:r>
        <w:t>0,36</w:t>
      </w:r>
    </w:p>
    <w:p>
      <w:r>
        <w:t>43,86</w:t>
      </w:r>
    </w:p>
    <w:p>
      <w:r>
        <w:t>0,53</w:t>
      </w:r>
    </w:p>
    <w:p>
      <w:r>
        <w:t>3,11</w:t>
      </w:r>
    </w:p>
    <w:p>
      <w:r>
        <w:t>0,73</w:t>
      </w:r>
    </w:p>
    <w:p>
      <w:r>
        <w:t>0,36</w:t>
      </w:r>
    </w:p>
    <w:p>
      <w:r>
        <w:t>7,72</w:t>
      </w:r>
    </w:p>
    <w:p>
      <w:r>
        <w:t>0,06</w:t>
      </w:r>
    </w:p>
    <w:p>
      <w:r>
        <w:t>1,10</w:t>
      </w:r>
    </w:p>
    <w:p>
      <w:r>
        <w:t>0,45</w:t>
      </w:r>
    </w:p>
    <w:p>
      <w:r>
        <w:t>11,32</w:t>
      </w:r>
    </w:p>
    <w:p>
      <w:r>
        <w:t>2.1</w:t>
      </w:r>
    </w:p>
    <w:p>
      <w:r>
        <w:t>Đất ở tại nông thôn</w:t>
      </w:r>
    </w:p>
    <w:p>
      <w:r>
        <w:t>ONT</w:t>
      </w:r>
    </w:p>
    <w:p>
      <w:r>
        <w:t>0,48</w:t>
      </w:r>
    </w:p>
    <w:p>
      <w:r>
        <w:t>0,48</w:t>
      </w:r>
    </w:p>
    <w:p>
      <w:r>
        <w:t>2.2</w:t>
      </w:r>
    </w:p>
    <w:p>
      <w:r>
        <w:t>Đất ở tại đô thị</w:t>
      </w:r>
    </w:p>
    <w:p>
      <w:r>
        <w:t>ODT</w:t>
      </w:r>
    </w:p>
    <w:p>
      <w:r>
        <w:t>3,94</w:t>
      </w:r>
    </w:p>
    <w:p>
      <w:r>
        <w:t>3,94</w:t>
      </w:r>
    </w:p>
    <w:p>
      <w:r>
        <w:t>2.3</w:t>
      </w:r>
    </w:p>
    <w:p>
      <w:r>
        <w:t>Đất xây dựng trụ sở cơ quan</w:t>
      </w:r>
    </w:p>
    <w:p>
      <w:r>
        <w:t>TSC</w:t>
      </w:r>
    </w:p>
    <w:p>
      <w:r>
        <w:t>2.4</w:t>
      </w:r>
    </w:p>
    <w:p>
      <w:r>
        <w:t>Đất quốc phòng</w:t>
      </w:r>
    </w:p>
    <w:p>
      <w:r>
        <w:t>CQP</w:t>
      </w:r>
    </w:p>
    <w:p>
      <w:r>
        <w:t>2.5</w:t>
      </w:r>
    </w:p>
    <w:p>
      <w:r>
        <w:t>Đất an ninh</w:t>
      </w:r>
    </w:p>
    <w:p>
      <w:r>
        <w:t>CAN</w:t>
      </w:r>
    </w:p>
    <w:p>
      <w:r>
        <w:t>0,47</w:t>
      </w:r>
    </w:p>
    <w:p>
      <w:r>
        <w:t>0,47</w:t>
      </w:r>
    </w:p>
    <w:p>
      <w:r>
        <w:t>2.6</w:t>
      </w:r>
    </w:p>
    <w:p>
      <w:r>
        <w:t>Đất xây dựng công trình sự nghiệp</w:t>
      </w:r>
    </w:p>
    <w:p>
      <w:r>
        <w:t>DSN</w:t>
      </w:r>
    </w:p>
    <w:p>
      <w:r>
        <w:t>0,15</w:t>
      </w:r>
    </w:p>
    <w:p>
      <w:r>
        <w:t>0,05</w:t>
      </w:r>
    </w:p>
    <w:p>
      <w:r>
        <w:t>0,10</w:t>
      </w:r>
    </w:p>
    <w:p>
      <w:r>
        <w:t>2.6.1</w:t>
      </w:r>
    </w:p>
    <w:p>
      <w:r>
        <w:t>Đất xây dựng cơ sở văn hóa</w:t>
      </w:r>
    </w:p>
    <w:p>
      <w:r>
        <w:t>DVH</w:t>
      </w:r>
    </w:p>
    <w:p>
      <w:r>
        <w:t>0,05</w:t>
      </w:r>
    </w:p>
    <w:p>
      <w:r>
        <w:t>0,05</w:t>
      </w:r>
    </w:p>
    <w:p>
      <w:r>
        <w:t>2.6.2</w:t>
      </w:r>
    </w:p>
    <w:p>
      <w:r>
        <w:t>Đất xây dựng cơ sở y tế</w:t>
      </w:r>
    </w:p>
    <w:p>
      <w:r>
        <w:t>DYT</w:t>
      </w:r>
    </w:p>
    <w:p>
      <w:r>
        <w:t>2.6.3</w:t>
      </w:r>
    </w:p>
    <w:p>
      <w:r>
        <w:t>Đất xây dựng cơ sở giáo dục và đào tạo</w:t>
      </w:r>
    </w:p>
    <w:p>
      <w:r>
        <w:t>DGD</w:t>
      </w:r>
    </w:p>
    <w:p>
      <w:r>
        <w:t>2.6.4</w:t>
      </w:r>
    </w:p>
    <w:p>
      <w:r>
        <w:t>Đất xây dựng cơ sở thể dục, thể thao</w:t>
      </w:r>
    </w:p>
    <w:p>
      <w:r>
        <w:t>DTT</w:t>
      </w:r>
    </w:p>
    <w:p>
      <w:r>
        <w:t>0,10</w:t>
      </w:r>
    </w:p>
    <w:p>
      <w:r>
        <w:t>0,10</w:t>
      </w:r>
    </w:p>
    <w:p>
      <w:r>
        <w:t>2.6.5</w:t>
      </w:r>
    </w:p>
    <w:p>
      <w:r>
        <w:t>Đất xây dựng công trình sự nghiệp khác</w:t>
      </w:r>
    </w:p>
    <w:p>
      <w:r>
        <w:t>DSK</w:t>
      </w:r>
    </w:p>
    <w:p>
      <w:r>
        <w:t>2.7</w:t>
      </w:r>
    </w:p>
    <w:p>
      <w:r>
        <w:t>Đất sản xuất, kinh doanh phi nông nghiệp</w:t>
      </w:r>
    </w:p>
    <w:p>
      <w:r>
        <w:t>CSK</w:t>
      </w:r>
    </w:p>
    <w:p>
      <w:r>
        <w:t>4,00</w:t>
      </w:r>
    </w:p>
    <w:p>
      <w:r>
        <w:t>2,00</w:t>
      </w:r>
    </w:p>
    <w:p>
      <w:r>
        <w:t>1,00</w:t>
      </w:r>
    </w:p>
    <w:p>
      <w:r>
        <w:t>0,30</w:t>
      </w:r>
    </w:p>
    <w:p>
      <w:r>
        <w:t>0,70</w:t>
      </w:r>
    </w:p>
    <w:p>
      <w:r>
        <w:t>2.7.1</w:t>
      </w:r>
    </w:p>
    <w:p>
      <w:r>
        <w:t>Đất cụm công nghiệp</w:t>
      </w:r>
    </w:p>
    <w:p>
      <w:r>
        <w:t>SKN</w:t>
      </w:r>
    </w:p>
    <w:p>
      <w:r>
        <w:t>2.7.2</w:t>
      </w:r>
    </w:p>
    <w:p>
      <w:r>
        <w:t>Đất thương mại, dịch vụ</w:t>
      </w:r>
    </w:p>
    <w:p>
      <w:r>
        <w:t>TMD</w:t>
      </w:r>
    </w:p>
    <w:p>
      <w:r>
        <w:t>2.7.3</w:t>
      </w:r>
    </w:p>
    <w:p>
      <w:r>
        <w:t>Đất cơ sở sản xuất phi nông nghiệp</w:t>
      </w:r>
    </w:p>
    <w:p>
      <w:r>
        <w:t>SKC</w:t>
      </w:r>
    </w:p>
    <w:p>
      <w:r>
        <w:t>2.7.4</w:t>
      </w:r>
    </w:p>
    <w:p>
      <w:r>
        <w:t>Đất sử dụng cho hoạt động khoáng sản</w:t>
      </w:r>
    </w:p>
    <w:p>
      <w:r>
        <w:t>SKS</w:t>
      </w:r>
    </w:p>
    <w:p>
      <w:r>
        <w:t>4,00</w:t>
      </w:r>
    </w:p>
    <w:p>
      <w:r>
        <w:t>2,00</w:t>
      </w:r>
    </w:p>
    <w:p>
      <w:r>
        <w:t>1,00</w:t>
      </w:r>
    </w:p>
    <w:p>
      <w:r>
        <w:t>0,30</w:t>
      </w:r>
    </w:p>
    <w:p>
      <w:r>
        <w:t>0,70</w:t>
      </w:r>
    </w:p>
    <w:p>
      <w:r>
        <w:t>2.8</w:t>
      </w:r>
    </w:p>
    <w:p>
      <w:r>
        <w:t>Đất sử dụng vào mục đích công cộng</w:t>
      </w:r>
    </w:p>
    <w:p>
      <w:r>
        <w:t>CCC</w:t>
      </w:r>
    </w:p>
    <w:p>
      <w:r>
        <w:t>93,97</w:t>
      </w:r>
    </w:p>
    <w:p>
      <w:r>
        <w:t>8,19</w:t>
      </w:r>
    </w:p>
    <w:p>
      <w:r>
        <w:t>1,82</w:t>
      </w:r>
    </w:p>
    <w:p>
      <w:r>
        <w:t>3,55</w:t>
      </w:r>
    </w:p>
    <w:p>
      <w:r>
        <w:t>1,38</w:t>
      </w:r>
    </w:p>
    <w:p>
      <w:r>
        <w:t>0,54</w:t>
      </w:r>
    </w:p>
    <w:p>
      <w:r>
        <w:t>10,26</w:t>
      </w:r>
    </w:p>
    <w:p>
      <w:r>
        <w:t>0,36</w:t>
      </w:r>
    </w:p>
    <w:p>
      <w:r>
        <w:t>43,86</w:t>
      </w:r>
    </w:p>
    <w:p>
      <w:r>
        <w:t>0,53</w:t>
      </w:r>
    </w:p>
    <w:p>
      <w:r>
        <w:t>3,06</w:t>
      </w:r>
    </w:p>
    <w:p>
      <w:r>
        <w:t>0,63</w:t>
      </w:r>
    </w:p>
    <w:p>
      <w:r>
        <w:t>0,06</w:t>
      </w:r>
    </w:p>
    <w:p>
      <w:r>
        <w:t>7,02</w:t>
      </w:r>
    </w:p>
    <w:p>
      <w:r>
        <w:t>0,06</w:t>
      </w:r>
    </w:p>
    <w:p>
      <w:r>
        <w:t>0,90</w:t>
      </w:r>
    </w:p>
    <w:p>
      <w:r>
        <w:t>0,45</w:t>
      </w:r>
    </w:p>
    <w:p>
      <w:r>
        <w:t>11,32</w:t>
      </w:r>
    </w:p>
    <w:p>
      <w:r>
        <w:t>2.8.1</w:t>
      </w:r>
    </w:p>
    <w:p>
      <w:r>
        <w:t>Đất công trình giao thông</w:t>
      </w:r>
    </w:p>
    <w:p>
      <w:r>
        <w:t>DGT</w:t>
      </w:r>
    </w:p>
    <w:p>
      <w:r>
        <w:t>20,98</w:t>
      </w:r>
    </w:p>
    <w:p>
      <w:r>
        <w:t>1,25</w:t>
      </w:r>
    </w:p>
    <w:p>
      <w:r>
        <w:t>0,82</w:t>
      </w:r>
    </w:p>
    <w:p>
      <w:r>
        <w:t>1,23</w:t>
      </w:r>
    </w:p>
    <w:p>
      <w:r>
        <w:t>0,10</w:t>
      </w:r>
    </w:p>
    <w:p>
      <w:r>
        <w:t>5,98</w:t>
      </w:r>
    </w:p>
    <w:p>
      <w:r>
        <w:t>0,15</w:t>
      </w:r>
    </w:p>
    <w:p>
      <w:r>
        <w:t>0,45</w:t>
      </w:r>
    </w:p>
    <w:p>
      <w:r>
        <w:t>0,60</w:t>
      </w:r>
    </w:p>
    <w:p>
      <w:r>
        <w:t>0,42</w:t>
      </w:r>
    </w:p>
    <w:p>
      <w:r>
        <w:t>0,02</w:t>
      </w:r>
    </w:p>
    <w:p>
      <w:r>
        <w:t>4,45</w:t>
      </w:r>
    </w:p>
    <w:p>
      <w:r>
        <w:t>0,78</w:t>
      </w:r>
    </w:p>
    <w:p>
      <w:r>
        <w:t>0,33</w:t>
      </w:r>
    </w:p>
    <w:p>
      <w:r>
        <w:t>4,40</w:t>
      </w:r>
    </w:p>
    <w:p>
      <w:r>
        <w:t>2.8.2</w:t>
      </w:r>
    </w:p>
    <w:p>
      <w:r>
        <w:t>Đất công trình thủy lợi</w:t>
      </w:r>
    </w:p>
    <w:p>
      <w:r>
        <w:t>DTL</w:t>
      </w:r>
    </w:p>
    <w:p>
      <w:r>
        <w:t>2,46</w:t>
      </w:r>
    </w:p>
    <w:p>
      <w:r>
        <w:t>1,00</w:t>
      </w:r>
    </w:p>
    <w:p>
      <w:r>
        <w:t>0,30</w:t>
      </w:r>
    </w:p>
    <w:p>
      <w:r>
        <w:t>0,40</w:t>
      </w:r>
    </w:p>
    <w:p>
      <w:r>
        <w:t>0,01</w:t>
      </w:r>
    </w:p>
    <w:p>
      <w:r>
        <w:t>0,48</w:t>
      </w:r>
    </w:p>
    <w:p>
      <w:r>
        <w:t>0,09</w:t>
      </w:r>
    </w:p>
    <w:p>
      <w:r>
        <w:t>0,14</w:t>
      </w:r>
    </w:p>
    <w:p>
      <w:r>
        <w:t>0,04</w:t>
      </w:r>
    </w:p>
    <w:p>
      <w:r>
        <w:t>2.8.3</w:t>
      </w:r>
    </w:p>
    <w:p>
      <w:r>
        <w:t>Đất công trình cấp nước, thoát nước</w:t>
      </w:r>
    </w:p>
    <w:p>
      <w:r>
        <w:t>DCT</w:t>
      </w:r>
    </w:p>
    <w:p>
      <w:r>
        <w:t>2.8.4</w:t>
      </w:r>
    </w:p>
    <w:p>
      <w:r>
        <w:t>Đất công trình phòng, chống thiên tai</w:t>
      </w:r>
    </w:p>
    <w:p>
      <w:r>
        <w:t>DPC</w:t>
      </w:r>
    </w:p>
    <w:p>
      <w:r>
        <w:t>0,12</w:t>
      </w:r>
    </w:p>
    <w:p>
      <w:r>
        <w:t>0,07</w:t>
      </w:r>
    </w:p>
    <w:p>
      <w:r>
        <w:t>0,05</w:t>
      </w:r>
    </w:p>
    <w:p>
      <w:r>
        <w:t>2.8.5</w:t>
      </w:r>
    </w:p>
    <w:p>
      <w:r>
        <w:t>Đất có di tích lịch sử - văn hóa danh lam thắng cảnh, di sản thiên nhiên</w:t>
      </w:r>
    </w:p>
    <w:p>
      <w:r>
        <w:t>DDD</w:t>
      </w:r>
    </w:p>
    <w:p>
      <w:r>
        <w:t>34,37</w:t>
      </w:r>
    </w:p>
    <w:p>
      <w:r>
        <w:t>3,80</w:t>
      </w:r>
    </w:p>
    <w:p>
      <w:r>
        <w:t>22,55</w:t>
      </w:r>
    </w:p>
    <w:p>
      <w:r>
        <w:t>1,22</w:t>
      </w:r>
    </w:p>
    <w:p>
      <w:r>
        <w:t>6,80</w:t>
      </w:r>
    </w:p>
    <w:p>
      <w:r>
        <w:t>2.8.6</w:t>
      </w:r>
    </w:p>
    <w:p>
      <w:r>
        <w:t>Đất công trình xử lý chất thải</w:t>
      </w:r>
    </w:p>
    <w:p>
      <w:r>
        <w:t>DRA</w:t>
      </w:r>
    </w:p>
    <w:p>
      <w:r>
        <w:t>2.8.7</w:t>
      </w:r>
    </w:p>
    <w:p>
      <w:r>
        <w:t>Đất công trình năng lượng, chiếu sáng công cộng</w:t>
      </w:r>
    </w:p>
    <w:p>
      <w:r>
        <w:t>DNL</w:t>
      </w:r>
    </w:p>
    <w:p>
      <w:r>
        <w:t>30,99</w:t>
      </w:r>
    </w:p>
    <w:p>
      <w:r>
        <w:t>7,10</w:t>
      </w:r>
    </w:p>
    <w:p>
      <w:r>
        <w:t>0,43</w:t>
      </w:r>
    </w:p>
    <w:p>
      <w:r>
        <w:t>0,18</w:t>
      </w:r>
    </w:p>
    <w:p>
      <w:r>
        <w:t>0,15</w:t>
      </w:r>
    </w:p>
    <w:p>
      <w:r>
        <w:t>0,14</w:t>
      </w:r>
    </w:p>
    <w:p>
      <w:r>
        <w:t>0,08</w:t>
      </w:r>
    </w:p>
    <w:p>
      <w:r>
        <w:t>0,10</w:t>
      </w:r>
    </w:p>
    <w:p>
      <w:r>
        <w:t>20,79</w:t>
      </w:r>
    </w:p>
    <w:p>
      <w:r>
        <w:t>0,05</w:t>
      </w:r>
    </w:p>
    <w:p>
      <w:r>
        <w:t>1,27</w:t>
      </w:r>
    </w:p>
    <w:p>
      <w:r>
        <w:t>0,13</w:t>
      </w:r>
    </w:p>
    <w:p>
      <w:r>
        <w:t>0,04</w:t>
      </w:r>
    </w:p>
    <w:p>
      <w:r>
        <w:t>0,16</w:t>
      </w:r>
    </w:p>
    <w:p>
      <w:r>
        <w:t>0,06</w:t>
      </w:r>
    </w:p>
    <w:p>
      <w:r>
        <w:t>0,12</w:t>
      </w:r>
    </w:p>
    <w:p>
      <w:r>
        <w:t>0,12</w:t>
      </w:r>
    </w:p>
    <w:p>
      <w:r>
        <w:t>0,08</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5,06</w:t>
      </w:r>
    </w:p>
    <w:p>
      <w:r>
        <w:t>1,09</w:t>
      </w:r>
    </w:p>
    <w:p>
      <w:r>
        <w:t>0,14</w:t>
      </w:r>
    </w:p>
    <w:p>
      <w:r>
        <w:t>1,55</w:t>
      </w:r>
    </w:p>
    <w:p>
      <w:r>
        <w:t>0,03</w:t>
      </w:r>
    </w:p>
    <w:p>
      <w:r>
        <w:t>0,07</w:t>
      </w:r>
    </w:p>
    <w:p>
      <w:r>
        <w:t>1,05</w:t>
      </w:r>
    </w:p>
    <w:p>
      <w:r>
        <w:t>0,08</w:t>
      </w:r>
    </w:p>
    <w:p>
      <w:r>
        <w:t>1,05</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0,20</w:t>
      </w:r>
    </w:p>
    <w:p>
      <w:r>
        <w:t>0,20</w:t>
      </w:r>
    </w:p>
    <w:p>
      <w:r>
        <w:t>2.12.1</w:t>
      </w:r>
    </w:p>
    <w:p>
      <w:r>
        <w:t>Đất có mặt nước chuyên dùng dạng ao, hồ, đầm, phá</w:t>
      </w:r>
    </w:p>
    <w:p>
      <w:r>
        <w:t>MNC</w:t>
      </w:r>
    </w:p>
    <w:p>
      <w:r>
        <w:t>0,20</w:t>
      </w:r>
    </w:p>
    <w:p>
      <w:r>
        <w:t>0,20</w:t>
      </w:r>
    </w:p>
    <w:p>
      <w:r>
        <w:t>2.12.2</w:t>
      </w:r>
    </w:p>
    <w:p>
      <w:r>
        <w:t>Đất có mặt nước dạng sông, ngòi, kênh, rạch, suối</w:t>
      </w:r>
    </w:p>
    <w:p>
      <w:r>
        <w:t>SON</w:t>
      </w:r>
    </w:p>
    <w:p>
      <w:r>
        <w:t>2.13</w:t>
      </w:r>
    </w:p>
    <w:p>
      <w:r>
        <w:t>Đất phi nông nghiệp khác</w:t>
      </w:r>
    </w:p>
    <w:p>
      <w:r>
        <w:t>PNK</w:t>
      </w:r>
    </w:p>
    <w:p>
      <w:r>
        <w:t>BIỂU 03</w:t>
      </w:r>
    </w:p>
    <w:p>
      <w:r>
        <w:t>DIỆN TÍCH ĐẤT CẦN THU HỒI TRONG ĐIỀU CHỈNH QUY HOẠCH SỬ DỤNG ĐẤT GIAI ĐOẠN 2021-2030 HUYỆN NA RÌ</w:t>
      </w:r>
    </w:p>
    <w:p>
      <w:r>
        <w:t>(Kèm theo Quyết định số: 470/QĐ-UBND ngày 24 tháng 3 năm 2025 của UBND tỉnh Bắc Kạn)</w:t>
      </w:r>
    </w:p>
    <w:p>
      <w:r>
        <w:t>Đơn vị tính: ha</w:t>
      </w:r>
    </w:p>
    <w:p>
      <w:r>
        <w:t>STT</w:t>
      </w:r>
    </w:p>
    <w:p>
      <w:r>
        <w:t>Chỉ tiêu sử dụng đất</w:t>
      </w:r>
    </w:p>
    <w:p>
      <w:r>
        <w:t>Mã</w:t>
      </w:r>
    </w:p>
    <w:p>
      <w:r>
        <w:t>Tổng diện tích</w:t>
      </w:r>
    </w:p>
    <w:p>
      <w:r>
        <w:t>Diện tích phân theo đơn vị hành chính</w:t>
      </w:r>
    </w:p>
    <w:p>
      <w:r>
        <w:t>Thị trấn Yến     Lạc</w:t>
      </w:r>
    </w:p>
    <w:p>
      <w:r>
        <w:t>Xã Côn     Minh</w:t>
      </w:r>
    </w:p>
    <w:p>
      <w:r>
        <w:t>Xã Cư     Lễ</w:t>
      </w:r>
    </w:p>
    <w:p>
      <w:r>
        <w:t>Xã Cường     Lợi</w:t>
      </w:r>
    </w:p>
    <w:p>
      <w:r>
        <w:t>Xã Dương     Sơn</w:t>
      </w:r>
    </w:p>
    <w:p>
      <w:r>
        <w:t>Xã Đổng     Xá</w:t>
      </w:r>
    </w:p>
    <w:p>
      <w:r>
        <w:t>Xã Kim     Hỷ</w:t>
      </w:r>
    </w:p>
    <w:p>
      <w:r>
        <w:t>Xã Kim     Lư</w:t>
      </w:r>
    </w:p>
    <w:p>
      <w:r>
        <w:t>Xã Liêm     Thủy</w:t>
      </w:r>
    </w:p>
    <w:p>
      <w:r>
        <w:t>Xã Lương     Thượng</w:t>
      </w:r>
    </w:p>
    <w:p>
      <w:r>
        <w:t>Xã Quang     Phong</w:t>
      </w:r>
    </w:p>
    <w:p>
      <w:r>
        <w:t>Xã Trần     Phú</w:t>
      </w:r>
    </w:p>
    <w:p>
      <w:r>
        <w:t>Xã Sơn     Thành</w:t>
      </w:r>
    </w:p>
    <w:p>
      <w:r>
        <w:t>Xã Văn     Minh</w:t>
      </w:r>
    </w:p>
    <w:p>
      <w:r>
        <w:t>Xã Văn     Lang</w:t>
      </w:r>
    </w:p>
    <w:p>
      <w:r>
        <w:t>Xã Văn     Vũ</w:t>
      </w:r>
    </w:p>
    <w:p>
      <w:r>
        <w:t>Xã Xuân     Dương</w:t>
      </w:r>
    </w:p>
    <w:p>
      <w:r>
        <w:t>(1)</w:t>
      </w:r>
    </w:p>
    <w:p>
      <w:r>
        <w:t>(2)</w:t>
      </w:r>
    </w:p>
    <w:p>
      <w:r>
        <w:t>(3)</w:t>
      </w:r>
    </w:p>
    <w:p>
      <w:r>
        <w:t>(4)=(5)+(6)+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Nhóm đất nông nghiệp</w:t>
      </w:r>
    </w:p>
    <w:p>
      <w:r>
        <w:t>NNP</w:t>
      </w:r>
    </w:p>
    <w:p>
      <w:r>
        <w:t>769,81</w:t>
      </w:r>
    </w:p>
    <w:p>
      <w:r>
        <w:t>38,68</w:t>
      </w:r>
    </w:p>
    <w:p>
      <w:r>
        <w:t>98,59</w:t>
      </w:r>
    </w:p>
    <w:p>
      <w:r>
        <w:t>25,70</w:t>
      </w:r>
    </w:p>
    <w:p>
      <w:r>
        <w:t>10,59</w:t>
      </w:r>
    </w:p>
    <w:p>
      <w:r>
        <w:t>32,93</w:t>
      </w:r>
    </w:p>
    <w:p>
      <w:r>
        <w:t>43,98</w:t>
      </w:r>
    </w:p>
    <w:p>
      <w:r>
        <w:t>93,06</w:t>
      </w:r>
    </w:p>
    <w:p>
      <w:r>
        <w:t>66,49</w:t>
      </w:r>
    </w:p>
    <w:p>
      <w:r>
        <w:t>47,64</w:t>
      </w:r>
    </w:p>
    <w:p>
      <w:r>
        <w:t>48,03</w:t>
      </w:r>
    </w:p>
    <w:p>
      <w:r>
        <w:t>59,61</w:t>
      </w:r>
    </w:p>
    <w:p>
      <w:r>
        <w:t>47,37</w:t>
      </w:r>
    </w:p>
    <w:p>
      <w:r>
        <w:t>25,70</w:t>
      </w:r>
    </w:p>
    <w:p>
      <w:r>
        <w:t>10,59</w:t>
      </w:r>
    </w:p>
    <w:p>
      <w:r>
        <w:t>44,36</w:t>
      </w:r>
    </w:p>
    <w:p>
      <w:r>
        <w:t>49,51</w:t>
      </w:r>
    </w:p>
    <w:p>
      <w:r>
        <w:t>26,99</w:t>
      </w:r>
    </w:p>
    <w:p>
      <w:r>
        <w:t>1.1</w:t>
      </w:r>
    </w:p>
    <w:p>
      <w:r>
        <w:t>Đất trồng lúa</w:t>
      </w:r>
    </w:p>
    <w:p>
      <w:r>
        <w:t>LUA</w:t>
      </w:r>
    </w:p>
    <w:p>
      <w:r>
        <w:t>77,55</w:t>
      </w:r>
    </w:p>
    <w:p>
      <w:r>
        <w:t>7,61</w:t>
      </w:r>
    </w:p>
    <w:p>
      <w:r>
        <w:t>1,71</w:t>
      </w:r>
    </w:p>
    <w:p>
      <w:r>
        <w:t>3,33</w:t>
      </w:r>
    </w:p>
    <w:p>
      <w:r>
        <w:t>0,81</w:t>
      </w:r>
    </w:p>
    <w:p>
      <w:r>
        <w:t>1,45</w:t>
      </w:r>
    </w:p>
    <w:p>
      <w:r>
        <w:t>3,00</w:t>
      </w:r>
    </w:p>
    <w:p>
      <w:r>
        <w:t>2,85</w:t>
      </w:r>
    </w:p>
    <w:p>
      <w:r>
        <w:t>14,64</w:t>
      </w:r>
    </w:p>
    <w:p>
      <w:r>
        <w:t>5,61</w:t>
      </w:r>
    </w:p>
    <w:p>
      <w:r>
        <w:t>2,35</w:t>
      </w:r>
    </w:p>
    <w:p>
      <w:r>
        <w:t>10,57</w:t>
      </w:r>
    </w:p>
    <w:p>
      <w:r>
        <w:t>1,49</w:t>
      </w:r>
    </w:p>
    <w:p>
      <w:r>
        <w:t>3,33</w:t>
      </w:r>
    </w:p>
    <w:p>
      <w:r>
        <w:t>0,81</w:t>
      </w:r>
    </w:p>
    <w:p>
      <w:r>
        <w:t>8,27</w:t>
      </w:r>
    </w:p>
    <w:p>
      <w:r>
        <w:t>5,64</w:t>
      </w:r>
    </w:p>
    <w:p>
      <w:r>
        <w:t>4,11</w:t>
      </w:r>
    </w:p>
    <w:p>
      <w:r>
        <w:t>1.1.1</w:t>
      </w:r>
    </w:p>
    <w:p>
      <w:r>
        <w:t>Đất chuyên trồng lúa</w:t>
      </w:r>
    </w:p>
    <w:p>
      <w:r>
        <w:t>LUC</w:t>
      </w:r>
    </w:p>
    <w:p>
      <w:r>
        <w:t>0,72</w:t>
      </w:r>
    </w:p>
    <w:p>
      <w:r>
        <w:t>0,20</w:t>
      </w:r>
    </w:p>
    <w:p>
      <w:r>
        <w:t>0,11</w:t>
      </w:r>
    </w:p>
    <w:p>
      <w:r>
        <w:t>0,25</w:t>
      </w:r>
    </w:p>
    <w:p>
      <w:r>
        <w:t>0,09</w:t>
      </w:r>
    </w:p>
    <w:p>
      <w:r>
        <w:t>0,07</w:t>
      </w:r>
    </w:p>
    <w:p>
      <w:r>
        <w:t>1.1.2</w:t>
      </w:r>
    </w:p>
    <w:p>
      <w:r>
        <w:t>Đất trồng lúa còn lại</w:t>
      </w:r>
    </w:p>
    <w:p>
      <w:r>
        <w:t>LUK</w:t>
      </w:r>
    </w:p>
    <w:p>
      <w:r>
        <w:t>76,83</w:t>
      </w:r>
    </w:p>
    <w:p>
      <w:r>
        <w:t>7,41</w:t>
      </w:r>
    </w:p>
    <w:p>
      <w:r>
        <w:t>1,60</w:t>
      </w:r>
    </w:p>
    <w:p>
      <w:r>
        <w:t>3,33</w:t>
      </w:r>
    </w:p>
    <w:p>
      <w:r>
        <w:t>0,81</w:t>
      </w:r>
    </w:p>
    <w:p>
      <w:r>
        <w:t>1,45</w:t>
      </w:r>
    </w:p>
    <w:p>
      <w:r>
        <w:t>3,00</w:t>
      </w:r>
    </w:p>
    <w:p>
      <w:r>
        <w:t>2,60</w:t>
      </w:r>
    </w:p>
    <w:p>
      <w:r>
        <w:t>14,64</w:t>
      </w:r>
    </w:p>
    <w:p>
      <w:r>
        <w:t>5,61</w:t>
      </w:r>
    </w:p>
    <w:p>
      <w:r>
        <w:t>2,26</w:t>
      </w:r>
    </w:p>
    <w:p>
      <w:r>
        <w:t>10,57</w:t>
      </w:r>
    </w:p>
    <w:p>
      <w:r>
        <w:t>1,42</w:t>
      </w:r>
    </w:p>
    <w:p>
      <w:r>
        <w:t>3,33</w:t>
      </w:r>
    </w:p>
    <w:p>
      <w:r>
        <w:t>0,81</w:t>
      </w:r>
    </w:p>
    <w:p>
      <w:r>
        <w:t>8,27</w:t>
      </w:r>
    </w:p>
    <w:p>
      <w:r>
        <w:t>5,64</w:t>
      </w:r>
    </w:p>
    <w:p>
      <w:r>
        <w:t>4,11</w:t>
      </w:r>
    </w:p>
    <w:p>
      <w:r>
        <w:t>1.2</w:t>
      </w:r>
    </w:p>
    <w:p>
      <w:r>
        <w:t>Đất trồng cây hằng năm khác</w:t>
      </w:r>
    </w:p>
    <w:p>
      <w:r>
        <w:t>HNK</w:t>
      </w:r>
    </w:p>
    <w:p>
      <w:r>
        <w:t>79,57</w:t>
      </w:r>
    </w:p>
    <w:p>
      <w:r>
        <w:t>4,88</w:t>
      </w:r>
    </w:p>
    <w:p>
      <w:r>
        <w:t>0,20</w:t>
      </w:r>
    </w:p>
    <w:p>
      <w:r>
        <w:t>4,63</w:t>
      </w:r>
    </w:p>
    <w:p>
      <w:r>
        <w:t>1,79</w:t>
      </w:r>
    </w:p>
    <w:p>
      <w:r>
        <w:t>2,94</w:t>
      </w:r>
    </w:p>
    <w:p>
      <w:r>
        <w:t>6,58</w:t>
      </w:r>
    </w:p>
    <w:p>
      <w:r>
        <w:t>1,87</w:t>
      </w:r>
    </w:p>
    <w:p>
      <w:r>
        <w:t>15,05</w:t>
      </w:r>
    </w:p>
    <w:p>
      <w:r>
        <w:t>1,72</w:t>
      </w:r>
    </w:p>
    <w:p>
      <w:r>
        <w:t>16,77</w:t>
      </w:r>
    </w:p>
    <w:p>
      <w:r>
        <w:t>2,56</w:t>
      </w:r>
    </w:p>
    <w:p>
      <w:r>
        <w:t>2,68</w:t>
      </w:r>
    </w:p>
    <w:p>
      <w:r>
        <w:t>4,63</w:t>
      </w:r>
    </w:p>
    <w:p>
      <w:r>
        <w:t>1,79</w:t>
      </w:r>
    </w:p>
    <w:p>
      <w:r>
        <w:t>5,13</w:t>
      </w:r>
    </w:p>
    <w:p>
      <w:r>
        <w:t>3,80</w:t>
      </w:r>
    </w:p>
    <w:p>
      <w:r>
        <w:t>2,55</w:t>
      </w:r>
    </w:p>
    <w:p>
      <w:r>
        <w:t>1.3</w:t>
      </w:r>
    </w:p>
    <w:p>
      <w:r>
        <w:t>Đất trồng cây lâu năm</w:t>
      </w:r>
    </w:p>
    <w:p>
      <w:r>
        <w:t>CLN</w:t>
      </w:r>
    </w:p>
    <w:p>
      <w:r>
        <w:t>7,99</w:t>
      </w:r>
    </w:p>
    <w:p>
      <w:r>
        <w:t>0,17</w:t>
      </w:r>
    </w:p>
    <w:p>
      <w:r>
        <w:t>2,89</w:t>
      </w:r>
    </w:p>
    <w:p>
      <w:r>
        <w:t>0,31</w:t>
      </w:r>
    </w:p>
    <w:p>
      <w:r>
        <w:t>0,05</w:t>
      </w:r>
    </w:p>
    <w:p>
      <w:r>
        <w:t>0,18</w:t>
      </w:r>
    </w:p>
    <w:p>
      <w:r>
        <w:t>0,35</w:t>
      </w:r>
    </w:p>
    <w:p>
      <w:r>
        <w:t>0,06</w:t>
      </w:r>
    </w:p>
    <w:p>
      <w:r>
        <w:t>0,05</w:t>
      </w:r>
    </w:p>
    <w:p>
      <w:r>
        <w:t>0,22</w:t>
      </w:r>
    </w:p>
    <w:p>
      <w:r>
        <w:t>2,89</w:t>
      </w:r>
    </w:p>
    <w:p>
      <w:r>
        <w:t>0,05</w:t>
      </w:r>
    </w:p>
    <w:p>
      <w:r>
        <w:t>0,77</w:t>
      </w:r>
    </w:p>
    <w:p>
      <w:r>
        <w:t>1.4</w:t>
      </w:r>
    </w:p>
    <w:p>
      <w:r>
        <w:t>Đất rừng đặc dụng</w:t>
      </w:r>
    </w:p>
    <w:p>
      <w:r>
        <w:t>RDD</w:t>
      </w:r>
    </w:p>
    <w:p>
      <w:r>
        <w:t>1.5</w:t>
      </w:r>
    </w:p>
    <w:p>
      <w:r>
        <w:t>Đất rừng phòng hộ</w:t>
      </w:r>
    </w:p>
    <w:p>
      <w:r>
        <w:t>RPH</w:t>
      </w:r>
    </w:p>
    <w:p>
      <w:r>
        <w:t>1.6</w:t>
      </w:r>
    </w:p>
    <w:p>
      <w:r>
        <w:t>Đất rừng sản xuất</w:t>
      </w:r>
    </w:p>
    <w:p>
      <w:r>
        <w:t>RSX</w:t>
      </w:r>
    </w:p>
    <w:p>
      <w:r>
        <w:t>601,64</w:t>
      </w:r>
    </w:p>
    <w:p>
      <w:r>
        <w:t>26,02</w:t>
      </w:r>
    </w:p>
    <w:p>
      <w:r>
        <w:t>96,47</w:t>
      </w:r>
    </w:p>
    <w:p>
      <w:r>
        <w:t>17,74</w:t>
      </w:r>
    </w:p>
    <w:p>
      <w:r>
        <w:t>5,10</w:t>
      </w:r>
    </w:p>
    <w:p>
      <w:r>
        <w:t>28,23</w:t>
      </w:r>
    </w:p>
    <w:p>
      <w:r>
        <w:t>34,35</w:t>
      </w:r>
    </w:p>
    <w:p>
      <w:r>
        <w:t>88,17</w:t>
      </w:r>
    </w:p>
    <w:p>
      <w:r>
        <w:t>34,95</w:t>
      </w:r>
    </w:p>
    <w:p>
      <w:r>
        <w:t>39,96</w:t>
      </w:r>
    </w:p>
    <w:p>
      <w:r>
        <w:t>28,09</w:t>
      </w:r>
    </w:p>
    <w:p>
      <w:r>
        <w:t>46,44</w:t>
      </w:r>
    </w:p>
    <w:p>
      <w:r>
        <w:t>42,98</w:t>
      </w:r>
    </w:p>
    <w:p>
      <w:r>
        <w:t>17,74</w:t>
      </w:r>
    </w:p>
    <w:p>
      <w:r>
        <w:t>5,10</w:t>
      </w:r>
    </w:p>
    <w:p>
      <w:r>
        <w:t>30,66</w:t>
      </w:r>
    </w:p>
    <w:p>
      <w:r>
        <w:t>39,29</w:t>
      </w:r>
    </w:p>
    <w:p>
      <w:r>
        <w:t>20,33</w:t>
      </w:r>
    </w:p>
    <w:p>
      <w:r>
        <w:t>Trong đó: Đất rừng sản xuất là rừng tự nhiên</w:t>
      </w:r>
    </w:p>
    <w:p>
      <w:r>
        <w:t>RSN</w:t>
      </w:r>
    </w:p>
    <w:p>
      <w:r>
        <w:t>1.7</w:t>
      </w:r>
    </w:p>
    <w:p>
      <w:r>
        <w:t>Đất nuôi trồng thủy sản</w:t>
      </w:r>
    </w:p>
    <w:p>
      <w:r>
        <w:t>NTS</w:t>
      </w:r>
    </w:p>
    <w:p>
      <w:r>
        <w:t>3,06</w:t>
      </w:r>
    </w:p>
    <w:p>
      <w:r>
        <w:t>0,20</w:t>
      </w:r>
    </w:p>
    <w:p>
      <w:r>
        <w:t>1,85</w:t>
      </w:r>
    </w:p>
    <w:p>
      <w:r>
        <w:t>0,76</w:t>
      </w:r>
    </w:p>
    <w:p>
      <w:r>
        <w:t>0,25</w:t>
      </w:r>
    </w:p>
    <w:p>
      <w:r>
        <w:t>1.8</w:t>
      </w:r>
    </w:p>
    <w:p>
      <w:r>
        <w:t>Đất chăn nuôi tập trung</w:t>
      </w:r>
    </w:p>
    <w:p>
      <w:r>
        <w:t>CNT</w:t>
      </w:r>
    </w:p>
    <w:p>
      <w:r>
        <w:t>1.9</w:t>
      </w:r>
    </w:p>
    <w:p>
      <w:r>
        <w:t>Đất nông nghiệp khác</w:t>
      </w:r>
    </w:p>
    <w:p>
      <w:r>
        <w:t>NKH</w:t>
      </w:r>
    </w:p>
    <w:p>
      <w:r>
        <w:t>2</w:t>
      </w:r>
    </w:p>
    <w:p>
      <w:r>
        <w:t>Nhóm đất phi nông nghiệp</w:t>
      </w:r>
    </w:p>
    <w:p>
      <w:r>
        <w:t>PNN</w:t>
      </w:r>
    </w:p>
    <w:p>
      <w:r>
        <w:t>17,81</w:t>
      </w:r>
    </w:p>
    <w:p>
      <w:r>
        <w:t>0,90</w:t>
      </w:r>
    </w:p>
    <w:p>
      <w:r>
        <w:t>0,10</w:t>
      </w:r>
    </w:p>
    <w:p>
      <w:r>
        <w:t>0,41</w:t>
      </w:r>
    </w:p>
    <w:p>
      <w:r>
        <w:t>0,10</w:t>
      </w:r>
    </w:p>
    <w:p>
      <w:r>
        <w:t>0,16</w:t>
      </w:r>
    </w:p>
    <w:p>
      <w:r>
        <w:t>0,78</w:t>
      </w:r>
    </w:p>
    <w:p>
      <w:r>
        <w:t>2,03</w:t>
      </w:r>
    </w:p>
    <w:p>
      <w:r>
        <w:t>0,46</w:t>
      </w:r>
    </w:p>
    <w:p>
      <w:r>
        <w:t>8,23</w:t>
      </w:r>
    </w:p>
    <w:p>
      <w:r>
        <w:t>0,43</w:t>
      </w:r>
    </w:p>
    <w:p>
      <w:r>
        <w:t>0,44</w:t>
      </w:r>
    </w:p>
    <w:p>
      <w:r>
        <w:t>0,41</w:t>
      </w:r>
    </w:p>
    <w:p>
      <w:r>
        <w:t>0,10</w:t>
      </w:r>
    </w:p>
    <w:p>
      <w:r>
        <w:t>2,92</w:t>
      </w:r>
    </w:p>
    <w:p>
      <w:r>
        <w:t>0,34</w:t>
      </w:r>
    </w:p>
    <w:p>
      <w:r>
        <w:t>2.1</w:t>
      </w:r>
    </w:p>
    <w:p>
      <w:r>
        <w:t>Đất ở tại nông thôn</w:t>
      </w:r>
    </w:p>
    <w:p>
      <w:r>
        <w:t>ONT</w:t>
      </w:r>
    </w:p>
    <w:p>
      <w:r>
        <w:t>0,64</w:t>
      </w:r>
    </w:p>
    <w:p>
      <w:r>
        <w:t>0,00</w:t>
      </w:r>
    </w:p>
    <w:p>
      <w:r>
        <w:t>0,30</w:t>
      </w:r>
    </w:p>
    <w:p>
      <w:r>
        <w:t>0,09</w:t>
      </w:r>
    </w:p>
    <w:p>
      <w:r>
        <w:t>0,25</w:t>
      </w:r>
    </w:p>
    <w:p>
      <w:r>
        <w:t>2.2</w:t>
      </w:r>
    </w:p>
    <w:p>
      <w:r>
        <w:t>Đất ở tại đô thị</w:t>
      </w:r>
    </w:p>
    <w:p>
      <w:r>
        <w:t>ODT</w:t>
      </w:r>
    </w:p>
    <w:p>
      <w:r>
        <w:t>2.3</w:t>
      </w:r>
    </w:p>
    <w:p>
      <w:r>
        <w:t>Đất xây dựng trụ sở cơ quan</w:t>
      </w:r>
    </w:p>
    <w:p>
      <w:r>
        <w:t>TSC</w:t>
      </w:r>
    </w:p>
    <w:p>
      <w:r>
        <w:t>1,73</w:t>
      </w:r>
    </w:p>
    <w:p>
      <w:r>
        <w:t>0,51</w:t>
      </w:r>
    </w:p>
    <w:p>
      <w:r>
        <w:t>0,10</w:t>
      </w:r>
    </w:p>
    <w:p>
      <w:r>
        <w:t>0,05</w:t>
      </w:r>
    </w:p>
    <w:p>
      <w:r>
        <w:t>0,10</w:t>
      </w:r>
    </w:p>
    <w:p>
      <w:r>
        <w:t>0,28</w:t>
      </w:r>
    </w:p>
    <w:p>
      <w:r>
        <w:t>0,15</w:t>
      </w:r>
    </w:p>
    <w:p>
      <w:r>
        <w:t>0,03</w:t>
      </w:r>
    </w:p>
    <w:p>
      <w:r>
        <w:t>0,05</w:t>
      </w:r>
    </w:p>
    <w:p>
      <w:r>
        <w:t>0,10</w:t>
      </w:r>
    </w:p>
    <w:p>
      <w:r>
        <w:t>0,05</w:t>
      </w:r>
    </w:p>
    <w:p>
      <w:r>
        <w:t>0,10</w:t>
      </w:r>
    </w:p>
    <w:p>
      <w:r>
        <w:t>0,17</w:t>
      </w:r>
    </w:p>
    <w:p>
      <w:r>
        <w:t>0,04</w:t>
      </w:r>
    </w:p>
    <w:p>
      <w:r>
        <w:t>2.4</w:t>
      </w:r>
    </w:p>
    <w:p>
      <w:r>
        <w:t>Đất quốc phòng</w:t>
      </w:r>
    </w:p>
    <w:p>
      <w:r>
        <w:t>CQP</w:t>
      </w:r>
    </w:p>
    <w:p>
      <w:r>
        <w:t>2.5</w:t>
      </w:r>
    </w:p>
    <w:p>
      <w:r>
        <w:t>Đất an ninh</w:t>
      </w:r>
    </w:p>
    <w:p>
      <w:r>
        <w:t>CAN</w:t>
      </w:r>
    </w:p>
    <w:p>
      <w:r>
        <w:t>2.6</w:t>
      </w:r>
    </w:p>
    <w:p>
      <w:r>
        <w:t>Đất xây dựng công trình sự nghiệp</w:t>
      </w:r>
    </w:p>
    <w:p>
      <w:r>
        <w:t>DSN</w:t>
      </w:r>
    </w:p>
    <w:p>
      <w:r>
        <w:t>5,19</w:t>
      </w:r>
    </w:p>
    <w:p>
      <w:r>
        <w:t>0,39</w:t>
      </w:r>
    </w:p>
    <w:p>
      <w:r>
        <w:t>0,36</w:t>
      </w:r>
    </w:p>
    <w:p>
      <w:r>
        <w:t>0,16</w:t>
      </w:r>
    </w:p>
    <w:p>
      <w:r>
        <w:t>0,43</w:t>
      </w:r>
    </w:p>
    <w:p>
      <w:r>
        <w:t>0,20</w:t>
      </w:r>
    </w:p>
    <w:p>
      <w:r>
        <w:t>0,30</w:t>
      </w:r>
    </w:p>
    <w:p>
      <w:r>
        <w:t>0,44</w:t>
      </w:r>
    </w:p>
    <w:p>
      <w:r>
        <w:t>0,36</w:t>
      </w:r>
    </w:p>
    <w:p>
      <w:r>
        <w:t>2,25</w:t>
      </w:r>
    </w:p>
    <w:p>
      <w:r>
        <w:t>0,30</w:t>
      </w:r>
    </w:p>
    <w:p>
      <w:r>
        <w:t>2.6.1</w:t>
      </w:r>
    </w:p>
    <w:p>
      <w:r>
        <w:t>Đất xây dựng cơ sở văn hóa</w:t>
      </w:r>
    </w:p>
    <w:p>
      <w:r>
        <w:t>DVH</w:t>
      </w:r>
    </w:p>
    <w:p>
      <w:r>
        <w:t>0,11</w:t>
      </w:r>
    </w:p>
    <w:p>
      <w:r>
        <w:t>0,10</w:t>
      </w:r>
    </w:p>
    <w:p>
      <w:r>
        <w:t>0,01</w:t>
      </w:r>
    </w:p>
    <w:p>
      <w:r>
        <w:t>2.6.2</w:t>
      </w:r>
    </w:p>
    <w:p>
      <w:r>
        <w:t>Đất xây dựng cơ sở y tế</w:t>
      </w:r>
    </w:p>
    <w:p>
      <w:r>
        <w:t>DYT</w:t>
      </w:r>
    </w:p>
    <w:p>
      <w:r>
        <w:t>2.6.3</w:t>
      </w:r>
    </w:p>
    <w:p>
      <w:r>
        <w:t>Đất xây dựng cơ sở giáo dục và đào tạo</w:t>
      </w:r>
    </w:p>
    <w:p>
      <w:r>
        <w:t>DGD</w:t>
      </w:r>
    </w:p>
    <w:p>
      <w:r>
        <w:t>3,40</w:t>
      </w:r>
    </w:p>
    <w:p>
      <w:r>
        <w:t>0,25</w:t>
      </w:r>
    </w:p>
    <w:p>
      <w:r>
        <w:t>0,16</w:t>
      </w:r>
    </w:p>
    <w:p>
      <w:r>
        <w:t>0,16</w:t>
      </w:r>
    </w:p>
    <w:p>
      <w:r>
        <w:t>0,42</w:t>
      </w:r>
    </w:p>
    <w:p>
      <w:r>
        <w:t>0,16</w:t>
      </w:r>
    </w:p>
    <w:p>
      <w:r>
        <w:t>2,25</w:t>
      </w:r>
    </w:p>
    <w:p>
      <w:r>
        <w:t>2.6.4</w:t>
      </w:r>
    </w:p>
    <w:p>
      <w:r>
        <w:t>Đất xây dựng cơ sở thể dục, thể thao</w:t>
      </w:r>
    </w:p>
    <w:p>
      <w:r>
        <w:t>DTT</w:t>
      </w:r>
    </w:p>
    <w:p>
      <w:r>
        <w:t>1,68</w:t>
      </w:r>
    </w:p>
    <w:p>
      <w:r>
        <w:t>0,04</w:t>
      </w:r>
    </w:p>
    <w:p>
      <w:r>
        <w:t>0,20</w:t>
      </w:r>
    </w:p>
    <w:p>
      <w:r>
        <w:t>0,20</w:t>
      </w:r>
    </w:p>
    <w:p>
      <w:r>
        <w:t>0,30</w:t>
      </w:r>
    </w:p>
    <w:p>
      <w:r>
        <w:t>0,44</w:t>
      </w:r>
    </w:p>
    <w:p>
      <w:r>
        <w:t>0,20</w:t>
      </w:r>
    </w:p>
    <w:p>
      <w:r>
        <w:t>0,30</w:t>
      </w:r>
    </w:p>
    <w:p>
      <w:r>
        <w:t>2.6.5</w:t>
      </w:r>
    </w:p>
    <w:p>
      <w:r>
        <w:t>Đất xây dựng công trình sự nghiệp khác</w:t>
      </w:r>
    </w:p>
    <w:p>
      <w:r>
        <w:t>DSK</w:t>
      </w:r>
    </w:p>
    <w:p>
      <w:r>
        <w:t>2.7</w:t>
      </w:r>
    </w:p>
    <w:p>
      <w:r>
        <w:t>Đất sản xuất, kinh doanh phi nông nghiệp</w:t>
      </w:r>
    </w:p>
    <w:p>
      <w:r>
        <w:t>CSK</w:t>
      </w:r>
    </w:p>
    <w:p>
      <w:r>
        <w:t>2.7.1</w:t>
      </w:r>
    </w:p>
    <w:p>
      <w:r>
        <w:t>Đất cụm công nghiệp</w:t>
      </w:r>
    </w:p>
    <w:p>
      <w:r>
        <w:t>SKN</w:t>
      </w:r>
    </w:p>
    <w:p>
      <w:r>
        <w:t>2.7.2</w:t>
      </w:r>
    </w:p>
    <w:p>
      <w:r>
        <w:t>Đất thương mại, dịch vụ</w:t>
      </w:r>
    </w:p>
    <w:p>
      <w:r>
        <w:t>TMD</w:t>
      </w:r>
    </w:p>
    <w:p>
      <w:r>
        <w:t>2.7.3</w:t>
      </w:r>
    </w:p>
    <w:p>
      <w:r>
        <w:t>Đất cơ sở sản xuất phi nông nghiệp</w:t>
      </w:r>
    </w:p>
    <w:p>
      <w:r>
        <w:t>SKC</w:t>
      </w:r>
    </w:p>
    <w:p>
      <w:r>
        <w:t>2.7.4</w:t>
      </w:r>
    </w:p>
    <w:p>
      <w:r>
        <w:t>Đất sử dụng cho hoạt động khoáng sản</w:t>
      </w:r>
    </w:p>
    <w:p>
      <w:r>
        <w:t>SKS</w:t>
      </w:r>
    </w:p>
    <w:p>
      <w:r>
        <w:t>2.8</w:t>
      </w:r>
    </w:p>
    <w:p>
      <w:r>
        <w:t>Đất sử dụng vào mục đích công cộng</w:t>
      </w:r>
    </w:p>
    <w:p>
      <w:r>
        <w:t>CCC</w:t>
      </w:r>
    </w:p>
    <w:p>
      <w:r>
        <w:t>2,33</w:t>
      </w:r>
    </w:p>
    <w:p>
      <w:r>
        <w:t>0,50</w:t>
      </w:r>
    </w:p>
    <w:p>
      <w:r>
        <w:t>1,43</w:t>
      </w:r>
    </w:p>
    <w:p>
      <w:r>
        <w:t>0,40</w:t>
      </w:r>
    </w:p>
    <w:p>
      <w:r>
        <w:t>2.8.1</w:t>
      </w:r>
    </w:p>
    <w:p>
      <w:r>
        <w:t>Đất công trình giao thông</w:t>
      </w:r>
    </w:p>
    <w:p>
      <w:r>
        <w:t>DGT</w:t>
      </w:r>
    </w:p>
    <w:p>
      <w:r>
        <w:t>2,18</w:t>
      </w:r>
    </w:p>
    <w:p>
      <w:r>
        <w:t>0,50</w:t>
      </w:r>
    </w:p>
    <w:p>
      <w:r>
        <w:t>1,28</w:t>
      </w:r>
    </w:p>
    <w:p>
      <w:r>
        <w:t>0,40</w:t>
      </w:r>
    </w:p>
    <w:p>
      <w:r>
        <w:t>2.8.2</w:t>
      </w:r>
    </w:p>
    <w:p>
      <w:r>
        <w:t>Đất công trình thủy lợi</w:t>
      </w:r>
    </w:p>
    <w:p>
      <w:r>
        <w:t>DTL</w:t>
      </w:r>
    </w:p>
    <w:p>
      <w:r>
        <w:t>0,15</w:t>
      </w:r>
    </w:p>
    <w:p>
      <w:r>
        <w:t>0,15</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7,92</w:t>
      </w:r>
    </w:p>
    <w:p>
      <w:r>
        <w:t>0,15</w:t>
      </w:r>
    </w:p>
    <w:p>
      <w:r>
        <w:t>7,49</w:t>
      </w:r>
    </w:p>
    <w:p>
      <w:r>
        <w:t>0,03</w:t>
      </w:r>
    </w:p>
    <w:p>
      <w:r>
        <w:t>0,25</w:t>
      </w:r>
    </w:p>
    <w:p>
      <w:r>
        <w:t>2.12.1</w:t>
      </w:r>
    </w:p>
    <w:p>
      <w:r>
        <w:t>Đất có mặt nước chuyên dùng dạng ao, hồ, đầm, phá</w:t>
      </w:r>
    </w:p>
    <w:p>
      <w:r>
        <w:t>MNC</w:t>
      </w:r>
    </w:p>
    <w:p>
      <w:r>
        <w:t>2.12.2</w:t>
      </w:r>
    </w:p>
    <w:p>
      <w:r>
        <w:t>Đất có mặt nước dạng sông, ngòi, kênh, rạch, suối</w:t>
      </w:r>
    </w:p>
    <w:p>
      <w:r>
        <w:t>SON</w:t>
      </w:r>
    </w:p>
    <w:p>
      <w:r>
        <w:t>7,92</w:t>
      </w:r>
    </w:p>
    <w:p>
      <w:r>
        <w:t>0,15</w:t>
      </w:r>
    </w:p>
    <w:p>
      <w:r>
        <w:t>7,49</w:t>
      </w:r>
    </w:p>
    <w:p>
      <w:r>
        <w:t>0,03</w:t>
      </w:r>
    </w:p>
    <w:p>
      <w:r>
        <w:t>0,25</w:t>
      </w:r>
    </w:p>
    <w:p>
      <w:r>
        <w:t>2.13</w:t>
      </w:r>
    </w:p>
    <w:p>
      <w:r>
        <w:t>Đất phi nông nghiệp khác</w:t>
      </w:r>
    </w:p>
    <w:p>
      <w:r>
        <w:t>PNK</w:t>
      </w:r>
    </w:p>
    <w:p>
      <w:r>
        <w:t>BIỂU 04</w:t>
      </w:r>
    </w:p>
    <w:p>
      <w:r>
        <w:t>DIỆN TÍCH CẦN CHUYỂN MỤC ĐÍCH SỬ DỤNG ĐẤT TRONG ĐIỀU CHỈNH QUY HOẠCH SỬ DỤNG ĐẤT GIAI ĐOẠN 2021-2030 HUYỆN NA RÌ</w:t>
      </w:r>
    </w:p>
    <w:p>
      <w:r>
        <w:t>(Kèm theo Quyết định số: 470/QĐ-UBND ngày 24 tháng 3 năm 2025 của UBND tỉnh Bắc Kạn)</w:t>
      </w:r>
    </w:p>
    <w:p>
      <w:r>
        <w:t>Đơn vị tính: ha</w:t>
      </w:r>
    </w:p>
    <w:p>
      <w:r>
        <w:t>STT</w:t>
      </w:r>
    </w:p>
    <w:p>
      <w:r>
        <w:t>Chỉ tiêu sử dụng đất</w:t>
      </w:r>
    </w:p>
    <w:p>
      <w:r>
        <w:t>Mã</w:t>
      </w:r>
    </w:p>
    <w:p>
      <w:r>
        <w:t>Tổng diện tích</w:t>
      </w:r>
    </w:p>
    <w:p>
      <w:r>
        <w:t>Diện tích phân theo đơn vị hành chính</w:t>
      </w:r>
    </w:p>
    <w:p>
      <w:r>
        <w:t>Thị trấn     Yến Lạc</w:t>
      </w:r>
    </w:p>
    <w:p>
      <w:r>
        <w:t>Xã Côn     Minh</w:t>
      </w:r>
    </w:p>
    <w:p>
      <w:r>
        <w:t>Xã Cư     Lễ</w:t>
      </w:r>
    </w:p>
    <w:p>
      <w:r>
        <w:t>Xã Cường Lợi</w:t>
      </w:r>
    </w:p>
    <w:p>
      <w:r>
        <w:t>Xã Dương Sơn</w:t>
      </w:r>
    </w:p>
    <w:p>
      <w:r>
        <w:t>Xã Đổng     Xá</w:t>
      </w:r>
    </w:p>
    <w:p>
      <w:r>
        <w:t>Xã Kim     Hỷ</w:t>
      </w:r>
    </w:p>
    <w:p>
      <w:r>
        <w:t>Xã Kim     Lư</w:t>
      </w:r>
    </w:p>
    <w:p>
      <w:r>
        <w:t>Xã Liêm     Thủy</w:t>
      </w:r>
    </w:p>
    <w:p>
      <w:r>
        <w:t>Xã Lương Thượng</w:t>
      </w:r>
    </w:p>
    <w:p>
      <w:r>
        <w:t>Xã Quang Phong</w:t>
      </w:r>
    </w:p>
    <w:p>
      <w:r>
        <w:t>Xã Trần     Phú</w:t>
      </w:r>
    </w:p>
    <w:p>
      <w:r>
        <w:t>Xã Sơn     Thành</w:t>
      </w:r>
    </w:p>
    <w:p>
      <w:r>
        <w:t>Xã Văn     Minh</w:t>
      </w:r>
    </w:p>
    <w:p>
      <w:r>
        <w:t>Xã Văn     Lang</w:t>
      </w:r>
    </w:p>
    <w:p>
      <w:r>
        <w:t>Xã Văn     Vũ</w:t>
      </w:r>
    </w:p>
    <w:p>
      <w:r>
        <w:t>Xã Xuân     Dương</w:t>
      </w:r>
    </w:p>
    <w:p>
      <w:r>
        <w:t>(1)</w:t>
      </w:r>
    </w:p>
    <w:p>
      <w:r>
        <w:t>(2)</w:t>
      </w:r>
    </w:p>
    <w:p>
      <w:r>
        <w:t>(3)</w:t>
      </w:r>
    </w:p>
    <w:p>
      <w:r>
        <w:t>(4)=(5)+(6)+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Chuyển đất nông nghiệp sang đất phi nông nghiệp</w:t>
      </w:r>
    </w:p>
    <w:p>
      <w:r>
        <w:t>NNP/PNN</w:t>
      </w:r>
    </w:p>
    <w:p>
      <w:r>
        <w:t>1.301,03</w:t>
      </w:r>
    </w:p>
    <w:p>
      <w:r>
        <w:t>72,50</w:t>
      </w:r>
    </w:p>
    <w:p>
      <w:r>
        <w:t>143,73</w:t>
      </w:r>
    </w:p>
    <w:p>
      <w:r>
        <w:t>50,79</w:t>
      </w:r>
    </w:p>
    <w:p>
      <w:r>
        <w:t>37,24</w:t>
      </w:r>
    </w:p>
    <w:p>
      <w:r>
        <w:t>53,89</w:t>
      </w:r>
    </w:p>
    <w:p>
      <w:r>
        <w:t>69,21</w:t>
      </w:r>
    </w:p>
    <w:p>
      <w:r>
        <w:t>103,31</w:t>
      </w:r>
    </w:p>
    <w:p>
      <w:r>
        <w:t>86,09</w:t>
      </w:r>
    </w:p>
    <w:p>
      <w:r>
        <w:t>57,31</w:t>
      </w:r>
    </w:p>
    <w:p>
      <w:r>
        <w:t>91,85</w:t>
      </w:r>
    </w:p>
    <w:p>
      <w:r>
        <w:t>78,82</w:t>
      </w:r>
    </w:p>
    <w:p>
      <w:r>
        <w:t>63,03</w:t>
      </w:r>
    </w:p>
    <w:p>
      <w:r>
        <w:t>90,22</w:t>
      </w:r>
    </w:p>
    <w:p>
      <w:r>
        <w:t>86,48</w:t>
      </w:r>
    </w:p>
    <w:p>
      <w:r>
        <w:t>82,44</w:t>
      </w:r>
    </w:p>
    <w:p>
      <w:r>
        <w:t>71,31</w:t>
      </w:r>
    </w:p>
    <w:p>
      <w:r>
        <w:t>62,82</w:t>
      </w:r>
    </w:p>
    <w:p>
      <w:r>
        <w:t>Trong đó:</w:t>
      </w:r>
    </w:p>
    <w:p>
      <w:r>
        <w:t>1.1</w:t>
      </w:r>
    </w:p>
    <w:p>
      <w:r>
        <w:t>Đất trồng lúa</w:t>
      </w:r>
    </w:p>
    <w:p>
      <w:r>
        <w:t>LUA/PNN</w:t>
      </w:r>
    </w:p>
    <w:p>
      <w:r>
        <w:t>168,72</w:t>
      </w:r>
    </w:p>
    <w:p>
      <w:r>
        <w:t>12,72</w:t>
      </w:r>
    </w:p>
    <w:p>
      <w:r>
        <w:t>15,00</w:t>
      </w:r>
    </w:p>
    <w:p>
      <w:r>
        <w:t>11,95</w:t>
      </w:r>
    </w:p>
    <w:p>
      <w:r>
        <w:t>7,00</w:t>
      </w:r>
    </w:p>
    <w:p>
      <w:r>
        <w:t>5,55</w:t>
      </w:r>
    </w:p>
    <w:p>
      <w:r>
        <w:t>16,07</w:t>
      </w:r>
    </w:p>
    <w:p>
      <w:r>
        <w:t>6,23</w:t>
      </w:r>
    </w:p>
    <w:p>
      <w:r>
        <w:t>17,02</w:t>
      </w:r>
    </w:p>
    <w:p>
      <w:r>
        <w:t>6,00</w:t>
      </w:r>
    </w:p>
    <w:p>
      <w:r>
        <w:t>2,07</w:t>
      </w:r>
    </w:p>
    <w:p>
      <w:r>
        <w:t>12,39</w:t>
      </w:r>
    </w:p>
    <w:p>
      <w:r>
        <w:t>4,88</w:t>
      </w:r>
    </w:p>
    <w:p>
      <w:r>
        <w:t>10,25</w:t>
      </w:r>
    </w:p>
    <w:p>
      <w:r>
        <w:t>8,57</w:t>
      </w:r>
    </w:p>
    <w:p>
      <w:r>
        <w:t>11,14</w:t>
      </w:r>
    </w:p>
    <w:p>
      <w:r>
        <w:t>7,58</w:t>
      </w:r>
    </w:p>
    <w:p>
      <w:r>
        <w:t>14,31</w:t>
      </w:r>
    </w:p>
    <w:p>
      <w:r>
        <w:t>1.2</w:t>
      </w:r>
    </w:p>
    <w:p>
      <w:r>
        <w:t>Đất trồng cây hằng năm khác</w:t>
      </w:r>
    </w:p>
    <w:p>
      <w:r>
        <w:t>HNK/PNN</w:t>
      </w:r>
    </w:p>
    <w:p>
      <w:r>
        <w:t>176,34</w:t>
      </w:r>
    </w:p>
    <w:p>
      <w:r>
        <w:t>14,04</w:t>
      </w:r>
    </w:p>
    <w:p>
      <w:r>
        <w:t>2,61</w:t>
      </w:r>
    </w:p>
    <w:p>
      <w:r>
        <w:t>14,29</w:t>
      </w:r>
    </w:p>
    <w:p>
      <w:r>
        <w:t>8,62</w:t>
      </w:r>
    </w:p>
    <w:p>
      <w:r>
        <w:t>8,59</w:t>
      </w:r>
    </w:p>
    <w:p>
      <w:r>
        <w:t>10,11</w:t>
      </w:r>
    </w:p>
    <w:p>
      <w:r>
        <w:t>5,20</w:t>
      </w:r>
    </w:p>
    <w:p>
      <w:r>
        <w:t>20,66</w:t>
      </w:r>
    </w:p>
    <w:p>
      <w:r>
        <w:t>4,75</w:t>
      </w:r>
    </w:p>
    <w:p>
      <w:r>
        <w:t>29,96</w:t>
      </w:r>
    </w:p>
    <w:p>
      <w:r>
        <w:t>5,20</w:t>
      </w:r>
    </w:p>
    <w:p>
      <w:r>
        <w:t>3,07</w:t>
      </w:r>
    </w:p>
    <w:p>
      <w:r>
        <w:t>7,90</w:t>
      </w:r>
    </w:p>
    <w:p>
      <w:r>
        <w:t>8,90</w:t>
      </w:r>
    </w:p>
    <w:p>
      <w:r>
        <w:t>10,74</w:t>
      </w:r>
    </w:p>
    <w:p>
      <w:r>
        <w:t>7,73</w:t>
      </w:r>
    </w:p>
    <w:p>
      <w:r>
        <w:t>13,98</w:t>
      </w:r>
    </w:p>
    <w:p>
      <w:r>
        <w:t>1.3</w:t>
      </w:r>
    </w:p>
    <w:p>
      <w:r>
        <w:t>Đất trồng cây lâu năm</w:t>
      </w:r>
    </w:p>
    <w:p>
      <w:r>
        <w:t>CLN/PNN</w:t>
      </w:r>
    </w:p>
    <w:p>
      <w:r>
        <w:t>35,31</w:t>
      </w:r>
    </w:p>
    <w:p>
      <w:r>
        <w:t>0,80</w:t>
      </w:r>
    </w:p>
    <w:p>
      <w:r>
        <w:t>14,06</w:t>
      </w:r>
    </w:p>
    <w:p>
      <w:r>
        <w:t>0,94</w:t>
      </w:r>
    </w:p>
    <w:p>
      <w:r>
        <w:t>1,16</w:t>
      </w:r>
    </w:p>
    <w:p>
      <w:r>
        <w:t>0,64</w:t>
      </w:r>
    </w:p>
    <w:p>
      <w:r>
        <w:t>0,43</w:t>
      </w:r>
    </w:p>
    <w:p>
      <w:r>
        <w:t>0,21</w:t>
      </w:r>
    </w:p>
    <w:p>
      <w:r>
        <w:t>1,06</w:t>
      </w:r>
    </w:p>
    <w:p>
      <w:r>
        <w:t>1,07</w:t>
      </w:r>
    </w:p>
    <w:p>
      <w:r>
        <w:t>7,73</w:t>
      </w:r>
    </w:p>
    <w:p>
      <w:r>
        <w:t>2,26</w:t>
      </w:r>
    </w:p>
    <w:p>
      <w:r>
        <w:t>0,48</w:t>
      </w:r>
    </w:p>
    <w:p>
      <w:r>
        <w:t>1,16</w:t>
      </w:r>
    </w:p>
    <w:p>
      <w:r>
        <w:t>0,51</w:t>
      </w:r>
    </w:p>
    <w:p>
      <w:r>
        <w:t>0,30</w:t>
      </w:r>
    </w:p>
    <w:p>
      <w:r>
        <w:t>0,14</w:t>
      </w:r>
    </w:p>
    <w:p>
      <w:r>
        <w:t>2,38</w:t>
      </w:r>
    </w:p>
    <w:p>
      <w:r>
        <w:t>1.4</w:t>
      </w:r>
    </w:p>
    <w:p>
      <w:r>
        <w:t>Đất rừng đặc dụng</w:t>
      </w:r>
    </w:p>
    <w:p>
      <w:r>
        <w:t>RDD/PNN</w:t>
      </w:r>
    </w:p>
    <w:p>
      <w:r>
        <w:t>1.5</w:t>
      </w:r>
    </w:p>
    <w:p>
      <w:r>
        <w:t>Đất rừng phòng hộ</w:t>
      </w:r>
    </w:p>
    <w:p>
      <w:r>
        <w:t>RPH/PNN</w:t>
      </w:r>
    </w:p>
    <w:p>
      <w:r>
        <w:t>1.6</w:t>
      </w:r>
    </w:p>
    <w:p>
      <w:r>
        <w:t>Đất rừng sản xuất</w:t>
      </w:r>
    </w:p>
    <w:p>
      <w:r>
        <w:t>RSX/PNN</w:t>
      </w:r>
    </w:p>
    <w:p>
      <w:r>
        <w:t>885,12</w:t>
      </w:r>
    </w:p>
    <w:p>
      <w:r>
        <w:t>44,89</w:t>
      </w:r>
    </w:p>
    <w:p>
      <w:r>
        <w:t>110,51</w:t>
      </w:r>
    </w:p>
    <w:p>
      <w:r>
        <w:t>23,62</w:t>
      </w:r>
    </w:p>
    <w:p>
      <w:r>
        <w:t>18,43</w:t>
      </w:r>
    </w:p>
    <w:p>
      <w:r>
        <w:t>38,11</w:t>
      </w:r>
    </w:p>
    <w:p>
      <w:r>
        <w:t>42,60</w:t>
      </w:r>
    </w:p>
    <w:p>
      <w:r>
        <w:t>89,62</w:t>
      </w:r>
    </w:p>
    <w:p>
      <w:r>
        <w:t>43,47</w:t>
      </w:r>
    </w:p>
    <w:p>
      <w:r>
        <w:t>42,80</w:t>
      </w:r>
    </w:p>
    <w:p>
      <w:r>
        <w:t>47,33</w:t>
      </w:r>
    </w:p>
    <w:p>
      <w:r>
        <w:t>54,89</w:t>
      </w:r>
    </w:p>
    <w:p>
      <w:r>
        <w:t>51,10</w:t>
      </w:r>
    </w:p>
    <w:p>
      <w:r>
        <w:t>68,62</w:t>
      </w:r>
    </w:p>
    <w:p>
      <w:r>
        <w:t>68,50</w:t>
      </w:r>
    </w:p>
    <w:p>
      <w:r>
        <w:t>56,98</w:t>
      </w:r>
    </w:p>
    <w:p>
      <w:r>
        <w:t>53,52</w:t>
      </w:r>
    </w:p>
    <w:p>
      <w:r>
        <w:t>30,14</w:t>
      </w:r>
    </w:p>
    <w:p>
      <w:r>
        <w:t>Trong đó: đất rừng sản xuất là rừng tự nhiên</w:t>
      </w:r>
    </w:p>
    <w:p>
      <w:r>
        <w:t>RSN/PNN</w:t>
      </w:r>
    </w:p>
    <w:p>
      <w:r>
        <w:t>1.7</w:t>
      </w:r>
    </w:p>
    <w:p>
      <w:r>
        <w:t>Đất nuôi trồng thủy sản</w:t>
      </w:r>
    </w:p>
    <w:p>
      <w:r>
        <w:t>NTS/PNN</w:t>
      </w:r>
    </w:p>
    <w:p>
      <w:r>
        <w:t>35,54</w:t>
      </w:r>
    </w:p>
    <w:p>
      <w:r>
        <w:t>0,05</w:t>
      </w:r>
    </w:p>
    <w:p>
      <w:r>
        <w:t>1,55</w:t>
      </w:r>
    </w:p>
    <w:p>
      <w:r>
        <w:t>2,05</w:t>
      </w:r>
    </w:p>
    <w:p>
      <w:r>
        <w:t>1,00</w:t>
      </w:r>
    </w:p>
    <w:p>
      <w:r>
        <w:t>2,06</w:t>
      </w:r>
    </w:p>
    <w:p>
      <w:r>
        <w:t>3,88</w:t>
      </w:r>
    </w:p>
    <w:p>
      <w:r>
        <w:t>2,70</w:t>
      </w:r>
    </w:p>
    <w:p>
      <w:r>
        <w:t>4,77</w:t>
      </w:r>
    </w:p>
    <w:p>
      <w:r>
        <w:t>4,08</w:t>
      </w:r>
    </w:p>
    <w:p>
      <w:r>
        <w:t>3,50</w:t>
      </w:r>
    </w:p>
    <w:p>
      <w:r>
        <w:t>2,28</w:t>
      </w:r>
    </w:p>
    <w:p>
      <w:r>
        <w:t>3,28</w:t>
      </w:r>
    </w:p>
    <w:p>
      <w:r>
        <w:t>2,34</w:t>
      </w:r>
    </w:p>
    <w:p>
      <w:r>
        <w:t>2,01</w:t>
      </w:r>
    </w:p>
    <w:p>
      <w:r>
        <w:t>1.8</w:t>
      </w:r>
    </w:p>
    <w:p>
      <w:r>
        <w:t>Đất chăn nuôi tập trung</w:t>
      </w:r>
    </w:p>
    <w:p>
      <w:r>
        <w:t>CNT/PNN</w:t>
      </w:r>
    </w:p>
    <w:p>
      <w:r>
        <w:t>2</w:t>
      </w:r>
    </w:p>
    <w:p>
      <w:r>
        <w:t>Đất nông nghiệp khác</w:t>
      </w:r>
    </w:p>
    <w:p>
      <w:r>
        <w:t>NKH/PNN</w:t>
      </w:r>
    </w:p>
    <w:p>
      <w:r>
        <w:t>2</w:t>
      </w:r>
    </w:p>
    <w:p>
      <w:r>
        <w:t>Chuyển đổi cơ cấu sử dụng đất trong nội bộ đất nông nghiệp</w:t>
      </w:r>
    </w:p>
    <w:p>
      <w:r>
        <w:t>1.687,30</w:t>
      </w:r>
    </w:p>
    <w:p>
      <w:r>
        <w:t>36,02</w:t>
      </w:r>
    </w:p>
    <w:p>
      <w:r>
        <w:t>402,07</w:t>
      </w:r>
    </w:p>
    <w:p>
      <w:r>
        <w:t>100,03</w:t>
      </w:r>
    </w:p>
    <w:p>
      <w:r>
        <w:t>28,52</w:t>
      </w:r>
    </w:p>
    <w:p>
      <w:r>
        <w:t>97,13</w:t>
      </w:r>
    </w:p>
    <w:p>
      <w:r>
        <w:t>151,18</w:t>
      </w:r>
    </w:p>
    <w:p>
      <w:r>
        <w:t>161,30</w:t>
      </w:r>
    </w:p>
    <w:p>
      <w:r>
        <w:t>37,01</w:t>
      </w:r>
    </w:p>
    <w:p>
      <w:r>
        <w:t>42,05</w:t>
      </w:r>
    </w:p>
    <w:p>
      <w:r>
        <w:t>151,46</w:t>
      </w:r>
    </w:p>
    <w:p>
      <w:r>
        <w:t>66,32</w:t>
      </w:r>
    </w:p>
    <w:p>
      <w:r>
        <w:t>71,77</w:t>
      </w:r>
    </w:p>
    <w:p>
      <w:r>
        <w:t>45,64</w:t>
      </w:r>
    </w:p>
    <w:p>
      <w:r>
        <w:t>46,77</w:t>
      </w:r>
    </w:p>
    <w:p>
      <w:r>
        <w:t>156,75</w:t>
      </w:r>
    </w:p>
    <w:p>
      <w:r>
        <w:t>56,95</w:t>
      </w:r>
    </w:p>
    <w:p>
      <w:r>
        <w:t>36,33</w:t>
      </w:r>
    </w:p>
    <w:p>
      <w:r>
        <w:t>-</w:t>
      </w:r>
    </w:p>
    <w:p>
      <w:r>
        <w:t>Trong đó:</w:t>
      </w:r>
    </w:p>
    <w:p>
      <w:r>
        <w:t>2.1</w:t>
      </w:r>
    </w:p>
    <w:p>
      <w:r>
        <w:t>Chuyển đất trồng lúa sang loại đất khác trong nhóm đất nông nghiệp</w:t>
      </w:r>
    </w:p>
    <w:p>
      <w:r>
        <w:t>LUA/NNP</w:t>
      </w:r>
    </w:p>
    <w:p>
      <w:r>
        <w:t>41,01</w:t>
      </w:r>
    </w:p>
    <w:p>
      <w:r>
        <w:t>3,12</w:t>
      </w:r>
    </w:p>
    <w:p>
      <w:r>
        <w:t>1,56</w:t>
      </w:r>
    </w:p>
    <w:p>
      <w:r>
        <w:t>1,20</w:t>
      </w:r>
    </w:p>
    <w:p>
      <w:r>
        <w:t>2,86</w:t>
      </w:r>
    </w:p>
    <w:p>
      <w:r>
        <w:t>1,30</w:t>
      </w:r>
    </w:p>
    <w:p>
      <w:r>
        <w:t>5,42</w:t>
      </w:r>
    </w:p>
    <w:p>
      <w:r>
        <w:t>1,30</w:t>
      </w:r>
    </w:p>
    <w:p>
      <w:r>
        <w:t>4,01</w:t>
      </w:r>
    </w:p>
    <w:p>
      <w:r>
        <w:t>1,86</w:t>
      </w:r>
    </w:p>
    <w:p>
      <w:r>
        <w:t>1,30</w:t>
      </w:r>
    </w:p>
    <w:p>
      <w:r>
        <w:t>4,68</w:t>
      </w:r>
    </w:p>
    <w:p>
      <w:r>
        <w:t>1,68</w:t>
      </w:r>
    </w:p>
    <w:p>
      <w:r>
        <w:t>2,14</w:t>
      </w:r>
    </w:p>
    <w:p>
      <w:r>
        <w:t>4,17</w:t>
      </w:r>
    </w:p>
    <w:p>
      <w:r>
        <w:t>1,49</w:t>
      </w:r>
    </w:p>
    <w:p>
      <w:r>
        <w:t>1,60</w:t>
      </w:r>
    </w:p>
    <w:p>
      <w:r>
        <w:t>1,33</w:t>
      </w:r>
    </w:p>
    <w:p>
      <w:r>
        <w:t>2.2</w:t>
      </w:r>
    </w:p>
    <w:p>
      <w:r>
        <w:t>Chuyển đất rừng đặc dụng sang loại đất khác trong nhóm đất nông nghiệp</w:t>
      </w:r>
    </w:p>
    <w:p>
      <w:r>
        <w:t>RDD/NNP</w:t>
      </w:r>
    </w:p>
    <w:p>
      <w:r>
        <w:t>832,95</w:t>
      </w:r>
    </w:p>
    <w:p>
      <w:r>
        <w:t>382,79</w:t>
      </w:r>
    </w:p>
    <w:p>
      <w:r>
        <w:t>160,00</w:t>
      </w:r>
    </w:p>
    <w:p>
      <w:r>
        <w:t>140,16</w:t>
      </w:r>
    </w:p>
    <w:p>
      <w:r>
        <w:t>150,00</w:t>
      </w:r>
    </w:p>
    <w:p>
      <w:r>
        <w:t>2.3</w:t>
      </w:r>
    </w:p>
    <w:p>
      <w:r>
        <w:t>Chuyển đất rừng phòng hộ sang loại đất khác trong nhóm đất nông nghiệp</w:t>
      </w:r>
    </w:p>
    <w:p>
      <w:r>
        <w:t>RPH/NNP</w:t>
      </w:r>
    </w:p>
    <w:p>
      <w:r>
        <w:t>508,94</w:t>
      </w:r>
    </w:p>
    <w:p>
      <w:r>
        <w:t>32,00</w:t>
      </w:r>
    </w:p>
    <w:p>
      <w:r>
        <w:t>63,93</w:t>
      </w:r>
    </w:p>
    <w:p>
      <w:r>
        <w:t>25,66</w:t>
      </w:r>
    </w:p>
    <w:p>
      <w:r>
        <w:t>33,00</w:t>
      </w:r>
    </w:p>
    <w:p>
      <w:r>
        <w:t>46,00</w:t>
      </w:r>
    </w:p>
    <w:p>
      <w:r>
        <w:t>33,00</w:t>
      </w:r>
    </w:p>
    <w:p>
      <w:r>
        <w:t>32,50</w:t>
      </w:r>
    </w:p>
    <w:p>
      <w:r>
        <w:t>43,50</w:t>
      </w:r>
    </w:p>
    <w:p>
      <w:r>
        <w:t>32,50</w:t>
      </w:r>
    </w:p>
    <w:p>
      <w:r>
        <w:t>43,50</w:t>
      </w:r>
    </w:p>
    <w:p>
      <w:r>
        <w:t>33,00</w:t>
      </w:r>
    </w:p>
    <w:p>
      <w:r>
        <w:t>55,35</w:t>
      </w:r>
    </w:p>
    <w:p>
      <w:r>
        <w:t>35,00</w:t>
      </w:r>
    </w:p>
    <w:p>
      <w:r>
        <w:t>2.4</w:t>
      </w:r>
    </w:p>
    <w:p>
      <w:r>
        <w:t>Chuyển đất rừng sản xuất sang loại đất khác trong nhóm đất nông nghiệp</w:t>
      </w:r>
    </w:p>
    <w:p>
      <w:r>
        <w:t>RSX/NNP</w:t>
      </w:r>
    </w:p>
    <w:p>
      <w:r>
        <w:t>304,40</w:t>
      </w:r>
    </w:p>
    <w:p>
      <w:r>
        <w:t>0,90</w:t>
      </w:r>
    </w:p>
    <w:p>
      <w:r>
        <w:t>17,73</w:t>
      </w:r>
    </w:p>
    <w:p>
      <w:r>
        <w:t>34,90</w:t>
      </w:r>
    </w:p>
    <w:p>
      <w:r>
        <w:t>62,83</w:t>
      </w:r>
    </w:p>
    <w:p>
      <w:r>
        <w:t>99,76</w:t>
      </w:r>
    </w:p>
    <w:p>
      <w:r>
        <w:t>7,69</w:t>
      </w:r>
    </w:p>
    <w:p>
      <w:r>
        <w:t>10,00</w:t>
      </w:r>
    </w:p>
    <w:p>
      <w:r>
        <w:t>18,14</w:t>
      </w:r>
    </w:p>
    <w:p>
      <w:r>
        <w:t>37,59</w:t>
      </w:r>
    </w:p>
    <w:p>
      <w:r>
        <w:t>9,60</w:t>
      </w:r>
    </w:p>
    <w:p>
      <w:r>
        <w:t>5,26</w:t>
      </w:r>
    </w:p>
    <w:p>
      <w:r>
        <w:t>3</w:t>
      </w:r>
    </w:p>
    <w:p>
      <w:r>
        <w:t>Chuyển các loại đất khác sang đất chăn nuôi tập trung khi thực hiện các dự án chăn nuôi tập trung quy mô lớn</w:t>
      </w:r>
    </w:p>
    <w:p>
      <w:r>
        <w:t>MHT/CNT</w:t>
      </w:r>
    </w:p>
    <w:p>
      <w:r>
        <w:t>305,28</w:t>
      </w:r>
    </w:p>
    <w:p>
      <w:r>
        <w:t>17,73</w:t>
      </w:r>
    </w:p>
    <w:p>
      <w:r>
        <w:t>33,10</w:t>
      </w:r>
    </w:p>
    <w:p>
      <w:r>
        <w:t>66,73</w:t>
      </w:r>
    </w:p>
    <w:p>
      <w:r>
        <w:t>109,66</w:t>
      </w:r>
    </w:p>
    <w:p>
      <w:r>
        <w:t>8,31</w:t>
      </w:r>
    </w:p>
    <w:p>
      <w:r>
        <w:t>18,16</w:t>
      </w:r>
    </w:p>
    <w:p>
      <w:r>
        <w:t>37,59</w:t>
      </w:r>
    </w:p>
    <w:p>
      <w:r>
        <w:t>14,00</w:t>
      </w:r>
    </w:p>
    <w:p>
      <w:r>
        <w:t>4</w:t>
      </w:r>
    </w:p>
    <w:p>
      <w:r>
        <w:t>Chuyển đổi cơ cấu sử dụng đất trong nội bộ đất phi nông nghiệp</w:t>
      </w:r>
    </w:p>
    <w:p>
      <w:r>
        <w:t>1,76</w:t>
      </w:r>
    </w:p>
    <w:p>
      <w:r>
        <w:t>1,08</w:t>
      </w:r>
    </w:p>
    <w:p>
      <w:r>
        <w:t>0,54</w:t>
      </w:r>
    </w:p>
    <w:p>
      <w:r>
        <w:t>0,04</w:t>
      </w:r>
    </w:p>
    <w:p>
      <w:r>
        <w:t>0,06</w:t>
      </w:r>
    </w:p>
    <w:p>
      <w:r>
        <w:t>0,04</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0,85</w:t>
      </w:r>
    </w:p>
    <w:p>
      <w:r>
        <w:t>0,54</w:t>
      </w:r>
    </w:p>
    <w:p>
      <w:r>
        <w:t>0,27</w:t>
      </w:r>
    </w:p>
    <w:p>
      <w:r>
        <w:t>0,02</w:t>
      </w:r>
    </w:p>
    <w:p>
      <w:r>
        <w:t>0,02</w:t>
      </w:r>
    </w:p>
    <w:p>
      <w:r>
        <w:t>4.2</w:t>
      </w:r>
    </w:p>
    <w:p>
      <w:r>
        <w:t>Đất phi nông nghiệp không phải là đất ở chuyển sang đất ở</w:t>
      </w:r>
    </w:p>
    <w:p>
      <w:r>
        <w:t>MHT/OTC</w:t>
      </w:r>
    </w:p>
    <w:p>
      <w:r>
        <w:t>0,91</w:t>
      </w:r>
    </w:p>
    <w:p>
      <w:r>
        <w:t>0,54</w:t>
      </w:r>
    </w:p>
    <w:p>
      <w:r>
        <w:t>0,27</w:t>
      </w:r>
    </w:p>
    <w:p>
      <w:r>
        <w:t>0,02</w:t>
      </w:r>
    </w:p>
    <w:p>
      <w:r>
        <w:t>0,06</w:t>
      </w:r>
    </w:p>
    <w:p>
      <w:r>
        <w:t>0,02</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BIỂU 05</w:t>
      </w:r>
    </w:p>
    <w:p>
      <w:r>
        <w:t>DIỆN TÍCH CÁC KHU VỰC SỬ DỤNG ĐẤT CẦN QUẢN LÝ NGHIÊM NGẶT TRONG ĐIỀU CHỈNH QUY HOẠCH SỬ DỤNG ĐẤT GIAI ĐOẠN 2021-2030 HUYỆN NA RÌ</w:t>
      </w:r>
    </w:p>
    <w:p>
      <w:r>
        <w:t>(Kèm theo Quyết định số: 470/QĐ-UBND ngày 24 tháng 3 năm 2025 của UBND tỉnh Bắc Kạn)</w:t>
      </w:r>
    </w:p>
    <w:p>
      <w:r>
        <w:t>Đơn vị tính: ha</w:t>
      </w:r>
    </w:p>
    <w:p>
      <w:r>
        <w:t>STT</w:t>
      </w:r>
    </w:p>
    <w:p>
      <w:r>
        <w:t>Chỉ tiêu sử dụng đất *</w:t>
      </w:r>
    </w:p>
    <w:p>
      <w:r>
        <w:t>Mã</w:t>
      </w:r>
    </w:p>
    <w:p>
      <w:r>
        <w:t>Tổng diện tích</w:t>
      </w:r>
    </w:p>
    <w:p>
      <w:r>
        <w:t>Diện tích phân theo đơn vị hành chính</w:t>
      </w:r>
    </w:p>
    <w:p>
      <w:r>
        <w:t>Thị trấn     Yến Lạc</w:t>
      </w:r>
    </w:p>
    <w:p>
      <w:r>
        <w:t>Xã Côn     Minh</w:t>
      </w:r>
    </w:p>
    <w:p>
      <w:r>
        <w:t>Xã Cư Lễ</w:t>
      </w:r>
    </w:p>
    <w:p>
      <w:r>
        <w:t>Xã Cường     Lợi</w:t>
      </w:r>
    </w:p>
    <w:p>
      <w:r>
        <w:t>Xã Dương     Sơn</w:t>
      </w:r>
    </w:p>
    <w:p>
      <w:r>
        <w:t>Xã Đổng     Xá</w:t>
      </w:r>
    </w:p>
    <w:p>
      <w:r>
        <w:t>Xã Kim     Hỷ</w:t>
      </w:r>
    </w:p>
    <w:p>
      <w:r>
        <w:t>Xã Kim     Lư</w:t>
      </w:r>
    </w:p>
    <w:p>
      <w:r>
        <w:t>Xã Liêm     Thủy</w:t>
      </w:r>
    </w:p>
    <w:p>
      <w:r>
        <w:t>Xã Lương     Thượng</w:t>
      </w:r>
    </w:p>
    <w:p>
      <w:r>
        <w:t>Xã Quang     Phong</w:t>
      </w:r>
    </w:p>
    <w:p>
      <w:r>
        <w:t>Xã Trần     Phú</w:t>
      </w:r>
    </w:p>
    <w:p>
      <w:r>
        <w:t>Xã Sơn     Thành</w:t>
      </w:r>
    </w:p>
    <w:p>
      <w:r>
        <w:t>Xã Văn     Minh</w:t>
      </w:r>
    </w:p>
    <w:p>
      <w:r>
        <w:t>Xã Văn     Lang</w:t>
      </w:r>
    </w:p>
    <w:p>
      <w:r>
        <w:t>Xã Văn Vũ</w:t>
      </w:r>
    </w:p>
    <w:p>
      <w:r>
        <w:t>Xã Xuân     Dương</w:t>
      </w:r>
    </w:p>
    <w:p>
      <w:r>
        <w:t>(1)</w:t>
      </w:r>
    </w:p>
    <w:p>
      <w:r>
        <w:t>(2)</w:t>
      </w:r>
    </w:p>
    <w:p>
      <w:r>
        <w:t>(3)</w:t>
      </w:r>
    </w:p>
    <w:p>
      <w:r>
        <w:t>(4)=(5)+(6)+(7)+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trồng lúa</w:t>
      </w:r>
    </w:p>
    <w:p>
      <w:r>
        <w:t>LUA</w:t>
      </w:r>
    </w:p>
    <w:p>
      <w:r>
        <w:t>2.721,00</w:t>
      </w:r>
    </w:p>
    <w:p>
      <w:r>
        <w:t>78,47</w:t>
      </w:r>
    </w:p>
    <w:p>
      <w:r>
        <w:t>150,49</w:t>
      </w:r>
    </w:p>
    <w:p>
      <w:r>
        <w:t>150,88</w:t>
      </w:r>
    </w:p>
    <w:p>
      <w:r>
        <w:t>210,03</w:t>
      </w:r>
    </w:p>
    <w:p>
      <w:r>
        <w:t>184,34</w:t>
      </w:r>
    </w:p>
    <w:p>
      <w:r>
        <w:t>207,07</w:t>
      </w:r>
    </w:p>
    <w:p>
      <w:r>
        <w:t>140,07</w:t>
      </w:r>
    </w:p>
    <w:p>
      <w:r>
        <w:t>208,65</w:t>
      </w:r>
    </w:p>
    <w:p>
      <w:r>
        <w:t>127,57</w:t>
      </w:r>
    </w:p>
    <w:p>
      <w:r>
        <w:t>82,20</w:t>
      </w:r>
    </w:p>
    <w:p>
      <w:r>
        <w:t>127,48</w:t>
      </w:r>
    </w:p>
    <w:p>
      <w:r>
        <w:t>194,56</w:t>
      </w:r>
    </w:p>
    <w:p>
      <w:r>
        <w:t>186,45</w:t>
      </w:r>
    </w:p>
    <w:p>
      <w:r>
        <w:t>78,60</w:t>
      </w:r>
    </w:p>
    <w:p>
      <w:r>
        <w:t>175,40</w:t>
      </w:r>
    </w:p>
    <w:p>
      <w:r>
        <w:t>230,87</w:t>
      </w:r>
    </w:p>
    <w:p>
      <w:r>
        <w:t>187,85</w:t>
      </w:r>
    </w:p>
    <w:p>
      <w:r>
        <w:t>2</w:t>
      </w:r>
    </w:p>
    <w:p>
      <w:r>
        <w:t>Đất rừng đặc dụng</w:t>
      </w:r>
    </w:p>
    <w:p>
      <w:r>
        <w:t>RDD</w:t>
      </w:r>
    </w:p>
    <w:p>
      <w:r>
        <w:t>9.660,00</w:t>
      </w:r>
    </w:p>
    <w:p>
      <w:r>
        <w:t>3919,90</w:t>
      </w:r>
    </w:p>
    <w:p>
      <w:r>
        <w:t>3571,14</w:t>
      </w:r>
    </w:p>
    <w:p>
      <w:r>
        <w:t>980,36</w:t>
      </w:r>
    </w:p>
    <w:p>
      <w:r>
        <w:t>1188,61</w:t>
      </w:r>
    </w:p>
    <w:p>
      <w:r>
        <w:t>3</w:t>
      </w:r>
    </w:p>
    <w:p>
      <w:r>
        <w:t>Đất rừng phòng hộ</w:t>
      </w:r>
    </w:p>
    <w:p>
      <w:r>
        <w:t>RPH</w:t>
      </w:r>
    </w:p>
    <w:p>
      <w:r>
        <w:t>6.475,00</w:t>
      </w:r>
    </w:p>
    <w:p>
      <w:r>
        <w:t>16,34</w:t>
      </w:r>
    </w:p>
    <w:p>
      <w:r>
        <w:t>73,48</w:t>
      </w:r>
    </w:p>
    <w:p>
      <w:r>
        <w:t>415,23</w:t>
      </w:r>
    </w:p>
    <w:p>
      <w:r>
        <w:t>26,04</w:t>
      </w:r>
    </w:p>
    <w:p>
      <w:r>
        <w:t>349,76</w:t>
      </w:r>
    </w:p>
    <w:p>
      <w:r>
        <w:t>922,98</w:t>
      </w:r>
    </w:p>
    <w:p>
      <w:r>
        <w:t>0,35</w:t>
      </w:r>
    </w:p>
    <w:p>
      <w:r>
        <w:t>928,34</w:t>
      </w:r>
    </w:p>
    <w:p>
      <w:r>
        <w:t>984,21</w:t>
      </w:r>
    </w:p>
    <w:p>
      <w:r>
        <w:t>2,83</w:t>
      </w:r>
    </w:p>
    <w:p>
      <w:r>
        <w:t>1008,17</w:t>
      </w:r>
    </w:p>
    <w:p>
      <w:r>
        <w:t>512,76</w:t>
      </w:r>
    </w:p>
    <w:p>
      <w:r>
        <w:t>302,68</w:t>
      </w:r>
    </w:p>
    <w:p>
      <w:r>
        <w:t>32,09</w:t>
      </w:r>
    </w:p>
    <w:p>
      <w:r>
        <w:t>738,32</w:t>
      </w:r>
    </w:p>
    <w:p>
      <w:r>
        <w:t>161,43</w:t>
      </w:r>
    </w:p>
    <w:p>
      <w:r>
        <w:t>4</w:t>
      </w:r>
    </w:p>
    <w:p>
      <w:r>
        <w:t>Đất rừng sản xuất là rừng tự nhiên</w:t>
      </w:r>
    </w:p>
    <w:p>
      <w:r>
        <w:t>RSN</w:t>
      </w:r>
    </w:p>
    <w:p>
      <w:r>
        <w:t>34.557,00</w:t>
      </w:r>
    </w:p>
    <w:p>
      <w:r>
        <w:t>414,88</w:t>
      </w:r>
    </w:p>
    <w:p>
      <w:r>
        <w:t>573,71</w:t>
      </w:r>
    </w:p>
    <w:p>
      <w:r>
        <w:t>2864,93</w:t>
      </w:r>
    </w:p>
    <w:p>
      <w:r>
        <w:t>1085,82</w:t>
      </w:r>
    </w:p>
    <w:p>
      <w:r>
        <w:t>1572,22</w:t>
      </w:r>
    </w:p>
    <w:p>
      <w:r>
        <w:t>3874,10</w:t>
      </w:r>
    </w:p>
    <w:p>
      <w:r>
        <w:t>2868,47</w:t>
      </w:r>
    </w:p>
    <w:p>
      <w:r>
        <w:t>2651,56</w:t>
      </w:r>
    </w:p>
    <w:p>
      <w:r>
        <w:t>1166,65</w:t>
      </w:r>
    </w:p>
    <w:p>
      <w:r>
        <w:t>1600,02</w:t>
      </w:r>
    </w:p>
    <w:p>
      <w:r>
        <w:t>1604,35</w:t>
      </w:r>
    </w:p>
    <w:p>
      <w:r>
        <w:t>1550,29</w:t>
      </w:r>
    </w:p>
    <w:p>
      <w:r>
        <w:t>1485,28</w:t>
      </w:r>
    </w:p>
    <w:p>
      <w:r>
        <w:t>2307,82</w:t>
      </w:r>
    </w:p>
    <w:p>
      <w:r>
        <w:t>2637,42</w:t>
      </w:r>
    </w:p>
    <w:p>
      <w:r>
        <w:t>4592,35</w:t>
      </w:r>
    </w:p>
    <w:p>
      <w:r>
        <w:t>1707,13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