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về Quy định chức năng, nhiệm vụ, quyền hạn và cơ cấu tổ chức của Chi cục Tiêu chuẩn Đo lường Chất lượng thuộc Sở Khoa học và Công nghệ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10/08/2024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47/2024/QĐ-UBND</w:t>
      </w:r>
    </w:p>
    <w:p>
      <w:r>
        <w:t>Thành phố Hồ Chí Minh, ngày 30 tháng 7 năm 2024</w:t>
      </w:r>
    </w:p>
    <w:p>
      <w:r>
        <w:t>QUYẾT ĐỊNH</w:t>
      </w:r>
    </w:p>
    <w:p>
      <w:r>
        <w:t>BAN HÀNH QUY ĐỊNH CHỨC NĂNG, NHIỆM VỤ, QUYỀN HẠN VÀ CƠ CẤU TỔ CHỨC CỦA CHI CỤC TIÊU CHUẨN ĐO LƯỜNG CHẤT LƯỢNG THUỘC SỞ KHOA HỌC VÀ CÔNG NGHỆ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120/2020/NĐ-CP ngày 07 tháng 10 năm 2020 của Chính phủ quy định về thành lập, tổ chức lại, giải thể đơn vị sự nghiệp công lập;</w:t>
      </w:r>
    </w:p>
    <w:p>
      <w:r>
        <w:t>Căn cứ Thông tư số 01/2021/TT-BKHCN ngày 01 tháng 3 năm 2021 của Bộ trưởng Bộ Khoa học và Công nghệ hướng dẫn chức năng, nhiệm vụ, quyền hạn của cơ quan chuyên môn về khoa học và công nghệ thuộc Ủy ban nhân dân cấp tỉnh, cấp huyện;</w:t>
      </w:r>
    </w:p>
    <w:p>
      <w:r>
        <w:t>Theo đề nghị của Giám đốc Sở Khoa học và Công nghệ tại Tờ trình số 855/TTr-SKHCN ngày 19 tháng 3 năm 2024; ý kiến thẩm định của Sở Tư pháp tại Báo cáo số 1322/BC-STP-KTrVB ngày 11 tháng 3 năm 2024, ý kiến của Giám đốc Sở Nội vụ tại Tờ trình số 4876/TTr-SNV ngày 03 tháng 7 năm 2024 và ý kiến thống nhất của các Thành viên Ủy ban nhân dân Thành phố.</w:t>
      </w:r>
    </w:p>
    <w:p>
      <w:r>
        <w:t>QUYẾT ĐỊNH:</w:t>
      </w:r>
    </w:p>
    <w:p>
      <w:r>
        <w:t>Điều 1. Ban hành Quy định</w:t>
      </w:r>
    </w:p>
    <w:p>
      <w:r>
        <w:t>Ban hành kèm theo Quyết định này Quy định chức năng, nhiệm vụ, quyền hạn và cơ cấu tổ chức của Chi cục Tiêu chuẩn Đo lường Chất lượng trực thuộc Sở Khoa học và Công nghệ Thành phố Hồ Chí Minh.</w:t>
      </w:r>
    </w:p>
    <w:p>
      <w:r>
        <w:t>Điều 2. Hiệu lực thi hành</w:t>
      </w:r>
    </w:p>
    <w:p>
      <w:r>
        <w:t>1. Quyết định này có hiệu lực từ ngày 10 tháng 8 năm 2024.</w:t>
      </w:r>
    </w:p>
    <w:p>
      <w:r>
        <w:t>2. Quyết định số 1223/QĐ-SKHCN ngày 12 tháng 11 năm 2018 của Giám đốc Sở Khoa học và Công nghệ về ban hành Quy chế tổ chức và hoạt động của Chi cục Tiêu chuẩn Đo lường Chất lượng hết hiệu lực kể từ ngày Quyết định này có hiệu lực thi hành.</w:t>
      </w:r>
    </w:p>
    <w:p>
      <w:r>
        <w:t>Điều 3. Tổ chức thực hiện</w:t>
      </w:r>
    </w:p>
    <w:p>
      <w:r>
        <w:t>Chánh Văn phòng Ủy ban nhân dân Thành phố, Giám đốc Sở Nội vụ, Giám đốc Sở Khoa học và Công nghệ, Chi cục trưởng Chi cục Tiêu chuẩn Đo lường Chất lượng, Thủ trưởng các sở, ngành Thành phố, Chủ tịch Ủy ban nhân dân các quận, huyện, thành phố Thủ Đức và các cơ quan, đơn vị có liên quan chịu trách nhiệm thi hành Quyết định này./.</w:t>
      </w:r>
    </w:p>
    <w:p>
      <w:r>
        <w:t>Nơi nhận:</w:t>
      </w:r>
    </w:p>
    <w:p>
      <w:r>
        <w:t>- Như Điều 3;</w:t>
      </w:r>
    </w:p>
    <w:p>
      <w:r>
        <w:t>- Bộ Nội vụ;</w:t>
      </w:r>
    </w:p>
    <w:p>
      <w:r>
        <w:t>- Vụ Pháp chế - Bộ Nội vụ</w:t>
      </w:r>
    </w:p>
    <w:p>
      <w:r>
        <w:t>- Bộ Khoa học và Công nghệ;</w:t>
      </w:r>
    </w:p>
    <w:p>
      <w:r>
        <w:t>- Cục Kiểm tra VBQPPL - Bộ Tư pháp;</w:t>
      </w:r>
    </w:p>
    <w:p>
      <w:r>
        <w:t>- Tổng cục Tiêu chuẩn Đo lường Chất lượng;</w:t>
      </w:r>
    </w:p>
    <w:p>
      <w:r>
        <w:t>- Thường trực Thành ủy;</w:t>
      </w:r>
    </w:p>
    <w:p>
      <w:r>
        <w:t>- Thường trực HĐND Thành phố;</w:t>
      </w:r>
    </w:p>
    <w:p>
      <w:r>
        <w:t>- TTUB: CT, các PCT;</w:t>
      </w:r>
    </w:p>
    <w:p>
      <w:r>
        <w:t>- Ủy ban MTTQVN Thành phố;</w:t>
      </w:r>
    </w:p>
    <w:p>
      <w:r>
        <w:t>- Văn phòng Đoàn ĐBQH và HĐND Thành phố;</w:t>
      </w:r>
    </w:p>
    <w:p>
      <w:r>
        <w:t>- Sở Tư pháp; Sở Nội vụ;</w:t>
      </w:r>
    </w:p>
    <w:p>
      <w:r>
        <w:t>- Sở Khoa học và Công nghệ;</w:t>
      </w:r>
    </w:p>
    <w:p>
      <w:r>
        <w:t>- VPUB: PCVP; các Phòng NCTH;</w:t>
      </w:r>
    </w:p>
    <w:p>
      <w:r>
        <w:t>- Trung tâm Công báo Thành phố;</w:t>
      </w:r>
    </w:p>
    <w:p>
      <w:r>
        <w:t>- Lưu: VT, (VX/Đn).</w:t>
      </w:r>
    </w:p>
    <w:p>
      <w:r>
        <w:t>TM. ỦY BAN NHÂN DÂN</w:t>
      </w:r>
    </w:p>
    <w:p>
      <w:r>
        <w:t>CHỦ TỊCH</w:t>
      </w:r>
    </w:p>
    <w:p>
      <w:r>
        <w:t>Phan Văn Mãi</w:t>
      </w:r>
    </w:p>
    <w:p>
      <w:r>
        <w:t>QUY ĐỊNH</w:t>
      </w:r>
    </w:p>
    <w:p>
      <w:r>
        <w:t>CHỨC NĂNG, NHIỆM VỤ, QUYỀN HẠN VÀ CƠ CẤU TỔ CHỨC CỦA CHI CỤC TIÊU CHUẨN ĐO LƯỜNG CHẤT LƯỢNG TRỰC THUỘC SỞ KHOA HỌC VÀ CÔNG NGHỆ THÀNH PHỐ HỒ CHÍ MINH</w:t>
      </w:r>
    </w:p>
    <w:p>
      <w:r>
        <w:t>(Kèm theo Quyết định số 47/2024/QĐ-UBND ngày 30 tháng 7 năm 2024 của Ủy ban nhân dân Thành phố Hồ Chí Minh)</w:t>
      </w:r>
    </w:p>
    <w:p>
      <w:r>
        <w:t>Chương I</w:t>
      </w:r>
    </w:p>
    <w:p>
      <w:r>
        <w:t>NHỮNG QUY ĐỊNH CHUNG</w:t>
      </w:r>
    </w:p>
    <w:p>
      <w:r>
        <w:t>Điều 1. Vị trí và chức năng</w:t>
      </w:r>
    </w:p>
    <w:p>
      <w:r>
        <w:t>1. Chi cục Tiêu chuẩn Đo lường Chất lượng (sau đây gọi tắt là Chi cục) là tổ chức trực thuộc Sở Khoa học và Công nghệ, có chức năng tham mưu, giúp Sở Khoa học và Công nghệ thực hiện quản lý nhà nước về lĩnh vực tiêu chuẩn, đo lường, chất lượng, mã số, mã vạch và truy xuất nguồn gốc sản phẩm, hàng hóa; quản lý và tổ chức thực hiện các dịch vụ sự nghiệp công trong lĩnh vực tiêu chuẩn, đo lường, chất lượng trên địa bàn Thành phố Hồ Chí Minh theo quy định của pháp luật.</w:t>
      </w:r>
    </w:p>
    <w:p>
      <w:r>
        <w:t>2. Chi cục Tiêu chuẩn Đo lường Chất lượng có tư cách pháp nhân, có con dấu và có tài khoản riêng; chịu sự chỉ đạo, quản lý trực tiếp về tổ chức, biên chế và hoạt động của Sở Khoa học và Công nghệ, đồng thời chịu sự chỉ đạo hướng dẫn, kiểm tra về chuyên môn, nghiệp vụ của Ủy ban Tiêu chuẩn Đo lường Chất lượng Quốc gia trực thuộc Bộ Khoa học và Công nghệ.</w:t>
      </w:r>
    </w:p>
    <w:p>
      <w:r>
        <w:t>Điều 2. Trụ sở làm việc</w:t>
      </w:r>
    </w:p>
    <w:p>
      <w:r>
        <w:t>Tên gọi bằng tiếng Anh: Ho Chi Minh City Department of Standards, Metrology and Quality (viết tắt là SMQ. HCMC).</w:t>
      </w:r>
    </w:p>
    <w:p>
      <w:r>
        <w:t>Trụ sở làm việc đặt tại: số 263 Điện Biên Phủ, Phường Võ Thị Sáu, Quận 3, Thành phố Hồ Chí Minh.</w:t>
      </w:r>
    </w:p>
    <w:p>
      <w:r>
        <w:t>Chương II</w:t>
      </w:r>
    </w:p>
    <w:p>
      <w:r>
        <w:t>NHIỆM VỤ VÀ QUYỀN HẠN</w:t>
      </w:r>
    </w:p>
    <w:p>
      <w:r>
        <w:t>Điều 3. Nhiệm vụ và quyền hạn</w:t>
      </w:r>
    </w:p>
    <w:p>
      <w:r>
        <w:t>1. Tham mưu xây dựng dự thảo văn bản quy phạm pháp luật, văn bản triển khai thực hiện cơ chế, chính sách và pháp luật của nhà nước về tiêu chuẩn, đo lường, năng suất và chất lượng sản phẩm, hàng hóa phù hợp với điều kiện cụ thể tại Thành phố Hồ Chí Minh.</w:t>
      </w:r>
    </w:p>
    <w:p>
      <w:r>
        <w:t>2. Tham mưu xây dựng chương trình, kế hoạch dài hạn, năm năm và hằng năm về phát triển hoạt động tiêu chuẩn và quy chuẩn kỹ thuật, đo lường, thử nghiệm, năng suất và chất lượng sản phẩm, hàng hóa tại Thành phố Hồ Chí Minh.</w:t>
      </w:r>
    </w:p>
    <w:p>
      <w:r>
        <w:t>3. Tham mưu hướng dẫn, tổ chức thực hiện các văn bản quy phạm pháp luật, các chương trình, quy hoạch, kế hoạch hoạt động trong lĩnh vực tiêu chuẩn và quy chuẩn kỹ thuật, quản lý đo lường, quản lý chất lượng sản phẩm, hàng hóa sau khi được cấp có thẩm quyền ban hành, phê duyệt; thông tin, tuyên truyền, phổ biến kiến thức và pháp luật về tiêu chuẩn, đo lường, năng suất và chất lượng sản phẩm, hàng hóa tại Thành phố Hồ Chí Minh.</w:t>
      </w:r>
    </w:p>
    <w:p>
      <w:r>
        <w:t>4. Tham mưu thực hiện nhiệm vụ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Thành phố; thanh tra, kiểm tra việc chấp hành pháp luật về tiêu chuẩn và quy chuẩn kỹ thuật trên địa bàn Thành phố; tổ chức thực hiện việc khảo sát chất lượng sản phẩm, hàng hóa tại Thành phố; cảnh báo về nguy cơ mất an toàn của sản phẩm hàng hóa cho người tiêu dùng và các cơ quan hữu quan tại Thành phố;</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Thành phố;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Thành phố Hồ Chí Minh; cấp giấy chứng nhận, giấy xác nhận, giấy phép trong lĩnh vực tiêu chuẩn, đo lường, chất lượng theo quy định của pháp luật, theo phân công, phân cấp hoặc ủy quyền của Ủy ban nhân dân Thành phố, Chủ tịch Ủy ban nhân dân Thành phố;</w:t>
      </w:r>
    </w:p>
    <w:p>
      <w:r>
        <w:t>đ) Thực hiện nhiệm vụ thông báo vào hỏi đáp về tiêu chuẩn, đo lường, chất lượng và hàng rào kỹ thuật trong thương mại (gọi tắt là TBT) trên địa bàn Thành phố; phối hợp với Điểm TBT quốc gia trong xử lý thông tin hỏi đáp, rà soát các văn bản, dự thảo biện pháp TBT của Thành phố và tuyên truyền phổ biến về TBT cho doanh nghiệp để hỗ trợ xuất khẩu tại Thành phố;</w:t>
      </w:r>
    </w:p>
    <w:p>
      <w:r>
        <w:t>e) Là đầu mối triển khai các nhiệm vụ, chương trình thuộc lĩnh vực tiêu chuẩn, đo lường, chất lượng thuộc phạm vi thẩm quyền tại Thành phố; tổ chức mạng lưới kiểm định, hiệu chuẩn, thử nghiệm về đo lường đáp ứng yêu cầu của Thành phố;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 chứng nhận cơ sở đủ điều kiện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Thành phố;</w:t>
      </w:r>
    </w:p>
    <w:p>
      <w:r>
        <w:t>i) Tổ chức thực hiện việc thử nghiệm phục vụ yêu cầu quản lý nhà nước và nhu cầu của tổ chức, cá nhân về chất lượng sản phẩm, hàng hóa trên địa bàn Thành phố;</w:t>
      </w:r>
    </w:p>
    <w:p>
      <w:r>
        <w:t>k) Chủ trì, phối hợp với các cơ quan có liên quan tổ chức thực hiện kiểm tra chất lượng sản phẩm, hàng hóa trong sản xuất, hàng hóa nhập khẩu, hàng hóa lưu thông trên địa bàn Thành phố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Thành phố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Thành phố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Thành phố; phối hợp trong việc thực hiện các nhiệm vụ, chương trình, dự án trong lĩnh vực tiêu chuẩn đo lường chất lượng triển khai trên địa bàn Thành phố Hồ Chí Minh;</w:t>
      </w:r>
    </w:p>
    <w:p>
      <w:r>
        <w:t>o) Tuyên truyền, phổ biến, hướng dẫn các văn bản quy phạm pháp luật về tiêu chuẩn đo lường chất lượng đến các tổ chức, cá nhân, doanh nghiệp thuộc phạm vi quản lý.</w:t>
      </w:r>
    </w:p>
    <w:p>
      <w:r>
        <w:t>5. Tham mưu tổ chức triển khai các công việc theo hướng dẫn của Thanh tra Bộ Khoa học và Công nghệ, Thanh tra Sở Khoa học và Công nghệ, Ủy ban Tiêu chuẩn Đo lường Chất lượng Quốc gia về nghiệp vụ kiểm tra; kiểm tra và xử lý các hành vi vi phạm pháp luật về tiêu chuẩn và quy chuẩn kỹ thuật, đo lường, chất lượng sản phẩm, hàng hóa; tiếp công dân, giải quyết khiếu nại, tố cáo và thực hiện phòng, chống tham nhũng theo quy định của pháp luật; cử cán bộ phối hợp hoặc tham gia các đoàn thanh tra chuyên ngành của Thanh tra Bộ Khoa học và Công nghệ, Ủy ban Tiêu chuẩn Đo lường Chất lượng Quốc gia và Thanh tra Sở Khoa học và Công nghệ khi được đề nghị.</w:t>
      </w:r>
    </w:p>
    <w:p>
      <w:r>
        <w:t>6. Tập huấn, đào tạo, hướng dẫn, bồi dưỡng chuyên môn, nghiệp vụ, tư vấn, hỗ trợ tổ chức, cá nhân, doanh nghiệp về tiêu chuẩn, đo lường, năng suất và chất lượng sản phẩm, hàng hóa; tổ chức nghiên cứu, áp dụng, chuyển giao tiến bộ khoa học và công nghệ trong lĩnh vực tiêu chuẩn, đo lường, năng suất và chất lượng sản phẩm, hàng hóa tại Thành phố Hồ Chí Minh.</w:t>
      </w:r>
    </w:p>
    <w:p>
      <w:r>
        <w:t>7. Quản lý và tổ chức thực hiện hoạt động dịch vụ kỹ thuật về tiêu chuẩn, đo lường, chất lượng sản phẩm, hàng hóa; tổ chức việc thu, nộp, quản lý và sử dụng phí, lệ phí và các khoản thu khác liên quan đến hoạt động tiêu chuẩn, đo lường, chất lượng sản phẩm, hàng hóa theo quy định của pháp luật.</w:t>
      </w:r>
    </w:p>
    <w:p>
      <w:r>
        <w:t>8. Quản lý tổ chức bộ máy, biên chế, công chức, viên chức, người lao động và tài chính, tài sản của Chi cục theo quy định của pháp luật.</w:t>
      </w:r>
    </w:p>
    <w:p>
      <w:r>
        <w:t>9. Thực hiện các nhiệm vụ khác được Giám đốc Sở Khoa học và Công nghệ giao và theo quy định pháp luật.</w:t>
      </w:r>
    </w:p>
    <w:p>
      <w:r>
        <w:t>Chương III</w:t>
      </w:r>
    </w:p>
    <w:p>
      <w:r>
        <w:t>TỔ CHỨC BỘ MÁY</w:t>
      </w:r>
    </w:p>
    <w:p>
      <w:r>
        <w:t>Điều 4. Cơ cấu tổ chức</w:t>
      </w:r>
    </w:p>
    <w:p>
      <w:r>
        <w:t>Chi cục gồm các phòng chuyên môn, nghiệp vụ và đơn vị trực thuộc sau:</w:t>
      </w:r>
    </w:p>
    <w:p>
      <w:r>
        <w:t>a) Phòng Hành chính Tổng hợp;</w:t>
      </w:r>
    </w:p>
    <w:p>
      <w:r>
        <w:t>b) Phòng Quản lý Tiêu chuẩn và Thông báo hỏi đáp về hàng rào kỹ thuật trong thương mại (gọi tắt là Phòng Quản lý Tiêu chuẩn và TBT);</w:t>
      </w:r>
    </w:p>
    <w:p>
      <w:r>
        <w:t>c) Phòng Quản lý Đo lường Chất lượng;</w:t>
      </w:r>
    </w:p>
    <w:p>
      <w:r>
        <w:t>d) Phòng Quản lý Năng suất và Hỗ trợ doanh nghiệp;</w:t>
      </w:r>
    </w:p>
    <w:p>
      <w:r>
        <w:t>đ) Trung tâm Kỹ thuật Tiêu chuẩn Đo lường Chất lượng Thành phố Hồ Chí Minh (sau đây gọi tắt là Trung tâm).</w:t>
      </w:r>
    </w:p>
    <w:p>
      <w:r>
        <w:t>Trung tâm là đơn vị sự nghiệp công lập trực thuộc Chi cục, giúp Chi cục trưởng thực hiện các hoạt động sự nghiệp và dịch vụ kỹ thuật về tiêu chuẩn, đo lường, năng suất, chất lượng sản phẩm, hàng hóa, mã số, mã vạch phục vụ yêu cầu quản lý nhà nước và nhu cầu của tổ chức, cá nhân theo quy định của pháp luật.</w:t>
      </w:r>
    </w:p>
    <w:p>
      <w:r>
        <w:t>Trung tâm có tư cách pháp nhân, có con dấu riêng và được mở tài khoản tại kho bạc nhà nước và ngân hàng để hoạt động theo quy định của pháp luật.</w:t>
      </w:r>
    </w:p>
    <w:p>
      <w:r>
        <w:t>Điều 5. Chi cục trưởng, Phó Chi cục trưởng</w:t>
      </w:r>
    </w:p>
    <w:p>
      <w:r>
        <w:t>1. Chi cục có Chi cục trưởng và Phó Chi cục trưởng. Số lượng Phó Chi cục trưởng thực hiện theo quy định.</w:t>
      </w:r>
    </w:p>
    <w:p>
      <w:r>
        <w:t>2. Chi cục trưởng là người đứng đầu Chi cục, chịu trách nhiệm trước Ban Giám đốc Sở Khoa học và Công nghệ và trước pháp luật về việc thực hiện chức trách, nhiệm vụ, quyền hạn được giao và việc thực hiện chức năng, nhiệm vụ, quyền hạn của Chi cục.</w:t>
      </w:r>
    </w:p>
    <w:p>
      <w:r>
        <w:t>3. Phó Chi cục trưởng là người giúp Chi cục trưởng phụ trách, theo dõi, chỉ đạo một số lĩnh vực công tác của các phòng, đơn vị thuộc Chi cục, chịu trách nhiệm trước Chi cục trưởng và trước pháp luật về thực hiện nhiệm vụ được phân công.</w:t>
      </w:r>
    </w:p>
    <w:p>
      <w:r>
        <w:t>4. Việc bổ nhiệm, bổ nhiệm lại, kéo dài thời gian giữ chức vụ, miễn nhiệm, điều động, luân chuyển, khen thưởng, kỷ luật, xem xét từ chức, nghỉ hưu và thực hiện các chế độ, chính sách, chế độ khác đối với Chi cục trưởng và Phó Chi cục trưởng do Giám đốc Sở Khoa học và Công nghệ quyết định theo quy định của Đảng và pháp luật của Nhà nước.</w:t>
      </w:r>
    </w:p>
    <w:p>
      <w:r>
        <w:t>Điều 6. Trưởng phòng, Phó Trưởng phòng các phòng chuyên môn, nghiệp vụ thuộc Chi cục</w:t>
      </w:r>
    </w:p>
    <w:p>
      <w:r>
        <w:t>1. Phòng chuyên môn, nghiệp vụ thuộc Chi cục có Trưởng phòng, Phó Trưởng phòng và công chức, người lao động thực hiện công tác chuyên môn, nghiệp vụ. Số lượng Phó Trưởng phòng thực hiện theo quy định.</w:t>
      </w:r>
    </w:p>
    <w:p>
      <w:r>
        <w:t>2. Trưởng phòng là người đứng đầu phòng chuyên môn, nghiệp vụ thuộc Chi cục chịu trách nhiệm trước Lãnh đạo Chi cục và trước pháp luật về việc thực hiện chức trách, nhiệm vụ, quyền hạn được giao và thực hiện chức năng nhiệm vụ của phòng chuyên môn, nghiệp vụ được giao phụ trách.</w:t>
      </w:r>
    </w:p>
    <w:p>
      <w:r>
        <w:t>3. Phó Trưởng phòng là người giúp Trưởng phòng phụ trách, theo dõi, chỉ đạo một số lĩnh vực công tác, chịu trách nhiệm trước Lãnh đạo Chi cục, Trưởng phòng và trước pháp luật về việc thực hiện nhiệm vụ được phân công.</w:t>
      </w:r>
    </w:p>
    <w:p>
      <w:r>
        <w:t>4. Trưởng phòng, Phó Trưởng phòng các phòng chuyên môn, nghiệp vụ thuộc Chi cục do Chi cục trưởng bổ nhiệm, kéo dài thời gian giữ chức vụ, điều động, luân chuyển, biệt phái, xem xét từ chức, miễn nhiệm theo quy định của Đảng và Nhà nước.</w:t>
      </w:r>
    </w:p>
    <w:p>
      <w:r>
        <w:t>Điều 7. Giám đốc, Phó Giám đốc Trung tâm Kỹ thuật Tiêu chuẩn Đo lường Chất lượng thuộc Chi cục</w:t>
      </w:r>
    </w:p>
    <w:p>
      <w:r>
        <w:t>Trung tâm có Giám đốc và số lượng Phó Giám đốc thực hiện theo quy định của pháp luật:</w:t>
      </w:r>
    </w:p>
    <w:p>
      <w:r>
        <w:t>1. Giám đốc Trung tâm là người đứng đầu Trung tâm, trực tiếp quản lý điều hành, chịu trách nhiệm trước Giám đốc Sở Khoa học và Công nghệ, Chi cục trưởng Chi cục Tiêu chuẩn Đo lường Chất lượng và trước pháp luật về toàn bộ hoạt động của Trung tâm.</w:t>
      </w:r>
    </w:p>
    <w:p>
      <w:r>
        <w:t>2. Phó Giám đốc Trung tâm là người giúp việc cho Giám đốc Trung tâm, chịu trách nhiệm trước Giám đốc Trung tâm và trước pháp luật về các nhiệm vụ được phân công; khi Giám đốc Trung tâm vắng mặt, một Phó Giám đốc Trung tâm được Giám đốc ủy quyền điều hành các hoạt động của Trung tâm.</w:t>
      </w:r>
    </w:p>
    <w:p>
      <w:r>
        <w:t>3. Việc bổ nhiệm Giám đốc, Phó Giám đốc Trung tâm do Giám đốc Sở Khoa học và Công nghệ quyết định theo tiêu chuẩn chức danh, chuyên môn, nghiệp vụ do Sở Khoa học và Công nghệ ban hành và theo quy định của pháp luật.</w:t>
      </w:r>
    </w:p>
    <w:p>
      <w:r>
        <w:t>Điều 8. Công chức, người lao động thuộc Chi cục</w:t>
      </w:r>
    </w:p>
    <w:p>
      <w:r>
        <w:t>1. Công chức, người lao động thuộc Chi cục chịu trách nhiệm trước lãnh đạo Chi cục, Lãnh đạo phòng và trước pháp luật về việc thực hiện nhiệm vụ được phân công.</w:t>
      </w:r>
    </w:p>
    <w:p>
      <w:r>
        <w:t>2. Biên chế công chức của Chi cục do Giám đốc Sở Khoa học và Công nghệ quyết định trong tổng biên chế công chức đã được cấp có thẩm quyền phê duyệt.</w:t>
      </w:r>
    </w:p>
    <w:p>
      <w:r>
        <w:t>3. Việc tuyển dụng, sử dụng, quản lý và áp dụng các chính sách, chế độ khác đối với công chức, người lao động thuộc Chi cục thực hiện theo quy định của pháp luật và theo phân cấp, ủy quyền của Giám đốc Sở Khoa học và Công nghệ.</w:t>
      </w:r>
    </w:p>
    <w:p>
      <w:r>
        <w:t>4. Việc bố trí công tác đối với công chức và người lao động thuộc Chi cục phải căn cứ vào vị trí việc làm, tiêu chuẩn ngạch công chức và phẩm chất, trình độ, năng lực công chức; gắn tinh giản biên chế với việc cơ cấu lại và nâng cao chất lượng đội ngũ công chức, người lao động tại Chi cục.</w:t>
      </w:r>
    </w:p>
    <w:p>
      <w:r>
        <w:t>5. Căn cứ vào đặc điểm, tính chất, khối lượng công việc thực tế tại Chi cục, Giám đốc Sở Khoa học và Công nghệ ủy quyền cho Chi cục trưởng ký kết hợp đồng lao động theo quy định của pháp luật để thực hiện các công việc cụ thể tại Chi cục.</w:t>
      </w:r>
    </w:p>
    <w:p>
      <w:r>
        <w:t>Chương IV</w:t>
      </w:r>
    </w:p>
    <w:p>
      <w:r>
        <w:t>CHẾ ĐỘ LÀM VIỆC VÀ QUAN HỆ CÔNG TÁC</w:t>
      </w:r>
    </w:p>
    <w:p>
      <w:r>
        <w:t>Điều 9. Chế độ làm việc</w:t>
      </w:r>
    </w:p>
    <w:p>
      <w:r>
        <w:t>1. Chi cục làm việc theo chế độ thủ trưởng và theo Quy chế làm việc của Chi cục, bảo đảm nguyên tắc tập trung dân chủ.</w:t>
      </w:r>
    </w:p>
    <w:p>
      <w:r>
        <w:t>2. Căn cứ quy định của pháp luật, phân công của Giám đốc Sở Khoa học và Công nghệ, Chi cục trưởng ban hành và chỉ đạo, kiểm tra việc thực hiện Quy chế làm việc của Chi cục.</w:t>
      </w:r>
    </w:p>
    <w:p>
      <w:r>
        <w:t>3. Chi cục trưởng chịu trách nhiệm trước Giám đốc Sở Khoa học và Công nghệ trong việc thực hiện chức năng, nhiệm vụ, quyền hạn quản lý nhà nước về lĩnh vực tiêu chuẩn, đo lường, chất lượng trên địa bàn Thành phố Hồ Chí Minh và các công việc được Giám đốc Sở Khoa học và Công nghệ phân công hoặc ủy quyền.</w:t>
      </w:r>
    </w:p>
    <w:p>
      <w:r>
        <w:t>Điều 10. Quan hệ công tác</w:t>
      </w:r>
    </w:p>
    <w:p>
      <w:r>
        <w:t>1. Đối với Tổng cục Tiêu chuẩn Đo lường Chất lượng</w:t>
      </w:r>
    </w:p>
    <w:p>
      <w:r>
        <w:t>Chi cục trưởng định kỳ hoặc đột xuất báo cáo Tổng cục Tiêu chuẩn Đo lường Chất lượng về tình hình hoạt động của Chi cục và tình hình hoạt động tiêu chuẩn, đo lường, chất lượng, sản phẩm, hàng hóa và nhiệm vụ thông báo và hỏi đáp về tiêu chuẩn, đo lường, chất lượng và hàng rào kỹ thuật trong thương mại trên địa bàn Thành phố, đồng thời kiến nghị Ủy ban Tiêu chuẩn Đo lường Chất lượng Quốc gia giải quyết các công việc vượt quá trách nhiệm và quyền hạn của mình.</w:t>
      </w:r>
    </w:p>
    <w:p>
      <w:r>
        <w:t>2. Đối với Ủy ban nhân dân quận, huyện, thành phố thuộc Thành phố Hồ Chí Minh</w:t>
      </w:r>
    </w:p>
    <w:p>
      <w:r>
        <w:t>Chi cục phối hợp hướng dẫn nghiệp vụ về tiêu chuẩn đo lường chất lượng theo chỉ đạo của Sở Khoa học và Công nghệ cho cán bộ, công chức các quận, huyện và thành phố trên địa bàn Thành phố Hồ Chí Minh. Đồng thời, phối hợp hỗ trợ Ủy ban nhân dân quận, huyện và thành phố thực hiện công tác quản lý nhà nước về lĩnh vực Tiêu chuẩn Đo lường Chất lượng tại Thành phố Hồ Chí Minh.</w:t>
      </w:r>
    </w:p>
    <w:p>
      <w:r>
        <w:t>3. Đối với Sở Khoa học và Công nghệ và các đơn vị trực thuộc Sở Khoa học và Công nghệ</w:t>
      </w:r>
    </w:p>
    <w:p>
      <w:r>
        <w:t>a) Chi cục trưởng định kỳ hoặc đột xuất báo cáo Ban Giám đốc Sở Khoa học và Công nghệ về tình hình hoạt động của Chi cục và tình hình hoạt động tiêu chuẩn, đo lường, chất lượng, sản phẩm, hàng hóa và nhiệm vụ thông báo và hỏi đáp về tiêu chuẩn, đo lường, chất lượng và hàng rào kỹ thuật trong thương mại trên địa bàn Thành phố, đồng thời kiến nghị Ban Giám đốc Sở Khoa học và Công nghệ giải quyết các công việc vượt quá trách nhiệm và quyền hạn của mình.</w:t>
      </w:r>
    </w:p>
    <w:p>
      <w:r>
        <w:t>b) Chi cục phối hợp chặt chẽ với các đơn vị trực thuộc Sở Khoa học và Công nghệ để đảm bảo hoàn thành nhiệm vụ chung của Chi cục và Sở Khoa học và Công nghệ.</w:t>
      </w:r>
    </w:p>
    <w:p>
      <w:r>
        <w:t>4. Đối với tổ chức Đảng và Đoàn thể</w:t>
      </w:r>
    </w:p>
    <w:p>
      <w:r>
        <w:t>a) Chi cục tiếp nhận những định hướng lãnh đạo, chỉ đạo của Chi bộ Chi cục và Đảng ủy Sở Khoa học và Công nghệ.</w:t>
      </w:r>
    </w:p>
    <w:p>
      <w:r>
        <w:t>b) Phối hợp với các đoàn thể trong Sở trong quá trình thực hiện nhiệm vụ của Chi cục nhằm tạo điều kiện để các đoàn thể tham gia ý kiến với Chi cục trong việc tổ chức thực hiện chế độ chính sách có liên quan.</w:t>
      </w:r>
    </w:p>
    <w:p>
      <w:r>
        <w:t>Chương V</w:t>
      </w:r>
    </w:p>
    <w:p>
      <w:r>
        <w:t>ĐIỀU KHOẢN THI HÀNH</w:t>
      </w:r>
    </w:p>
    <w:p>
      <w:r>
        <w:t>Điều 11. Trách nhiệm triển khai và tổ chức thực hiện</w:t>
      </w:r>
    </w:p>
    <w:p>
      <w:r>
        <w:t>1. Chi cục trưởng chịu trách nhiệm:</w:t>
      </w:r>
    </w:p>
    <w:p>
      <w:r>
        <w:t>a) Triển khai cụ thể hóa Quy định này thành chương trình công tác cho các mặt hoạt động, phối hợp công tác thuộc phạm vi, thẩm quyền của Chi cục, phù hợp với quy định của pháp luật;</w:t>
      </w:r>
    </w:p>
    <w:p>
      <w:r>
        <w:t>b) Tổ chức sắp xếp các phòng chuyên môn, nghiệp vụ, bố trí công chức phù hợp với yêu cầu nhiệm vụ chuyên môn, bảo đảm phát huy tốt hiệu lực và hiệu quả quản lý nhà nước theo sự phân công, phân cấp trên địa bàn Thành phố.</w:t>
      </w:r>
    </w:p>
    <w:p>
      <w:r>
        <w:t>2. Trong quá trình thực hiện, nếu xét thấy cần thiết, Chi cục trưởng tham mưu Giám đốc Sở Khoa học và Công nghệ đề xuất, kiến nghị Ủy ban nhân dân Thành phố xem xét, quyết định việc điều chỉnh, sửa đổi, bổ sung Quy định này cho phù hợp với nhu cầu thực tiễn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