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giấy tờ khác về quyền sử dụng đất có trước ngày 15 tháng 10 năm 1993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27/10/2024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47/2024/QĐ-UBND</w:t>
      </w:r>
    </w:p>
    <w:p>
      <w:r>
        <w:t>Bạc Liêu, ngày 17 tháng 10 năm 2024</w:t>
      </w:r>
    </w:p>
    <w:p>
      <w:r>
        <w:t>QUYẾT ĐỊNH</w:t>
      </w:r>
    </w:p>
    <w:p>
      <w:r>
        <w:t>QUY ĐỊNH GIẤY TỜ KHÁC VỀ QUYỀN SỬ DỤNG ĐẤT CÓ TRƯỚC NGÀY 15 THÁNG 10 NĂM 1993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268/TTr-STNMT ngày 15 tháng 10 năm 2024.</w:t>
      </w:r>
    </w:p>
    <w:p>
      <w:r>
        <w:t>QUYẾT ĐỊNH:</w:t>
      </w:r>
    </w:p>
    <w:p>
      <w:r>
        <w:t>Điều 1. Phạm vi điều chỉnh</w:t>
      </w:r>
    </w:p>
    <w:p>
      <w:r>
        <w:t>Quy định này quy định giấy tờ khác về quyền sử dụng đất có trước ngày 15 tháng 10 năm 1993 theo quy định tại điểm n khoản 1 Điều 137 Luật Đất đai số 31/2024/QH15.</w:t>
      </w:r>
    </w:p>
    <w:p>
      <w:r>
        <w:t>Điều 2. Đối tượng áp dụng</w:t>
      </w:r>
    </w:p>
    <w:p>
      <w:r>
        <w:t>1. Cơ quan quản lý đất đai ở địa phương, Văn phòng đăng ký đất đai, Chi nhánh Văn phòng đăng ký đất đai các huyện, thị xã, thành phố thực hiện thủ tục đăng ký đất đai, tài sản gắn liền với đất, cấp Giấy chứng nhận theo quy định của pháp luật về đất đai.</w:t>
      </w:r>
    </w:p>
    <w:p>
      <w:r>
        <w:t>2. Hộ gia đình, cá nhân đang sử dụng đất có yêu cầu đăng ký đất đai, tài sản gắn liền với đất; cấp Giấy chứng nhận quyền sử dụng đất, quyền sở hữu tài sản gắn liền với đất.</w:t>
      </w:r>
    </w:p>
    <w:p>
      <w:r>
        <w:t>3. Các đối tượng khác có liên quan đến việc quản lý, sử dụng đất.</w:t>
      </w:r>
    </w:p>
    <w:p>
      <w:r>
        <w:t>Điều 3. Các giấy tờ khác về quyền sử dụng đất có trước ngày 15 tháng 10 năm 1993 trên địa bàn tỉnh Bạc Liêu</w:t>
      </w:r>
    </w:p>
    <w:p>
      <w:r>
        <w:t>1. Giấy tờ về việc chuyển nhượng thành quả lao động quyền sử dụng đất, nhà ở đã được Ủy ban nhân dân cấp xã xác nhận trước ngày 15 tháng 10 năm 1993.</w:t>
      </w:r>
    </w:p>
    <w:p>
      <w:r>
        <w:t>2. Giấy chứng nhận sử dụng đất trong diện Nhà nước quản lý trước ngày 15 tháng 10 năm 1993.</w:t>
      </w:r>
    </w:p>
    <w:p>
      <w:r>
        <w:t>3. Sổ mục kê đất lập trước ngày 15 tháng 10 năm 1993.</w:t>
      </w:r>
    </w:p>
    <w:p>
      <w:r>
        <w:t>Điều 4. Tổ chức thực hiện</w:t>
      </w:r>
    </w:p>
    <w:p>
      <w:r>
        <w:t>1. Giao Giám đốc Sở Tài nguyên và Môi trường chủ trì, phối hợp với Thủ trưởng các Sở, Ban, ngành có liên quan, Ủy ban nhân dân các huyện, thị xã, thành phố tổ chức triển khai thực hiện Quyết định này.</w:t>
      </w:r>
    </w:p>
    <w:p>
      <w:r>
        <w:t>2. Chánh Văn phòng Ủy ban nhân dân tỉnh; Thủ trưởng các Sở, Ban, Ngành cấp tỉnh; Chủ tịch Ủy ban nhân dân các huyện, thị xã, thành phố; Chủ tịch Ủy ban nhân dân các xã, phường, thị trấn; các tổ chức, hộ gia đình và cá nhân có liên quan chịu trách nhiệm tổ chức thực hiện Quyết định này.</w:t>
      </w:r>
    </w:p>
    <w:p>
      <w:r>
        <w:t>Điều 5. Hiệu lực thi hành</w:t>
      </w:r>
    </w:p>
    <w:p>
      <w:r>
        <w:t>Quyết định này có hiệu lực thi hành kể từ ngày 27 tháng 10 năm 2024./.</w:t>
      </w:r>
    </w:p>
    <w:p>
      <w:r>
        <w:t>Nơi nhận:</w:t>
      </w:r>
    </w:p>
    <w:p>
      <w:r>
        <w:t>- Như Điều 4;</w:t>
      </w:r>
    </w:p>
    <w:p>
      <w:r>
        <w:t>- Bộ TN&amp;MT (báo cáo);</w:t>
      </w:r>
    </w:p>
    <w:p>
      <w:r>
        <w:t>- Vụ Pháp chế - Bộ TN&amp;MT;</w:t>
      </w:r>
    </w:p>
    <w:p>
      <w:r>
        <w:t>- Cục Kiểm tra VBQPPL - Bộ Tư pháp;</w:t>
      </w:r>
    </w:p>
    <w:p>
      <w:r>
        <w:t>- TT Tỉnh ủy, TT HĐND tỉnh;</w:t>
      </w:r>
    </w:p>
    <w:p>
      <w:r>
        <w:t>- Đoàn ĐBQH tỉnh;</w:t>
      </w:r>
    </w:p>
    <w:p>
      <w:r>
        <w:t>- Ủy ban Mặt trận Tổ quốc Việt Nam tỉnh;</w:t>
      </w:r>
    </w:p>
    <w:p>
      <w:r>
        <w:t>- CT, các PCT UBND tỉnh;</w:t>
      </w:r>
    </w:p>
    <w:p>
      <w:r>
        <w:t>- VP ĐĐBQH và HĐND tỉnh;</w:t>
      </w:r>
    </w:p>
    <w:p>
      <w:r>
        <w:t>- Các PCVP UBND tỉnh;</w:t>
      </w:r>
    </w:p>
    <w:p>
      <w:r>
        <w:t>- Sở Tư pháp (tự kiểm tra);</w:t>
      </w:r>
    </w:p>
    <w:p>
      <w:r>
        <w:t>- Các Sở, Ban, Ngành cấp tỉnh;</w:t>
      </w:r>
    </w:p>
    <w:p>
      <w:r>
        <w:t>- Trung tâm CB-TH (đăng Cổng thông tin điện tử của UBND tỉnh);</w:t>
      </w:r>
    </w:p>
    <w:p>
      <w:r>
        <w:t>- Lưu: VT, Đạt (QĐ 32).</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