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quy định chức năng, nhiệm vụ, quyền hạn và cơ cấu tổ chức của Chi cục Trồng trọt và Bảo vệ thực vật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47/2024/QĐ-UBND</w:t>
      </w:r>
    </w:p>
    <w:p>
      <w:r>
        <w:t>Thanh Hóa, ngày 05 tháng 9 năm 2024</w:t>
      </w:r>
    </w:p>
    <w:p>
      <w:r>
        <w:t>QUYẾT ĐỊNH</w:t>
      </w:r>
    </w:p>
    <w:p>
      <w:r>
        <w:t>QUY ĐỊNH CHỨC NĂNG, NHIỆM VỤ, QUYỀN HẠN VÀ CƠ CẤU TỔ CHỨC CỦA CHI CỤC TRỒNG TRỌT VÀ BẢO VỆ THỰC VẬT THANH HÓA</w:t>
      </w:r>
    </w:p>
    <w:p>
      <w:r>
        <w:t>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Trồng trọt ngày 19 tháng 11 năm 2018;</w:t>
      </w:r>
    </w:p>
    <w:p>
      <w:r>
        <w:t>Căn cứ Luật Bảo vệ và Kiểm dịch thực vật ngày 2 5 tháng 11 năm 2013;</w:t>
      </w:r>
    </w:p>
    <w:p>
      <w:r>
        <w:t>Căn cứ Luật Thanh tra ngày 14 tháng 11 năm 2022;</w:t>
      </w:r>
    </w:p>
    <w:p>
      <w:r>
        <w:t>Căn cứ Nghị định số 116/2014/NĐ-CP ngày 04 tháng 12 năm 2014 của Chính phủ quy định chi tiết một số điều của Luật Bảo vệ và kiểm dịch thực vật;</w:t>
      </w:r>
    </w:p>
    <w:p>
      <w:r>
        <w:t>Căn cứ Nghị định số 94/2019/NĐ-CP ngày 13 tháng 12 năm 2019 của Chính phủ quy định chi tiết một số điều của Luật Trồng trọt về giống cây trồng và canh tác;</w:t>
      </w:r>
    </w:p>
    <w:p>
      <w:r>
        <w:t>Căn cứ Nghị định số 84/2019/NĐ-CP ngày 14 tháng 11 năm 2019 của Chính phủ quy định về quản lý phân bón;</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Nội vụ tại Tờ trình số 649/TTr-SNV ngày 30 tháng 7 năm 2024.</w:t>
      </w:r>
    </w:p>
    <w:p>
      <w:r>
        <w:t>QUYẾT ĐỊNH:</w:t>
      </w:r>
    </w:p>
    <w:p>
      <w:r>
        <w:t>Điều 1. Vị trí, chức năng</w:t>
      </w:r>
    </w:p>
    <w:p>
      <w:r>
        <w:t>1. Chi cục Trồng trọt và Bảo vệ thực vật Thanh Hóa là tổ chức hành chính thuộc Sở Nông nghiệp và Phát triển nông thôn tỉnh Thanh Hóa, giúp Giám đốc Sở Nông nghiệp và Phát triển nông thôn thực hiện chức năng tham mưu cho Ủy ban nhân dân tỉnh quản lý nhà nước và tổ chức thực thi pháp luật về trồng trọt, bảo vệ thực vật theo quy định của pháp luật về trồng trọt, bảo vệ và kiểm dịch thực vật.</w:t>
      </w:r>
    </w:p>
    <w:p>
      <w:r>
        <w:t>2. Chi cục Trồng trọt và Bảo vệ thực vật Thanh Hóa chịu sự chỉ đạo, quản lý của Sở Nông nghiệp và Phát triển nông thôn theo quy định của pháp luật; đồng thời chịu sự hướng dẫn, kiểm tra về chuyên môn, nghiệp vụ của Cục Trồng trọt, Cục Bảo vệ thực vật thuộc Bộ Nông nghiệp và Phát triển nông thôn.</w:t>
      </w:r>
    </w:p>
    <w:p>
      <w:r>
        <w:t>3. Chi cục Trồng trọt và Bảo vệ thực vật Thanh Hóa có tư cách pháp nhân, có con dấu và tài khoản riêng tại Kho bạc Nhà nước và Ngân hàng thương mại theo quy định của pháp luật.</w:t>
      </w:r>
    </w:p>
    <w:p>
      <w:r>
        <w:t>Điều 2. Nhiệm vụ, quyền hạn</w:t>
      </w:r>
    </w:p>
    <w:p>
      <w:r>
        <w:t>1. Tham mưu, giúp Giám đốc Sở Nông nghiệp và Phát triển nông thôn trình Ủy ban nhân dân tỉnh:</w:t>
      </w:r>
    </w:p>
    <w:p>
      <w:r>
        <w:t>a) Dự thảo quyết định của Ủy ban nhân dân tỉnh liên quan đến lĩnh vực trồng trọt, bảo vệ thực vật thuộc phạm vi quản lý của Sở Nông nghiệp và Phát triển nông thôn và các văn bản khác theo phân công của Ủy ban nhân dân tỉnh;</w:t>
      </w:r>
    </w:p>
    <w:p>
      <w:r>
        <w:t>b) Dự thảo kế hoạch, chương trình, dự án, đề án, biện pháp tổ chức thực hiện các nhiệm vụ về trồng trọt, bảo vệ thực vật thuộc phạm vi quản lý của Sở Nông nghiệp và Phát triển nông thôn trên địa bàn tỉnh;</w:t>
      </w:r>
    </w:p>
    <w:p>
      <w:r>
        <w:t>c) Dự thảo quyết định việc phân cấp, ủy quyền nhiệm vụ quản lý nhà nước trong lĩnh vực trồng trọt, bảo vệ thực vật cho Sở Nông nghiệp và Phát triển nông thôn và Ủy ban nhân dân cấp huyện theo quy định;</w:t>
      </w:r>
    </w:p>
    <w:p>
      <w:r>
        <w:t>d) Dự thảo quyết định thực hiện xã hội hóa các hoạt động cung ứng dịch vụ sự nghiệp công trong lĩnh vực trồng trọt, bảo vệ thực vật thuộc thẩm quyền của Ủy ban nhân dân tỉnh và theo phân cấp của cơ quan nhà nước cấp trên.</w:t>
      </w:r>
    </w:p>
    <w:p>
      <w:r>
        <w:t>2. Tham mưu, giúp Giám đốc Sở Nông nghiệp và Phát triển nông thôn trình Chủ tịch Ủy ban nhân dân tỉnh:</w:t>
      </w:r>
    </w:p>
    <w:p>
      <w:r>
        <w:t>a) Dự thảo các văn bản thuộc thẩm quyền ban hành của Chủ tịch Ủy ban nhân dân tỉnh theo phân công;</w:t>
      </w:r>
    </w:p>
    <w:p>
      <w:r>
        <w:t>b) Dự thảo quy chế quản lý, phối hợp công tác và chế độ thông tin báo cáo về lĩnh vực trồng trọt, bảo vệ thực vật của các tổ chức ngành nông nghiệp và phát triển nông thôn cấp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tế-kỹ thuật trong lĩnh vực trồng trọt, bảo vệ thực vật được cấp có thẩm quyền quyết định, phê duyệt; thông tin tuyên truyền, phổ biến giáo dục pháp luật, theo dõi thi hành pháp luật về lĩnh vực trồng trọt, bảo vệ thực vật.</w:t>
      </w:r>
    </w:p>
    <w:p>
      <w:r>
        <w:t>4. Tham mưu, giúp Giám đốc Sở Nông nghiệp và Phát triển nông thôn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tỉnh; chính sách hỗ trợ sản xuất, buôn bán, sử dụng giống cây trồng, phân bón, thuốc bảo vệ thực vật; kế hoạch phòng chống sinh vật gây hại, kiểm dịch thực vật nội địa (bao gồm cả sinh vật gây hại cây rừng).</w:t>
      </w:r>
    </w:p>
    <w:p>
      <w:r>
        <w:t>5. Tham mưu Giám đốc Sở Nông nghiệp và Phát triển nông thôn giúp Ủy ban nhân dân tỉnh chỉ đạo thực hiện cơ cấu giống, thời vụ, kỹ thuật canh tác, thu hoạch, bảo quản, chế biến sản phẩm nông nghiệp; theo dõi tình hình xuất, nhập khẩu sản phẩm trồng trọt trên địa bàn tỉnh;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6. Giúp Giám đốc Sở Nông nghiệp và Phát triển nông thôn hướng dẫn, kiểm tra thực hiện hoạt động trồng trọt; phát triển vùng sản xuất cây trồng, sản xuất nông sản thực phẩm an toàn trên địa bàn tỉnh; tổ chức thực hiện kế hoạch sử dụng, bảo vệ và cải tạo nâng cao chất trọng đất nông nghiệp, chống xói mòn, sa mạc hóa và sạt lở đất; thực hiện cấp mã số vùng trồng trên địa bàn tỉnh theo quy định của pháp luật.</w:t>
      </w:r>
    </w:p>
    <w:p>
      <w:r>
        <w:t>7. Giúp Giám đốc Sở Nông nghiệp và Phát triển nông thôn hướng dẫn và tổ chức thực hiện kiểm dịch nội địa về thực vật trên địa bàn tỉnh theo quy định.</w:t>
      </w:r>
    </w:p>
    <w:p>
      <w:r>
        <w:t>8. Giúp Giám đốc Sở Nông nghiệp và Phát triển nông thôn tổ chức thực hiện công tác thu thập, lưu trữ, bảo tồn, khai thác nguồn gen giống cây trồng; quản lý giống cây trồng, phân bón, thuốc bảo vệ thực vật và các vật tư khác phục vụ sản xuất trồng trọt theo quy định của pháp luật</w:t>
      </w:r>
    </w:p>
    <w:p>
      <w:r>
        <w:t>9. Giúp Giám đốc Sở Nông nghiệp và Phát triển nông thôn quản lý và sử dụng dự trữ địa phương về giống cây trồng, thuốc bảo vệ thực vật và các vật tư hàng hóa thuộc lĩnh vực trồng trọt trên địa bàn tỉnh sau khi được Ủy ban nhân dân tỉnh phê duyệt.</w:t>
      </w:r>
    </w:p>
    <w:p>
      <w:r>
        <w:t>10. Giúp Giám đốc Sở Nông nghiệp và Phát triển nông thôn hướng dẫn và tổ chức xây dựng mô hình thực hành sản xuất nông nghiệp tốt (VietGAP) trong nông nghiệp.</w:t>
      </w:r>
    </w:p>
    <w:p>
      <w:r>
        <w:t>11. Giúp Giám đốc Sở Nông nghiệp và Phát triển nông thôn tham mưu cho Ủy ban nhân dân tỉnh:</w:t>
      </w:r>
    </w:p>
    <w:p>
      <w:r>
        <w:t>a) Thực hiện quản lý nhà nước đối với các hoạt động khuyến nông lĩnh vực trồng trọt, bảo vệ thực vật trên địa bàn tỉnh theo quy định của pháp luật;</w:t>
      </w:r>
    </w:p>
    <w:p>
      <w:r>
        <w:t>b) Thực hiện quản lý nhà nước về nông nghiệp hữu cơ, nông nghiệp tuần hoàn, nông nghiệp sinh thái, nông nghiệp thông minh, nông nghiệp công nghệ cao, nông nghiệp kết hợp dịch vụ, tăng trưởng xanh, kinh tế chia sẻ trong lĩnh vực trồng trọt, bảo vệ thực vật trên địa bàn tỉnh theo quy định của pháp luật;</w:t>
      </w:r>
    </w:p>
    <w:p>
      <w:r>
        <w:t>c) Chỉ đạo, hướng dẫn, kiểm tra đối với các doanh nghiệp, tổ chức kinh tế tập thể, kinh tế tư nhân, các tổ chức hội và các tổ chức phi chính phủ hoạt động trong lĩnh vực trồng trọt, bảo vệ thực vật theo quy định của pháp luật;</w:t>
      </w:r>
    </w:p>
    <w:p>
      <w:r>
        <w:t>12. Tham mưu, giúp Giám đốc Sở Nông nghiệp và Phát triển nông thôn:</w:t>
      </w:r>
    </w:p>
    <w:p>
      <w:r>
        <w:t>a) Xây dựng, hướng dẫn thực hiện các biện pháp bảo vệ môi trường trong sản xuất trồng trọt; hướng dẫn, kiểm tra việc thực hiện nhiệm vụ bảo tồn và phát triển đa dạng sinh học trong lĩnh vực trồng trọt theo quy định của pháp luật;</w:t>
      </w:r>
    </w:p>
    <w:p>
      <w:r>
        <w:t>b) Tổ chức thực hiện và chịu trách nhiệm về đăng kiểm, đăng ký, cấp, cấp lại, gia hạn, thu hồi giấy phép, giấy chứng nhận, xác nhận, quyết định công nhận về trồng trọt, bảo vệ thực vật thuộc phạm vi quản lý của Sở Nông nghiệp và Phát triển nông thôn theo quy định của pháp luật, phân công, ủy quyền của Ủy ban nhân dân tỉnh và hướng dẫn của Bộ Nông nghiệp và Phát triển nông thôn;</w:t>
      </w:r>
    </w:p>
    <w:p>
      <w:r>
        <w:t>c) Xây dựng hệ thống thông tin, lưu trữ tư liệu về trồng trọt, bảo vệ thực vật; tổ chức công tác thống kê diễn biến đất nông nghiệp và các hoạt động thông tin, lưu trữ, thống kê khác phục vụ yêu cầu quản lý của ngành nông nghiệp và phát triển nông thôn theo quy định;</w:t>
      </w:r>
    </w:p>
    <w:p>
      <w:r>
        <w:t>d) Thực hiện nhiệm vụ quản lý đầu tư xây dựng chuyên ngành theo quy định của pháp luật; hướng dẫn, kiểm tra, giám sát, đánh giá việc thực hiện các chương trình, dự án và xây dựng mô hình phát triển về trồng trọt, bảo vệ thực vật trên địa bàn tỉnh. Chịu trách nhiệm thực hiện các chương trình, dự án được giao;</w:t>
      </w:r>
    </w:p>
    <w:p>
      <w:r>
        <w:t>đ) Thực hiện hợp tác quốc tế về lĩnh vực trồng trọt, bảo vệ thực vật theo quy định của pháp luật và phân công hoặc ủy quyền của Ủy ban nhân dân tỉnh;</w:t>
      </w:r>
    </w:p>
    <w:p>
      <w:r>
        <w:t>e) Quản lý hoạt động của các đơn vị sự nghiệp công lập thuộc phạm vi ngành, lĩnh vực trồng trọt, bảo vệ thực vật theo quy định pháp luật; chịu trách nhiệm về các dịch vụ công do Chi cục tổ chức thực hiện;</w:t>
      </w:r>
    </w:p>
    <w:p>
      <w:r>
        <w:t>g) Hướng dẫn chuyên môn, nghiệp vụ lĩnh vực trồng trọt, bảo vệ thực vật đối với Phòng Nông nghiệp và Phát triển nông thôn thuộc Ủy ban nhân dân huyện, Phòng Kinh tế thuộc Ủy ban nhân dân thị xã, thành phố thuộc tỉnh; chức danh chuyên môn thuộc Ủy ban nhân dân cấp xã và kiểm tra việc thực hiện quy chế quản lý, phối hợp công tác, chế độ thông tin, báo cáo về trồng trọt, bảo vệ thực vật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r>
        <w:t>h) Tổ chức nghiên cứu, ứng dụng tiến bộ khoa học, kỹ thuật và công nghệ vào sản xuất trồng trọt trên địa bàn tỉnh; đề xuất đặt hàng nhiệm vụ khoa học và công nghệ thuộc lĩnh vực trồng trọt, bảo vệ thực vật theo quy định;</w:t>
      </w:r>
    </w:p>
    <w:p>
      <w:r>
        <w:t>i) Triển khai thực hiện chương trình cải cách hành chính; chuyển đổi số trong lĩnh vực trồng trọt, bảo vệ thực vật thuộc phạm vi quản lý của Chi cục theo quy định;</w:t>
      </w:r>
    </w:p>
    <w:p>
      <w:r>
        <w:t>k) Thực hiện cơ quan thường trực về công tác phòng, chống dịch bệnh trên cây trồng nông nghiệp, lâm nghiệp và nhiệm vụ thường trực công tác khác theo phân công của Ủy ban nhân dân tỉnh và quy định của pháp luật.</w:t>
      </w:r>
    </w:p>
    <w:p>
      <w:r>
        <w:t>13. Quản lý về tổ chức bộ máy, biên chế công chức, số lượng người làm việc, tài chính, tài sản được giao và thực hiện chế độ, chính sách đối với công chức, viên chức và người lao động thuộc thẩm quyền quản lý theo quy định của pháp luật và phân cấp, ủy quyền của cấp có thẩm quyền. Tổ chức đào tạo, bồi dưỡng công chức, viên chức và cán bộ không chuyên trách xã, phường, thị trấn làm công tác quản lý về trồng trọt, bảo vệ thực vật theo quy định của Ủy ban nhân dân tỉnh và Bộ Nông nghiệp và Phát triển nông thôn.</w:t>
      </w:r>
    </w:p>
    <w:p>
      <w:r>
        <w:t>14. Kiểm tra, tiếp công dân, giải quyết khiếu nại, tố cáo; phòng, chống tham nhũng, tiêu cực; thực hành tiết kiệm, chống lãng phí và xử lý các hành vi vi phạm thuộc phạm vi quản lý của Chi cục theo quy định của pháp luật hoặc phân cấp, ủy quyền của Ủy ban nhân dân tỉnh.</w:t>
      </w:r>
    </w:p>
    <w:p>
      <w:r>
        <w:t>15. Thực hiện công tác thông tin, báo cáo định kỳ hoặc đột xuất về tình hình thực hiện nhiệm vụ được giao theo quy định của Sở Nông nghiệp và Phát triển nông thôn, Cục Trồng trọt, Cục Bảo vệ thực vật.</w:t>
      </w:r>
    </w:p>
    <w:p>
      <w:r>
        <w:t>16. Thực hiện các nhiệm vụ khác theo quy định pháp bật và Giám đốc Sở Nông nghiệp và Phát triển nông thôn giao.</w:t>
      </w:r>
    </w:p>
    <w:p>
      <w:r>
        <w:t>Điều 3. Cơ cấu tổ chức và biên chế</w:t>
      </w:r>
    </w:p>
    <w:p>
      <w:r>
        <w:t>1. Cơ cấu tổ chức:</w:t>
      </w:r>
    </w:p>
    <w:p>
      <w:r>
        <w:t>a) Lãnh đạo Chi cục:</w:t>
      </w:r>
    </w:p>
    <w:p>
      <w:r>
        <w:t>Chi cục Trồng trọt và Bảo vệ thực vật Thanh Hóa có Chi cục trưởng và các Phó Chi cục trưởng; số lượng Phó Chi cục trưởng thực hiện theo quy định hiện hành của pháp luật và của Ủy ban nhân dân tỉnh.</w:t>
      </w:r>
    </w:p>
    <w:p>
      <w:r>
        <w:t>Chi cục trưởng chịu trách nhiệm trước Giám đốc Sở Nông nghiệp và Phát triển nông thôn và trước pháp bật về toàn bộ hoạt động của Chi cục. Phó Chi cục trưởng chịu trách nhiệm trước Chi cục trưởng và trước pháp bật về nhiệm vụ được phân công.</w:t>
      </w:r>
    </w:p>
    <w:p>
      <w:r>
        <w:t>Việc bổ nhiệm, bổ nhiệm lại, miễn nhiệm, điều động, luân chuyển, khen thưởng, kỷ luật, cho từ chức, nghỉ hưu và thực hiện chế độ, chính sách đối với Chi cục trưởng, Phó Chi cục trưởng do Giám đốc Sở Nông nghiệp và Phát triển nông thôn quyết định theo quy định hiện hành của pháp bật và quy định phân công, phân cấp về quản lý tổ chức, bộ máy, cán bộ, công chức, viên chức của Ủy ban nhân dân tỉnh.</w:t>
      </w:r>
    </w:p>
    <w:p>
      <w:r>
        <w:t>b) Các phòng chuyên môn, nghiệp vụ và đơn vị trực thuộc:</w:t>
      </w:r>
    </w:p>
    <w:p>
      <w:r>
        <w:t>- Phòng Hành chính, tổng hợp;</w:t>
      </w:r>
    </w:p>
    <w:p>
      <w:r>
        <w:t>- Phòng Trồng trọt;</w:t>
      </w:r>
    </w:p>
    <w:p>
      <w:r>
        <w:t>- Phòng Bảo vệ thực vật;</w:t>
      </w:r>
    </w:p>
    <w:p>
      <w:r>
        <w:t>- Phòng Quản lý Phân bón và Thuốc bảo vệ thực vật;</w:t>
      </w:r>
    </w:p>
    <w:p>
      <w:r>
        <w:t>- Trạm Kiểm dịch thực vật nội địa.</w:t>
      </w:r>
    </w:p>
    <w:p>
      <w:r>
        <w:t>Phòng chuyên môn, nghiệp vụ thuộc Chi cục có Trưởng phòng, Phó Trưởng phòng; Trạm Kiểm dịch thực vật nội địa có Trạm trưởng, Phó Trạm trưởng, số lượng cấp phó thực hiện theo quy định hiện hành của pháp luật và của Ủy ban nhân dân tỉnh.</w:t>
      </w:r>
    </w:p>
    <w:p>
      <w:r>
        <w:t>Trạm Kiểm dịch thực vật nội địa có trụ sở, con dấu để thực hiện nhiệm vụ theo quy định.</w:t>
      </w:r>
    </w:p>
    <w:p>
      <w:r>
        <w:t>Việc bổ nhiệm, bổ nhiệm lại, miễn nhiệm Trưởng phòng, Phó Trưởng phòng, Trạm trưởng, Phó Trạm trưởng do Chi cục trưởng Chi cục Trồng trọt và Bảo vệ thực vật Thanh Hóa quyết định theo quy định của pháp bật và quy định phân công, phân cấp quản lý tổ chức bộ máy, cán bộ, công chức, viên chức của Ủy ban nhân dân tỉnh.</w:t>
      </w:r>
    </w:p>
    <w:p>
      <w:r>
        <w:t>2. Biên chế công chức, số lượng người làm việc:</w:t>
      </w:r>
    </w:p>
    <w:p>
      <w:r>
        <w:t>Biên chế công chức, số lượng người làm việc của Chi cục Trồng trọt và Bảo vệ thực vật Thanh Hóa được giao, phê duyệt trên cơ sở vị trí việc làm gắn với chức năng, nhiệm vụ, phạm vi hoạt động, khối lượng công việc và nằm trong tổng biên chế công chức, số lượng người làm việc trong các cơ quan, tổ chức hành chính, đơn vị sự nghiệp công lập của Sở Nông nghiệp và Phát triển nông thôn được cấp có thẩm quyền giao hoặc phê duyệt hằng năm.</w:t>
      </w:r>
    </w:p>
    <w:p>
      <w:r>
        <w:t>Điều 4.  Quyết định này có hiệu lực thi hành kể từ ngày 20 tháng 9 năm 2024 và bãi bỏ khoản 1, khoản 2 và khoản 3, Điều 1 Quyết định số 3053/QĐ-UBND ngày 30 tháng 7 năm 2019 của Chủ tịch Ủy ban nhân dân tỉnh về việc thành lập Chi cục Trồng trọt và Bảo vệ thực vật Thanh Hóa.</w:t>
      </w:r>
    </w:p>
    <w:p>
      <w:r>
        <w:t>Chánh Văn phòng Ủy ban nhân dân tỉnh, Giám đốc Sở Nội vụ, Giám đốc Sở Nông nghiệp và Phát triển nông thôn; Chi cục trưởng Chi cục Trồng trọt và Bảo vệ thực vật Thanh Hóa; Chủ tịch Ủy ban nhân dân các huyện, thị xã, thành phố; Thủ trưởng các cơ quan, đơn vị có liên quan chịu trách nhiệm thi hành Quyết định này./.</w:t>
      </w:r>
    </w:p>
    <w:p>
      <w:r>
        <w:t>Nơi nhận:</w:t>
      </w:r>
    </w:p>
    <w:p>
      <w:r>
        <w:t>- Như Điều 4 QĐ;</w:t>
      </w:r>
    </w:p>
    <w:p>
      <w:r>
        <w:t>- Bộ Nông nghiệp và PTNT (để b/c);</w:t>
      </w:r>
    </w:p>
    <w:p>
      <w:r>
        <w:t>- Bộ Nội vụ (để b/c);</w:t>
      </w:r>
    </w:p>
    <w:p>
      <w:r>
        <w:t>- Cục kiểm tra VBQPPL - Bộ Tư pháp (để b/c);</w:t>
      </w:r>
    </w:p>
    <w:p>
      <w:r>
        <w:t>- Thường trực Tỉnh ủy (để b/c);</w:t>
      </w:r>
    </w:p>
    <w:p>
      <w:r>
        <w:t>- Thường trực HĐND tỉnh (để b/c);</w:t>
      </w:r>
    </w:p>
    <w:p>
      <w:r>
        <w:t>- Chủ tịch, các PCT UBND tỉnh (để b/c);</w:t>
      </w:r>
    </w:p>
    <w:p>
      <w:r>
        <w:t>- Ủy ban MTTQ và các đoàn thể cấp tỉnh;</w:t>
      </w:r>
    </w:p>
    <w:p>
      <w:r>
        <w:t>- Báo Thanh Hóa; Đài PT và TH Thanh Hóa;</w:t>
      </w:r>
    </w:p>
    <w:p>
      <w:r>
        <w:t>- Trung tâm Công báo, Website tỉnh;</w:t>
      </w:r>
    </w:p>
    <w:p>
      <w:r>
        <w:t>- Lưu: VT,THKH,NN.</w:t>
      </w:r>
    </w:p>
    <w:p>
      <w:r>
        <w:t>TM. ỦY BAN NHÂN DÂN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