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4693/QĐ-UBND năm 2023 về Danh mục dịch vụ sự nghiệp công sử dụng ngân sách Nhà nước thuộc lĩnh vực Xây dựng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4693/QĐ-UBND</w:t>
      </w:r>
    </w:p>
    <w:p>
      <w:r>
        <w:t>Bình Định, ngày 18 tháng 12 năm 2023</w:t>
      </w:r>
    </w:p>
    <w:p>
      <w:r>
        <w:t>QUYẾT ĐỊNH</w:t>
      </w:r>
    </w:p>
    <w:p>
      <w:r>
        <w:t>BAN HÀNH DANH MỤC DỊCH VỤ SỰ NGHIỆP CÔNG SỬ DỤNG NGÂN SÁCH NHÀ NƯỚC THUỘC LĨNH VỰC XÂY DỰNG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162/QĐ-TTg ngày 31 tháng 01 năm 2018 của Thủ tướng Chính phủ về ban hành Danh mục dịch vụ sự nghiệp công sử dụng ngân sách nhà nước do Bộ Xây dựng quản lý;</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Nghị quyết số 90/NQ-HĐND ngày 06 tháng 12 năm 2023 của Hội đồng nhân dân tỉnh Bình Định Khóa XIII, kỳ họp thứ 1 4 ban hành Danh mục dịch vụ sự nghiệp công sử dụng ngân sách Nhà nước thuộc lĩnh vực Xây dựng trên địa bàn tỉnh Bình Định;</w:t>
      </w:r>
    </w:p>
    <w:p>
      <w:r>
        <w:t>Theo đề nghị của Giám đốc Sở Xây dựng tại Tờ trình số 367/TTr-SXD ngày 15/12/2023.</w:t>
      </w:r>
    </w:p>
    <w:p>
      <w:r>
        <w:t>QUYẾT ĐỊNH:</w:t>
      </w:r>
    </w:p>
    <w:p>
      <w:r>
        <w:t>Điều 1.  Ban hành kèm theo Quyết định này Danh mục dịch vụ sự nghiệp công sử dụng ngân sách nhà nước thuộc lĩnh vực Xây dựng trên địa bàn tỉnh Bình Định  (Có Danh mục kèm theo).</w:t>
      </w:r>
    </w:p>
    <w:p>
      <w:r>
        <w:t>Điều 2.  Giao Sở Xây dựng chịu trách nhiệm chủ trì, phối hợp với các sở, ban, ngành, các địa phương liên quan tổ chức triển khai thực hiện theo đúng quy định hiện hành của Nhà nước.</w:t>
      </w:r>
    </w:p>
    <w:p>
      <w:r>
        <w:t>Điều 3.  Quyết định số 488/QĐ-UBND ngày 05/02/2021 của UBND tỉnh ban hành Danh mục dịch vụ sự nghiệp công sử dụng ngân sách nhà nước của ngành xây dựng trên địa bàn tỉnh Bình Định hết hiệu lực kể từ ngày Quyết định này có liệu lực thi hành.</w:t>
      </w:r>
    </w:p>
    <w:p>
      <w:r>
        <w:t>Chánh Văn phòng UBND tỉnh, Giám đốc các Sở: Xây dựng, Tài chính, Chủ tịch UBND các huyện, thị xã, thành phố và Thủ trưởng các cơ quan, đơn vị có liên quan chịu trách nhiệm thi hành Quyết định này kể từ ngày ký./.</w:t>
      </w:r>
    </w:p>
    <w:p>
      <w:r>
        <w:t>KT. CHỦ TỊCH</w:t>
      </w:r>
    </w:p>
    <w:p>
      <w:r>
        <w:t>PHÓ CHỦ TỊCH</w:t>
      </w:r>
    </w:p>
    <w:p>
      <w:r>
        <w:t>Nguyễn Tự Công Hoàng</w:t>
      </w:r>
    </w:p>
    <w:p>
      <w:r>
        <w:t>DANH MỤC</w:t>
      </w:r>
    </w:p>
    <w:p>
      <w:r>
        <w:t>DỊCH VỤ SỰ NGHIỆP CÔNG SỬ DỤNG NGÂN SÁCH NHÀ NƯỚC THUỘC LĨNH VỰC XÂY DỰNG TRÊN ĐỊA BÀN TỈNH BÌNH ĐỊNH</w:t>
      </w:r>
    </w:p>
    <w:p>
      <w:r>
        <w:t>(Kèm theo Quyết định số: 4693/QĐ-UBND ngày 18/12/2023 của Chủ tịch UBND tỉnh )</w:t>
      </w:r>
    </w:p>
    <w:p>
      <w:r>
        <w:t>TT</w:t>
      </w:r>
    </w:p>
    <w:p>
      <w:r>
        <w:t>DANH MỤC DỊCH VỤ</w:t>
      </w:r>
    </w:p>
    <w:p>
      <w:r>
        <w:t>(do Ngân sách Nhà nước đảm bảo toàn bộ chi phí thực hiện dịch vụ)</w:t>
      </w:r>
    </w:p>
    <w:p>
      <w:r>
        <w:t>1</w:t>
      </w:r>
    </w:p>
    <w:p>
      <w:r>
        <w:t>Dịch vụ lập các đồ án quy hoạch theo phân cấp:</w:t>
      </w:r>
    </w:p>
    <w:p>
      <w:r>
        <w:t>1.1</w:t>
      </w:r>
    </w:p>
    <w:p>
      <w:r>
        <w:t>Quy hoạch đô thị: Quy hoạch chung, quy hoạch phân khu, quy hoạch chi tiết</w:t>
      </w:r>
    </w:p>
    <w:p>
      <w:r>
        <w:t>1.2</w:t>
      </w:r>
    </w:p>
    <w:p>
      <w:r>
        <w:t>Quy hoạch xây dựng: Quy hoạch vùng, quy hoạch khu chức năng, quy hoạch nông thôn</w:t>
      </w:r>
    </w:p>
    <w:p>
      <w:r>
        <w:t>2</w:t>
      </w:r>
    </w:p>
    <w:p>
      <w:r>
        <w:t>Dịch vụ nghiên cứu thiết kế điển hình, thiết kế mẫu trong các lĩnh vực quản lý nhà nước của ngành Xây dựng</w:t>
      </w:r>
    </w:p>
    <w:p>
      <w:r>
        <w:t>3</w:t>
      </w:r>
    </w:p>
    <w:p>
      <w:r>
        <w:t>Dịch vụ xây dựng cơ sở dữ liệu, đo đạc, thành lập bản đồ chuyên ngành Xây dựng</w:t>
      </w:r>
    </w:p>
    <w:p>
      <w:r>
        <w:t>4</w:t>
      </w:r>
    </w:p>
    <w:p>
      <w:r>
        <w:t>Dịch vụ xây dựng, thu thập, duy trì hệ thống cơ sở dữ liệu trong lĩnh vực quản lý nhà nước của ngành xây dựng, phát triển cổng thông tin điện tử:</w:t>
      </w:r>
    </w:p>
    <w:p>
      <w:r>
        <w:t>4.1</w:t>
      </w:r>
    </w:p>
    <w:p>
      <w:r>
        <w:t>Xây dựng cơ sở dữ liệu đăng tải thông tin về năng lực của tổ chức, cá nhân tham gia hoạt động xây dựng</w:t>
      </w:r>
    </w:p>
    <w:p>
      <w:r>
        <w:t>4.2</w:t>
      </w:r>
    </w:p>
    <w:p>
      <w:r>
        <w:t>Xây dựng hệ thống cơ sở dữ liệu về quy hoạch và phát triển đô thị</w:t>
      </w:r>
    </w:p>
    <w:p>
      <w:r>
        <w:t>5</w:t>
      </w:r>
    </w:p>
    <w:p>
      <w:r>
        <w:t>Dịch vụ điều tra thống kê:</w:t>
      </w:r>
    </w:p>
    <w:p>
      <w:r>
        <w:t>5.1</w:t>
      </w:r>
    </w:p>
    <w:p>
      <w:r>
        <w:t>Lập đơn giá nhân công xây dựng; đơn giá ca máy và thiết bị thi công trên địa bàn tỉnh Bình Định</w:t>
      </w:r>
    </w:p>
    <w:p>
      <w:r>
        <w:t>5.2</w:t>
      </w:r>
    </w:p>
    <w:p>
      <w:r>
        <w:t>Lập chỉ số giá vật liệu xây dựng; chỉ số giá xây dựng trên địa bàn tỉnh Bình   Định</w:t>
      </w:r>
    </w:p>
    <w:p>
      <w:r>
        <w:t>5.3</w:t>
      </w:r>
    </w:p>
    <w:p>
      <w:r>
        <w:t>Thực hiện các cuộc điều tra thống kê định kỳ nhằm thu thập, tổng hợp các chỉ tiêu thống kê ngành Xây dựng</w:t>
      </w:r>
    </w:p>
    <w:p>
      <w:r>
        <w:t>6</w:t>
      </w:r>
    </w:p>
    <w:p>
      <w:r>
        <w:t>Dịch vụ khác:</w:t>
      </w:r>
    </w:p>
    <w:p>
      <w:r>
        <w:t>6.1</w:t>
      </w:r>
    </w:p>
    <w:p>
      <w:r>
        <w:t>Lập đề án phát triển Vật liệu xây dựng</w:t>
      </w:r>
    </w:p>
    <w:p>
      <w:r>
        <w:t>6.2</w:t>
      </w:r>
    </w:p>
    <w:p>
      <w:r>
        <w:t>Dịch vụ kiểm định xây dựng, thử nghiệm khả năng chịu lực của kết cấu công trình theo yêu cầu của cơ quan có thẩm quyền trong quá trình kiểm tra công tác nghiệm thu hoàn thành công trình</w:t>
      </w:r>
    </w:p>
    <w:p>
      <w:r>
        <w:t>6.3</w:t>
      </w:r>
    </w:p>
    <w:p>
      <w:r>
        <w:t>Dịch vụ quản lý nhà ở thuộc sở hữu nhà nước</w:t>
      </w:r>
    </w:p>
    <w:p>
      <w:r>
        <w:t>6.4</w:t>
      </w:r>
    </w:p>
    <w:p>
      <w:r>
        <w:t>Dịch vụ quản lý công viên, trồng và chăm sóc cây xanh, hoa cảnh vỉa hè, đường phố, dải phân cách, vòng xoay</w:t>
      </w:r>
    </w:p>
    <w:p>
      <w:r>
        <w:t>6.5</w:t>
      </w:r>
    </w:p>
    <w:p>
      <w:r>
        <w:t>Dịch vụ chiếu sáng công cộng</w:t>
      </w:r>
    </w:p>
    <w:p>
      <w:r>
        <w:t>6.6</w:t>
      </w:r>
    </w:p>
    <w:p>
      <w:r>
        <w:t>Dịch vụ lập quy chế quản lý kiến trúc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