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4692/QĐ-UBND năm 2023 công nhận danh sách địa bàn không đủ trường tiểu học công lập tại Thành phố Hồ Chí Minh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ỦY BAN NHÂN DÂN</w:t>
      </w:r>
    </w:p>
    <w:p>
      <w:r>
        <w:t>THÀNH PHỐ HỒ CHÍ MINH</w:t>
      </w:r>
    </w:p>
    <w:p>
      <w:r>
        <w:t>-------</w:t>
      </w:r>
    </w:p>
    <w:p>
      <w:r>
        <w:t>CỘNG HÒA XÃ HỘI CHỦ NGHĨA VIỆT NAM</w:t>
      </w:r>
    </w:p>
    <w:p>
      <w:r>
        <w:t>Độc lập - Tự do - Hạnh phúc</w:t>
      </w:r>
    </w:p>
    <w:p>
      <w:r>
        <w:t>---------------</w:t>
      </w:r>
    </w:p>
    <w:p>
      <w:r>
        <w:t>Số: 4692/QĐ-UBND</w:t>
      </w:r>
    </w:p>
    <w:p>
      <w:r>
        <w:t>Thành phố Hồ Chí Minh, ngày 13 tháng 10 năm 2023</w:t>
      </w:r>
    </w:p>
    <w:p>
      <w:r>
        <w:t>QUYẾT ĐỊNH</w:t>
      </w:r>
    </w:p>
    <w:p>
      <w:r>
        <w:t>CÔNG NHẬN DANH SÁCH ĐỊA BÀN KHÔNG ĐỦ TRƯỜNG TIỂU HỌC CÔNG LẬP TẠI THÀNH PHỐ HỒ CHÍ MINH NĂM HỌC 2023 - 2024</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quyết số 05/2023/NQ-HĐND ngày 12 tháng 7 năm 2023 của Hội đồng nhân dân Thành phố quy định tiêu chí xác định địa bàn không đủ trường tiểu học công lập tại Thành phố Hồ Chí Minh để hỗ trợ học phí;</w:t>
      </w:r>
    </w:p>
    <w:p>
      <w:r>
        <w:t>Theo đề nghị của Giám đốc Sở Giáo dục và Đào tạo tại Tờ trình số 5167/TTr-SGĐĐT ngày 14 tháng 9 năm 2023.</w:t>
      </w:r>
    </w:p>
    <w:p>
      <w:r>
        <w:t>QUYẾT ĐỊNH:</w:t>
      </w:r>
    </w:p>
    <w:p>
      <w:r>
        <w:t>Điều 1   .</w:t>
      </w:r>
    </w:p>
    <w:p>
      <w:r>
        <w:t>Ban hành kèm theo Quyết định này danh sách công nhận   địa bàn không đủ trường tiểu học công lập tại Thành phố Hồ Chí Minh   năm học 2023 - 2024  (Phụ lục kèm theo).</w:t>
      </w:r>
    </w:p>
    <w:p>
      <w:r>
        <w:t>Điều 2.    Quyết định này có hiệu lực kể từ ngày ký, áp dụng cho năm học 2023 - 2024.</w:t>
      </w:r>
    </w:p>
    <w:p>
      <w:r>
        <w:t>Điều 3.  Chánh Văn phòng Ủy ban nhân dân Thành phố Hồ Chí Minh, Giám đốc Sở Giáo dục và Đào tạo, Giám đốc Sở Tài chính, Chủ tịch Ủy ban nhân dân thành phố Thủ Đức và các quận, huyện và các cơ quan, đơn vị, tổ chức liên quan chịu trách nhiệm thi hành Quyết định này./.</w:t>
      </w:r>
    </w:p>
    <w:p>
      <w:r>
        <w:t>Nơi nhận:</w:t>
      </w:r>
    </w:p>
    <w:p>
      <w:r>
        <w:t>- Như Điều 3;</w:t>
      </w:r>
    </w:p>
    <w:p>
      <w:r>
        <w:t>- Bộ Giáo dục và Đào tạo;</w:t>
      </w:r>
    </w:p>
    <w:p>
      <w:r>
        <w:t>- TT Thành ủy;</w:t>
      </w:r>
    </w:p>
    <w:p>
      <w:r>
        <w:t>- TT HĐND Thành phố;</w:t>
      </w:r>
    </w:p>
    <w:p>
      <w:r>
        <w:t>- TTUB: CT, các PCT;</w:t>
      </w:r>
    </w:p>
    <w:p>
      <w:r>
        <w:t>- UBND.TP Thủ Đức và các quận, huyện;</w:t>
      </w:r>
    </w:p>
    <w:p>
      <w:r>
        <w:t>- VPUB: các PCVP;</w:t>
      </w:r>
    </w:p>
    <w:p>
      <w:r>
        <w:t>- Phòng VX;</w:t>
      </w:r>
    </w:p>
    <w:p>
      <w:r>
        <w:t>- Lưu: VT, (VX-VN)</w:t>
      </w:r>
    </w:p>
    <w:p>
      <w:r>
        <w:t>TM. ỦY BAN NHÂN DÂN</w:t>
      </w:r>
    </w:p>
    <w:p>
      <w:r>
        <w:t>KT. CHỦ TỊCH</w:t>
      </w:r>
    </w:p>
    <w:p>
      <w:r>
        <w:t>PHÓ CHỦ TỊCH</w:t>
      </w:r>
    </w:p>
    <w:p>
      <w:r>
        <w:t>Dương Anh Đức</w:t>
      </w:r>
    </w:p>
    <w:p>
      <w:r>
        <w:t>PHỤ LỤC</w:t>
      </w:r>
    </w:p>
    <w:p>
      <w:r>
        <w:t>DANH SÁCH ĐỊA BÀN KHÔNG ĐỦ TRƯỜNG TIỂU HỌC CÔNG LẬP TẠI THÀNH PHỐ HỒ CHÍ MINH</w:t>
      </w:r>
    </w:p>
    <w:p>
      <w:r>
        <w:t>(Kèm theo Quyết định số 4692/QĐ-UBND ngày 13 tháng 10 năm 2023 của Ủy ban nhân dân Thành phố Hồ Chí Minh)</w:t>
      </w:r>
    </w:p>
    <w:p>
      <w:r>
        <w:t>STT</w:t>
      </w:r>
    </w:p>
    <w:p>
      <w:r>
        <w:t>Thành phố Thủ Đức, quận, huyện</w:t>
      </w:r>
    </w:p>
    <w:p>
      <w:r>
        <w:t>Xã, phường, thị trấn (không đủ trường tiểu học công lập theo tiêu chí )</w:t>
      </w:r>
    </w:p>
    <w:p>
      <w:r>
        <w:t>Tiêu chí 01</w:t>
      </w:r>
    </w:p>
    <w:p>
      <w:r>
        <w:t>Tiêu chí 02</w:t>
      </w:r>
    </w:p>
    <w:p>
      <w:r>
        <w:t>Minh chứng Tiêu chí 02</w:t>
      </w:r>
    </w:p>
    <w:p>
      <w:r>
        <w:t>Ghi chú</w:t>
      </w:r>
    </w:p>
    <w:p>
      <w:r>
        <w:t>Dân số độ tuổi cấp tiểu học</w:t>
      </w:r>
    </w:p>
    <w:p>
      <w:r>
        <w:t>Tổng số Phòng học văn hóa cấp tiểu học công lập</w:t>
      </w:r>
    </w:p>
    <w:p>
      <w:r>
        <w:t>Tỷ lệ dân số/phòng học</w:t>
      </w:r>
    </w:p>
    <w:p>
      <w:r>
        <w:t>(1)</w:t>
      </w:r>
    </w:p>
    <w:p>
      <w:r>
        <w:t>(2)</w:t>
      </w:r>
    </w:p>
    <w:p>
      <w:r>
        <w:t>(3)</w:t>
      </w:r>
    </w:p>
    <w:p>
      <w:r>
        <w:t>(4)</w:t>
      </w:r>
    </w:p>
    <w:p>
      <w:r>
        <w:t>(5)</w:t>
      </w:r>
    </w:p>
    <w:p>
      <w:r>
        <w:t>(6)</w:t>
      </w:r>
    </w:p>
    <w:p>
      <w:r>
        <w:t>(7)</w:t>
      </w:r>
    </w:p>
    <w:p>
      <w:r>
        <w:t>(8)=(6)/(7)</w:t>
      </w:r>
    </w:p>
    <w:p>
      <w:r>
        <w:t>1</w:t>
      </w:r>
    </w:p>
    <w:p>
      <w:r>
        <w:t>TP. Thủ Đức</w:t>
      </w:r>
    </w:p>
    <w:p>
      <w:r>
        <w:t>phường An Lợi Đông</w:t>
      </w:r>
    </w:p>
    <w:p>
      <w:r>
        <w:t>x</w:t>
      </w:r>
    </w:p>
    <w:p>
      <w:r>
        <w:t>115</w:t>
      </w:r>
    </w:p>
    <w:p>
      <w:r>
        <w:t>2</w:t>
      </w:r>
    </w:p>
    <w:p>
      <w:r>
        <w:t>TP. Thủ Đức</w:t>
      </w:r>
    </w:p>
    <w:p>
      <w:r>
        <w:t>phường Thủ Thiêm</w:t>
      </w:r>
    </w:p>
    <w:p>
      <w:r>
        <w:t>x</w:t>
      </w:r>
    </w:p>
    <w:p>
      <w:r>
        <w:t>21</w:t>
      </w:r>
    </w:p>
    <w:p>
      <w:r>
        <w:t>3</w:t>
      </w:r>
    </w:p>
    <w:p>
      <w:r>
        <w:t>TP. Thủ Đức</w:t>
      </w:r>
    </w:p>
    <w:p>
      <w:r>
        <w:t>phường Cát Lái</w:t>
      </w:r>
    </w:p>
    <w:p>
      <w:r>
        <w:t>x</w:t>
      </w:r>
    </w:p>
    <w:p>
      <w:r>
        <w:t>1.717</w:t>
      </w:r>
    </w:p>
    <w:p>
      <w:r>
        <w:t>30</w:t>
      </w:r>
    </w:p>
    <w:p>
      <w:r>
        <w:t>57,2</w:t>
      </w:r>
    </w:p>
    <w:p>
      <w:r>
        <w:t>4</w:t>
      </w:r>
    </w:p>
    <w:p>
      <w:r>
        <w:t>TP. Thủ Đức</w:t>
      </w:r>
    </w:p>
    <w:p>
      <w:r>
        <w:t>phường An Khánh</w:t>
      </w:r>
    </w:p>
    <w:p>
      <w:r>
        <w:t>x</w:t>
      </w:r>
    </w:p>
    <w:p>
      <w:r>
        <w:t>1.757</w:t>
      </w:r>
    </w:p>
    <w:p>
      <w:r>
        <w:t>34</w:t>
      </w:r>
    </w:p>
    <w:p>
      <w:r>
        <w:t>51,7</w:t>
      </w:r>
    </w:p>
    <w:p>
      <w:r>
        <w:t>5</w:t>
      </w:r>
    </w:p>
    <w:p>
      <w:r>
        <w:t>TP. Thủ Đức</w:t>
      </w:r>
    </w:p>
    <w:p>
      <w:r>
        <w:t>phường An Phú</w:t>
      </w:r>
    </w:p>
    <w:p>
      <w:r>
        <w:t>x</w:t>
      </w:r>
    </w:p>
    <w:p>
      <w:r>
        <w:t>3.689</w:t>
      </w:r>
    </w:p>
    <w:p>
      <w:r>
        <w:t>91</w:t>
      </w:r>
    </w:p>
    <w:p>
      <w:r>
        <w:t>40,5</w:t>
      </w:r>
    </w:p>
    <w:p>
      <w:r>
        <w:t>6</w:t>
      </w:r>
    </w:p>
    <w:p>
      <w:r>
        <w:t>TP. Thủ Đức</w:t>
      </w:r>
    </w:p>
    <w:p>
      <w:r>
        <w:t>phường Bình Trưng Đông</w:t>
      </w:r>
    </w:p>
    <w:p>
      <w:r>
        <w:t>x</w:t>
      </w:r>
    </w:p>
    <w:p>
      <w:r>
        <w:t>2.866</w:t>
      </w:r>
    </w:p>
    <w:p>
      <w:r>
        <w:t>72</w:t>
      </w:r>
    </w:p>
    <w:p>
      <w:r>
        <w:t>39,8</w:t>
      </w:r>
    </w:p>
    <w:p>
      <w:r>
        <w:t>7</w:t>
      </w:r>
    </w:p>
    <w:p>
      <w:r>
        <w:t>TP. Thủ Đức</w:t>
      </w:r>
    </w:p>
    <w:p>
      <w:r>
        <w:t>phường Bình Trưng Tây</w:t>
      </w:r>
    </w:p>
    <w:p>
      <w:r>
        <w:t>x</w:t>
      </w:r>
    </w:p>
    <w:p>
      <w:r>
        <w:t>2.615</w:t>
      </w:r>
    </w:p>
    <w:p>
      <w:r>
        <w:t>51</w:t>
      </w:r>
    </w:p>
    <w:p>
      <w:r>
        <w:t>51,3</w:t>
      </w:r>
    </w:p>
    <w:p>
      <w:r>
        <w:t>8</w:t>
      </w:r>
    </w:p>
    <w:p>
      <w:r>
        <w:t>TP. Thủ Đức</w:t>
      </w:r>
    </w:p>
    <w:p>
      <w:r>
        <w:t>phường Thạnh Mỹ Lợi</w:t>
      </w:r>
    </w:p>
    <w:p>
      <w:r>
        <w:t>x</w:t>
      </w:r>
    </w:p>
    <w:p>
      <w:r>
        <w:t>2.221</w:t>
      </w:r>
    </w:p>
    <w:p>
      <w:r>
        <w:t>63</w:t>
      </w:r>
    </w:p>
    <w:p>
      <w:r>
        <w:t>35,3</w:t>
      </w:r>
    </w:p>
    <w:p>
      <w:r>
        <w:t>9</w:t>
      </w:r>
    </w:p>
    <w:p>
      <w:r>
        <w:t>TP. Thủ Đức</w:t>
      </w:r>
    </w:p>
    <w:p>
      <w:r>
        <w:t>phường Thảo Điền</w:t>
      </w:r>
    </w:p>
    <w:p>
      <w:r>
        <w:t>x</w:t>
      </w:r>
    </w:p>
    <w:p>
      <w:r>
        <w:t>1.290</w:t>
      </w:r>
    </w:p>
    <w:p>
      <w:r>
        <w:t>37</w:t>
      </w:r>
    </w:p>
    <w:p>
      <w:r>
        <w:t>34,9</w:t>
      </w:r>
    </w:p>
    <w:p>
      <w:r>
        <w:t>10</w:t>
      </w:r>
    </w:p>
    <w:p>
      <w:r>
        <w:t>TP. Thủ Đức</w:t>
      </w:r>
    </w:p>
    <w:p>
      <w:r>
        <w:t>phường Hiệp Phú</w:t>
      </w:r>
    </w:p>
    <w:p>
      <w:r>
        <w:t>x</w:t>
      </w:r>
    </w:p>
    <w:p>
      <w:r>
        <w:t>3.554</w:t>
      </w:r>
    </w:p>
    <w:p>
      <w:r>
        <w:t>91</w:t>
      </w:r>
    </w:p>
    <w:p>
      <w:r>
        <w:t>39,1</w:t>
      </w:r>
    </w:p>
    <w:p>
      <w:r>
        <w:t>11</w:t>
      </w:r>
    </w:p>
    <w:p>
      <w:r>
        <w:t>TP. Thủ Đức</w:t>
      </w:r>
    </w:p>
    <w:p>
      <w:r>
        <w:t>phường Long Bình</w:t>
      </w:r>
    </w:p>
    <w:p>
      <w:r>
        <w:t>x</w:t>
      </w:r>
    </w:p>
    <w:p>
      <w:r>
        <w:t>2.958</w:t>
      </w:r>
    </w:p>
    <w:p>
      <w:r>
        <w:t>71</w:t>
      </w:r>
    </w:p>
    <w:p>
      <w:r>
        <w:t>41,7</w:t>
      </w:r>
    </w:p>
    <w:p>
      <w:r>
        <w:t>12</w:t>
      </w:r>
    </w:p>
    <w:p>
      <w:r>
        <w:t>TP. Thủ Đức</w:t>
      </w:r>
    </w:p>
    <w:p>
      <w:r>
        <w:t>phường Long Thạnh Mỹ</w:t>
      </w:r>
    </w:p>
    <w:p>
      <w:r>
        <w:t>x</w:t>
      </w:r>
    </w:p>
    <w:p>
      <w:r>
        <w:t>2.726</w:t>
      </w:r>
    </w:p>
    <w:p>
      <w:r>
        <w:t>67</w:t>
      </w:r>
    </w:p>
    <w:p>
      <w:r>
        <w:t>40,7</w:t>
      </w:r>
    </w:p>
    <w:p>
      <w:r>
        <w:t>13</w:t>
      </w:r>
    </w:p>
    <w:p>
      <w:r>
        <w:t>TP. Thủ Đức</w:t>
      </w:r>
    </w:p>
    <w:p>
      <w:r>
        <w:t>phường Long Trường</w:t>
      </w:r>
    </w:p>
    <w:p>
      <w:r>
        <w:t>x</w:t>
      </w:r>
    </w:p>
    <w:p>
      <w:r>
        <w:t>2.256</w:t>
      </w:r>
    </w:p>
    <w:p>
      <w:r>
        <w:t>40</w:t>
      </w:r>
    </w:p>
    <w:p>
      <w:r>
        <w:t>56,4</w:t>
      </w:r>
    </w:p>
    <w:p>
      <w:r>
        <w:t>14</w:t>
      </w:r>
    </w:p>
    <w:p>
      <w:r>
        <w:t>TP. Thủ Đức</w:t>
      </w:r>
    </w:p>
    <w:p>
      <w:r>
        <w:t>phường Phú Hữu</w:t>
      </w:r>
    </w:p>
    <w:p>
      <w:r>
        <w:t>x</w:t>
      </w:r>
    </w:p>
    <w:p>
      <w:r>
        <w:t>1.557</w:t>
      </w:r>
    </w:p>
    <w:p>
      <w:r>
        <w:t>26</w:t>
      </w:r>
    </w:p>
    <w:p>
      <w:r>
        <w:t>59,9</w:t>
      </w:r>
    </w:p>
    <w:p>
      <w:r>
        <w:t>15</w:t>
      </w:r>
    </w:p>
    <w:p>
      <w:r>
        <w:t>TP. Thủ Đức</w:t>
      </w:r>
    </w:p>
    <w:p>
      <w:r>
        <w:t>phường Phước Bình</w:t>
      </w:r>
    </w:p>
    <w:p>
      <w:r>
        <w:t>x</w:t>
      </w:r>
    </w:p>
    <w:p>
      <w:r>
        <w:t>2.276</w:t>
      </w:r>
    </w:p>
    <w:p>
      <w:r>
        <w:t>48</w:t>
      </w:r>
    </w:p>
    <w:p>
      <w:r>
        <w:t>47,4</w:t>
      </w:r>
    </w:p>
    <w:p>
      <w:r>
        <w:t>16</w:t>
      </w:r>
    </w:p>
    <w:p>
      <w:r>
        <w:t>TP. Thủ Đức</w:t>
      </w:r>
    </w:p>
    <w:p>
      <w:r>
        <w:t>phường Phước Long A</w:t>
      </w:r>
    </w:p>
    <w:p>
      <w:r>
        <w:t>x</w:t>
      </w:r>
    </w:p>
    <w:p>
      <w:r>
        <w:t>2.356</w:t>
      </w:r>
    </w:p>
    <w:p>
      <w:r>
        <w:t>61</w:t>
      </w:r>
    </w:p>
    <w:p>
      <w:r>
        <w:t>38,6</w:t>
      </w:r>
    </w:p>
    <w:p>
      <w:r>
        <w:t>17</w:t>
      </w:r>
    </w:p>
    <w:p>
      <w:r>
        <w:t>TP. Thủ Đức</w:t>
      </w:r>
    </w:p>
    <w:p>
      <w:r>
        <w:t>phường Phước Long B</w:t>
      </w:r>
    </w:p>
    <w:p>
      <w:r>
        <w:t>x</w:t>
      </w:r>
    </w:p>
    <w:p>
      <w:r>
        <w:t>4.380</w:t>
      </w:r>
    </w:p>
    <w:p>
      <w:r>
        <w:t>109</w:t>
      </w:r>
    </w:p>
    <w:p>
      <w:r>
        <w:t>40,2</w:t>
      </w:r>
    </w:p>
    <w:p>
      <w:r>
        <w:t>18</w:t>
      </w:r>
    </w:p>
    <w:p>
      <w:r>
        <w:t>TP. Thủ Đức</w:t>
      </w:r>
    </w:p>
    <w:p>
      <w:r>
        <w:t>phường Tân Phú</w:t>
      </w:r>
    </w:p>
    <w:p>
      <w:r>
        <w:t>x</w:t>
      </w:r>
    </w:p>
    <w:p>
      <w:r>
        <w:t>2.724</w:t>
      </w:r>
    </w:p>
    <w:p>
      <w:r>
        <w:t>52</w:t>
      </w:r>
    </w:p>
    <w:p>
      <w:r>
        <w:t>52,4</w:t>
      </w:r>
    </w:p>
    <w:p>
      <w:r>
        <w:t>19</w:t>
      </w:r>
    </w:p>
    <w:p>
      <w:r>
        <w:t>TP. Thủ Đức</w:t>
      </w:r>
    </w:p>
    <w:p>
      <w:r>
        <w:t>phường Tăng Nhơn Phú A</w:t>
      </w:r>
    </w:p>
    <w:p>
      <w:r>
        <w:t>x</w:t>
      </w:r>
    </w:p>
    <w:p>
      <w:r>
        <w:t>3.311</w:t>
      </w:r>
    </w:p>
    <w:p>
      <w:r>
        <w:t>76</w:t>
      </w:r>
    </w:p>
    <w:p>
      <w:r>
        <w:t>43,6</w:t>
      </w:r>
    </w:p>
    <w:p>
      <w:r>
        <w:t>20</w:t>
      </w:r>
    </w:p>
    <w:p>
      <w:r>
        <w:t>TP. Thủ Đức</w:t>
      </w:r>
    </w:p>
    <w:p>
      <w:r>
        <w:t>phường Tăng Nhơn Phú B</w:t>
      </w:r>
    </w:p>
    <w:p>
      <w:r>
        <w:t>x</w:t>
      </w:r>
    </w:p>
    <w:p>
      <w:r>
        <w:t>2.813</w:t>
      </w:r>
    </w:p>
    <w:p>
      <w:r>
        <w:t>32</w:t>
      </w:r>
    </w:p>
    <w:p>
      <w:r>
        <w:t>87,9</w:t>
      </w:r>
    </w:p>
    <w:p>
      <w:r>
        <w:t>21</w:t>
      </w:r>
    </w:p>
    <w:p>
      <w:r>
        <w:t>TP. Thủ Đức</w:t>
      </w:r>
    </w:p>
    <w:p>
      <w:r>
        <w:t>phường Trường Thạnh</w:t>
      </w:r>
    </w:p>
    <w:p>
      <w:r>
        <w:t>x</w:t>
      </w:r>
    </w:p>
    <w:p>
      <w:r>
        <w:t>1.775</w:t>
      </w:r>
    </w:p>
    <w:p>
      <w:r>
        <w:t>48</w:t>
      </w:r>
    </w:p>
    <w:p>
      <w:r>
        <w:t>37,0</w:t>
      </w:r>
    </w:p>
    <w:p>
      <w:r>
        <w:t>22</w:t>
      </w:r>
    </w:p>
    <w:p>
      <w:r>
        <w:t>TP. Thủ Đức</w:t>
      </w:r>
    </w:p>
    <w:p>
      <w:r>
        <w:t>phường Bình Chiểu</w:t>
      </w:r>
    </w:p>
    <w:p>
      <w:r>
        <w:t>x</w:t>
      </w:r>
    </w:p>
    <w:p>
      <w:r>
        <w:t>5.635</w:t>
      </w:r>
    </w:p>
    <w:p>
      <w:r>
        <w:t>106</w:t>
      </w:r>
    </w:p>
    <w:p>
      <w:r>
        <w:t>53,2</w:t>
      </w:r>
    </w:p>
    <w:p>
      <w:r>
        <w:t>23</w:t>
      </w:r>
    </w:p>
    <w:p>
      <w:r>
        <w:t>TP. Thủ Đức</w:t>
      </w:r>
    </w:p>
    <w:p>
      <w:r>
        <w:t>phường Bình Thọ</w:t>
      </w:r>
    </w:p>
    <w:p>
      <w:r>
        <w:t>x</w:t>
      </w:r>
    </w:p>
    <w:p>
      <w:r>
        <w:t>3.718</w:t>
      </w:r>
    </w:p>
    <w:p>
      <w:r>
        <w:t>84</w:t>
      </w:r>
    </w:p>
    <w:p>
      <w:r>
        <w:t>44,3</w:t>
      </w:r>
    </w:p>
    <w:p>
      <w:r>
        <w:t>24</w:t>
      </w:r>
    </w:p>
    <w:p>
      <w:r>
        <w:t>TP. Thủ Đức</w:t>
      </w:r>
    </w:p>
    <w:p>
      <w:r>
        <w:t>phường Hiệp Bình Chánh</w:t>
      </w:r>
    </w:p>
    <w:p>
      <w:r>
        <w:t>x</w:t>
      </w:r>
    </w:p>
    <w:p>
      <w:r>
        <w:t>5.587</w:t>
      </w:r>
    </w:p>
    <w:p>
      <w:r>
        <w:t>62</w:t>
      </w:r>
    </w:p>
    <w:p>
      <w:r>
        <w:t>90,1</w:t>
      </w:r>
    </w:p>
    <w:p>
      <w:r>
        <w:t>25</w:t>
      </w:r>
    </w:p>
    <w:p>
      <w:r>
        <w:t>TP. Thủ Đức</w:t>
      </w:r>
    </w:p>
    <w:p>
      <w:r>
        <w:t>phường Hiệp Bình Phước</w:t>
      </w:r>
    </w:p>
    <w:p>
      <w:r>
        <w:t>x</w:t>
      </w:r>
    </w:p>
    <w:p>
      <w:r>
        <w:t>4.826</w:t>
      </w:r>
    </w:p>
    <w:p>
      <w:r>
        <w:t>81</w:t>
      </w:r>
    </w:p>
    <w:p>
      <w:r>
        <w:t>59,6</w:t>
      </w:r>
    </w:p>
    <w:p>
      <w:r>
        <w:t>26</w:t>
      </w:r>
    </w:p>
    <w:p>
      <w:r>
        <w:t>TP. Thủ Đức</w:t>
      </w:r>
    </w:p>
    <w:p>
      <w:r>
        <w:t>phường Linh Chiểu</w:t>
      </w:r>
    </w:p>
    <w:p>
      <w:r>
        <w:t>x</w:t>
      </w:r>
    </w:p>
    <w:p>
      <w:r>
        <w:t>2.592</w:t>
      </w:r>
    </w:p>
    <w:p>
      <w:r>
        <w:t>62</w:t>
      </w:r>
    </w:p>
    <w:p>
      <w:r>
        <w:t>41,8</w:t>
      </w:r>
    </w:p>
    <w:p>
      <w:r>
        <w:t>27</w:t>
      </w:r>
    </w:p>
    <w:p>
      <w:r>
        <w:t>TP. Thủ Đức</w:t>
      </w:r>
    </w:p>
    <w:p>
      <w:r>
        <w:t>phường Linh Tây</w:t>
      </w:r>
    </w:p>
    <w:p>
      <w:r>
        <w:t>x</w:t>
      </w:r>
    </w:p>
    <w:p>
      <w:r>
        <w:t>2.204</w:t>
      </w:r>
    </w:p>
    <w:p>
      <w:r>
        <w:t>24</w:t>
      </w:r>
    </w:p>
    <w:p>
      <w:r>
        <w:t>91,8</w:t>
      </w:r>
    </w:p>
    <w:p>
      <w:r>
        <w:t>28</w:t>
      </w:r>
    </w:p>
    <w:p>
      <w:r>
        <w:t>TP. Thủ Đức</w:t>
      </w:r>
    </w:p>
    <w:p>
      <w:r>
        <w:t>phường Linh Trung</w:t>
      </w:r>
    </w:p>
    <w:p>
      <w:r>
        <w:t>x</w:t>
      </w:r>
    </w:p>
    <w:p>
      <w:r>
        <w:t>4.795</w:t>
      </w:r>
    </w:p>
    <w:p>
      <w:r>
        <w:t>109</w:t>
      </w:r>
    </w:p>
    <w:p>
      <w:r>
        <w:t>44,0</w:t>
      </w:r>
    </w:p>
    <w:p>
      <w:r>
        <w:t>29</w:t>
      </w:r>
    </w:p>
    <w:p>
      <w:r>
        <w:t>TP. Thủ Đức</w:t>
      </w:r>
    </w:p>
    <w:p>
      <w:r>
        <w:t>phường Linh Xuân</w:t>
      </w:r>
    </w:p>
    <w:p>
      <w:r>
        <w:t>x</w:t>
      </w:r>
    </w:p>
    <w:p>
      <w:r>
        <w:t>4.971</w:t>
      </w:r>
    </w:p>
    <w:p>
      <w:r>
        <w:t>103</w:t>
      </w:r>
    </w:p>
    <w:p>
      <w:r>
        <w:t>48,3</w:t>
      </w:r>
    </w:p>
    <w:p>
      <w:r>
        <w:t>30</w:t>
      </w:r>
    </w:p>
    <w:p>
      <w:r>
        <w:t>TP. Thủ Đức</w:t>
      </w:r>
    </w:p>
    <w:p>
      <w:r>
        <w:t>phường Linh Đông</w:t>
      </w:r>
    </w:p>
    <w:p>
      <w:r>
        <w:t>x</w:t>
      </w:r>
    </w:p>
    <w:p>
      <w:r>
        <w:t>2.864</w:t>
      </w:r>
    </w:p>
    <w:p>
      <w:r>
        <w:t>71</w:t>
      </w:r>
    </w:p>
    <w:p>
      <w:r>
        <w:t>40,3</w:t>
      </w:r>
    </w:p>
    <w:p>
      <w:r>
        <w:t>31</w:t>
      </w:r>
    </w:p>
    <w:p>
      <w:r>
        <w:t>TP. Thủ Đức</w:t>
      </w:r>
    </w:p>
    <w:p>
      <w:r>
        <w:t>phường Tam Bình</w:t>
      </w:r>
    </w:p>
    <w:p>
      <w:r>
        <w:t>x</w:t>
      </w:r>
    </w:p>
    <w:p>
      <w:r>
        <w:t>2.380</w:t>
      </w:r>
    </w:p>
    <w:p>
      <w:r>
        <w:t>32</w:t>
      </w:r>
    </w:p>
    <w:p>
      <w:r>
        <w:t>74,4</w:t>
      </w:r>
    </w:p>
    <w:p>
      <w:r>
        <w:t>32</w:t>
      </w:r>
    </w:p>
    <w:p>
      <w:r>
        <w:t>TP. Thủ Đức</w:t>
      </w:r>
    </w:p>
    <w:p>
      <w:r>
        <w:t>phường Tam Phú</w:t>
      </w:r>
    </w:p>
    <w:p>
      <w:r>
        <w:t>x</w:t>
      </w:r>
    </w:p>
    <w:p>
      <w:r>
        <w:t>3.182</w:t>
      </w:r>
    </w:p>
    <w:p>
      <w:r>
        <w:t>56</w:t>
      </w:r>
    </w:p>
    <w:p>
      <w:r>
        <w:t>56,8</w:t>
      </w:r>
    </w:p>
    <w:p>
      <w:r>
        <w:t>33</w:t>
      </w:r>
    </w:p>
    <w:p>
      <w:r>
        <w:t>TP. Thủ Đức</w:t>
      </w:r>
    </w:p>
    <w:p>
      <w:r>
        <w:t>phường Trường Thọ</w:t>
      </w:r>
    </w:p>
    <w:p>
      <w:r>
        <w:t>x</w:t>
      </w:r>
    </w:p>
    <w:p>
      <w:r>
        <w:t>3.574</w:t>
      </w:r>
    </w:p>
    <w:p>
      <w:r>
        <w:t>29</w:t>
      </w:r>
    </w:p>
    <w:p>
      <w:r>
        <w:t>123,2</w:t>
      </w:r>
    </w:p>
    <w:p>
      <w:r>
        <w:t>34</w:t>
      </w:r>
    </w:p>
    <w:p>
      <w:r>
        <w:t>Quận 1</w:t>
      </w:r>
    </w:p>
    <w:p>
      <w:r>
        <w:t>phường Cô Giang</w:t>
      </w:r>
    </w:p>
    <w:p>
      <w:r>
        <w:t>x</w:t>
      </w:r>
    </w:p>
    <w:p>
      <w:r>
        <w:t>1.661</w:t>
      </w:r>
    </w:p>
    <w:p>
      <w:r>
        <w:t>31</w:t>
      </w:r>
    </w:p>
    <w:p>
      <w:r>
        <w:t>53,6</w:t>
      </w:r>
    </w:p>
    <w:p>
      <w:r>
        <w:t>35</w:t>
      </w:r>
    </w:p>
    <w:p>
      <w:r>
        <w:t>Quận 1</w:t>
      </w:r>
    </w:p>
    <w:p>
      <w:r>
        <w:t>phường Cầu Kho</w:t>
      </w:r>
    </w:p>
    <w:p>
      <w:r>
        <w:t>x</w:t>
      </w:r>
    </w:p>
    <w:p>
      <w:r>
        <w:t>961</w:t>
      </w:r>
    </w:p>
    <w:p>
      <w:r>
        <w:t>20</w:t>
      </w:r>
    </w:p>
    <w:p>
      <w:r>
        <w:t>48,1</w:t>
      </w:r>
    </w:p>
    <w:p>
      <w:r>
        <w:t>36</w:t>
      </w:r>
    </w:p>
    <w:p>
      <w:r>
        <w:t>Quận 1</w:t>
      </w:r>
    </w:p>
    <w:p>
      <w:r>
        <w:t>phường Cầu Ông Lãnh</w:t>
      </w:r>
    </w:p>
    <w:p>
      <w:r>
        <w:t>x</w:t>
      </w:r>
    </w:p>
    <w:p>
      <w:r>
        <w:t>1.383</w:t>
      </w:r>
    </w:p>
    <w:p>
      <w:r>
        <w:t>30</w:t>
      </w:r>
    </w:p>
    <w:p>
      <w:r>
        <w:t>46,1</w:t>
      </w:r>
    </w:p>
    <w:p>
      <w:r>
        <w:t>37</w:t>
      </w:r>
    </w:p>
    <w:p>
      <w:r>
        <w:t>Quận 1</w:t>
      </w:r>
    </w:p>
    <w:p>
      <w:r>
        <w:t>phường ĐaKao</w:t>
      </w:r>
    </w:p>
    <w:p>
      <w:r>
        <w:t>x</w:t>
      </w:r>
    </w:p>
    <w:p>
      <w:r>
        <w:t>1.657</w:t>
      </w:r>
    </w:p>
    <w:p>
      <w:r>
        <w:t>37</w:t>
      </w:r>
    </w:p>
    <w:p>
      <w:r>
        <w:t>44,8</w:t>
      </w:r>
    </w:p>
    <w:p>
      <w:r>
        <w:t>38</w:t>
      </w:r>
    </w:p>
    <w:p>
      <w:r>
        <w:t>Quận 4</w:t>
      </w:r>
    </w:p>
    <w:p>
      <w:r>
        <w:t>Phường 08</w:t>
      </w:r>
    </w:p>
    <w:p>
      <w:r>
        <w:t>x</w:t>
      </w:r>
    </w:p>
    <w:p>
      <w:r>
        <w:t>683</w:t>
      </w:r>
    </w:p>
    <w:p>
      <w:r>
        <w:t>39</w:t>
      </w:r>
    </w:p>
    <w:p>
      <w:r>
        <w:t>Quận 4</w:t>
      </w:r>
    </w:p>
    <w:p>
      <w:r>
        <w:t>Phường 10</w:t>
      </w:r>
    </w:p>
    <w:p>
      <w:r>
        <w:t>x</w:t>
      </w:r>
    </w:p>
    <w:p>
      <w:r>
        <w:t>430</w:t>
      </w:r>
    </w:p>
    <w:p>
      <w:r>
        <w:t>40</w:t>
      </w:r>
    </w:p>
    <w:p>
      <w:r>
        <w:t>Quận 4</w:t>
      </w:r>
    </w:p>
    <w:p>
      <w:r>
        <w:t>Phường 01</w:t>
      </w:r>
    </w:p>
    <w:p>
      <w:r>
        <w:t>x</w:t>
      </w:r>
    </w:p>
    <w:p>
      <w:r>
        <w:t>492</w:t>
      </w:r>
    </w:p>
    <w:p>
      <w:r>
        <w:t>10</w:t>
      </w:r>
    </w:p>
    <w:p>
      <w:r>
        <w:t>49,2</w:t>
      </w:r>
    </w:p>
    <w:p>
      <w:r>
        <w:t>41</w:t>
      </w:r>
    </w:p>
    <w:p>
      <w:r>
        <w:t>Quận 4</w:t>
      </w:r>
    </w:p>
    <w:p>
      <w:r>
        <w:t>Phường 04</w:t>
      </w:r>
    </w:p>
    <w:p>
      <w:r>
        <w:t>x</w:t>
      </w:r>
    </w:p>
    <w:p>
      <w:r>
        <w:t>783</w:t>
      </w:r>
    </w:p>
    <w:p>
      <w:r>
        <w:t>22</w:t>
      </w:r>
    </w:p>
    <w:p>
      <w:r>
        <w:t>35,6</w:t>
      </w:r>
    </w:p>
    <w:p>
      <w:r>
        <w:t>42</w:t>
      </w:r>
    </w:p>
    <w:p>
      <w:r>
        <w:t>Quận 4</w:t>
      </w:r>
    </w:p>
    <w:p>
      <w:r>
        <w:t>Phường 16</w:t>
      </w:r>
    </w:p>
    <w:p>
      <w:r>
        <w:t>x</w:t>
      </w:r>
    </w:p>
    <w:p>
      <w:r>
        <w:t>1.125</w:t>
      </w:r>
    </w:p>
    <w:p>
      <w:r>
        <w:t>19</w:t>
      </w:r>
    </w:p>
    <w:p>
      <w:r>
        <w:t>59,2</w:t>
      </w:r>
    </w:p>
    <w:p>
      <w:r>
        <w:t>43</w:t>
      </w:r>
    </w:p>
    <w:p>
      <w:r>
        <w:t>Quận 6</w:t>
      </w:r>
    </w:p>
    <w:p>
      <w:r>
        <w:t>Phường 1</w:t>
      </w:r>
    </w:p>
    <w:p>
      <w:r>
        <w:t>x</w:t>
      </w:r>
    </w:p>
    <w:p>
      <w:r>
        <w:t>1.347</w:t>
      </w:r>
    </w:p>
    <w:p>
      <w:r>
        <w:t>33</w:t>
      </w:r>
    </w:p>
    <w:p>
      <w:r>
        <w:t>40,8</w:t>
      </w:r>
    </w:p>
    <w:p>
      <w:r>
        <w:t>44</w:t>
      </w:r>
    </w:p>
    <w:p>
      <w:r>
        <w:t>Quận 6</w:t>
      </w:r>
    </w:p>
    <w:p>
      <w:r>
        <w:t>Phường 8</w:t>
      </w:r>
    </w:p>
    <w:p>
      <w:r>
        <w:t>x</w:t>
      </w:r>
    </w:p>
    <w:p>
      <w:r>
        <w:t>2.105</w:t>
      </w:r>
    </w:p>
    <w:p>
      <w:r>
        <w:t>54</w:t>
      </w:r>
    </w:p>
    <w:p>
      <w:r>
        <w:t>39,0</w:t>
      </w:r>
    </w:p>
    <w:p>
      <w:r>
        <w:t>45</w:t>
      </w:r>
    </w:p>
    <w:p>
      <w:r>
        <w:t>Quận 6</w:t>
      </w:r>
    </w:p>
    <w:p>
      <w:r>
        <w:t>Phường 10</w:t>
      </w:r>
    </w:p>
    <w:p>
      <w:r>
        <w:t>x</w:t>
      </w:r>
    </w:p>
    <w:p>
      <w:r>
        <w:t>1.473</w:t>
      </w:r>
    </w:p>
    <w:p>
      <w:r>
        <w:t>40</w:t>
      </w:r>
    </w:p>
    <w:p>
      <w:r>
        <w:t>36,8</w:t>
      </w:r>
    </w:p>
    <w:p>
      <w:r>
        <w:t>46</w:t>
      </w:r>
    </w:p>
    <w:p>
      <w:r>
        <w:t>Quận 6</w:t>
      </w:r>
    </w:p>
    <w:p>
      <w:r>
        <w:t>Phường 11</w:t>
      </w:r>
    </w:p>
    <w:p>
      <w:r>
        <w:t>x</w:t>
      </w:r>
    </w:p>
    <w:p>
      <w:r>
        <w:t>2.503</w:t>
      </w:r>
    </w:p>
    <w:p>
      <w:r>
        <w:t>63</w:t>
      </w:r>
    </w:p>
    <w:p>
      <w:r>
        <w:t>39,7</w:t>
      </w:r>
    </w:p>
    <w:p>
      <w:r>
        <w:t>47</w:t>
      </w:r>
    </w:p>
    <w:p>
      <w:r>
        <w:t>Quận 6</w:t>
      </w:r>
    </w:p>
    <w:p>
      <w:r>
        <w:t>Phường 12</w:t>
      </w:r>
    </w:p>
    <w:p>
      <w:r>
        <w:t>x</w:t>
      </w:r>
    </w:p>
    <w:p>
      <w:r>
        <w:t>1.511</w:t>
      </w:r>
    </w:p>
    <w:p>
      <w:r>
        <w:t>40</w:t>
      </w:r>
    </w:p>
    <w:p>
      <w:r>
        <w:t>37,8</w:t>
      </w:r>
    </w:p>
    <w:p>
      <w:r>
        <w:t>48</w:t>
      </w:r>
    </w:p>
    <w:p>
      <w:r>
        <w:t>Quận 6</w:t>
      </w:r>
    </w:p>
    <w:p>
      <w:r>
        <w:t>Phường 14</w:t>
      </w:r>
    </w:p>
    <w:p>
      <w:r>
        <w:t>x</w:t>
      </w:r>
    </w:p>
    <w:p>
      <w:r>
        <w:t>2.920</w:t>
      </w:r>
    </w:p>
    <w:p>
      <w:r>
        <w:t>75</w:t>
      </w:r>
    </w:p>
    <w:p>
      <w:r>
        <w:t>38,9</w:t>
      </w:r>
    </w:p>
    <w:p>
      <w:r>
        <w:t>49</w:t>
      </w:r>
    </w:p>
    <w:p>
      <w:r>
        <w:t>Quận 7</w:t>
      </w:r>
    </w:p>
    <w:p>
      <w:r>
        <w:t>phường Tân Thuận Đông</w:t>
      </w:r>
    </w:p>
    <w:p>
      <w:r>
        <w:t>x</w:t>
      </w:r>
    </w:p>
    <w:p>
      <w:r>
        <w:t>3.299</w:t>
      </w:r>
    </w:p>
    <w:p>
      <w:r>
        <w:t>41</w:t>
      </w:r>
    </w:p>
    <w:p>
      <w:r>
        <w:t>80,5</w:t>
      </w:r>
    </w:p>
    <w:p>
      <w:r>
        <w:t>50</w:t>
      </w:r>
    </w:p>
    <w:p>
      <w:r>
        <w:t>Quận 7</w:t>
      </w:r>
    </w:p>
    <w:p>
      <w:r>
        <w:t>phường Tân Kiểng</w:t>
      </w:r>
    </w:p>
    <w:p>
      <w:r>
        <w:t>x</w:t>
      </w:r>
    </w:p>
    <w:p>
      <w:r>
        <w:t>2.679</w:t>
      </w:r>
    </w:p>
    <w:p>
      <w:r>
        <w:t>49</w:t>
      </w:r>
    </w:p>
    <w:p>
      <w:r>
        <w:t>54,7</w:t>
      </w:r>
    </w:p>
    <w:p>
      <w:r>
        <w:t>51</w:t>
      </w:r>
    </w:p>
    <w:p>
      <w:r>
        <w:t>Quận 7</w:t>
      </w:r>
    </w:p>
    <w:p>
      <w:r>
        <w:t>phường Tân Hưng</w:t>
      </w:r>
    </w:p>
    <w:p>
      <w:r>
        <w:t>x</w:t>
      </w:r>
    </w:p>
    <w:p>
      <w:r>
        <w:t>3.307</w:t>
      </w:r>
    </w:p>
    <w:p>
      <w:r>
        <w:t>37</w:t>
      </w:r>
    </w:p>
    <w:p>
      <w:r>
        <w:t>89,4</w:t>
      </w:r>
    </w:p>
    <w:p>
      <w:r>
        <w:t>52</w:t>
      </w:r>
    </w:p>
    <w:p>
      <w:r>
        <w:t>Quận 7</w:t>
      </w:r>
    </w:p>
    <w:p>
      <w:r>
        <w:t>phường Bình Thuận</w:t>
      </w:r>
    </w:p>
    <w:p>
      <w:r>
        <w:t>x</w:t>
      </w:r>
    </w:p>
    <w:p>
      <w:r>
        <w:t>2.696</w:t>
      </w:r>
    </w:p>
    <w:p>
      <w:r>
        <w:t>45</w:t>
      </w:r>
    </w:p>
    <w:p>
      <w:r>
        <w:t>59,9</w:t>
      </w:r>
    </w:p>
    <w:p>
      <w:r>
        <w:t>53</w:t>
      </w:r>
    </w:p>
    <w:p>
      <w:r>
        <w:t>Quận 7</w:t>
      </w:r>
    </w:p>
    <w:p>
      <w:r>
        <w:t>phường Tân Quy</w:t>
      </w:r>
    </w:p>
    <w:p>
      <w:r>
        <w:t>x</w:t>
      </w:r>
    </w:p>
    <w:p>
      <w:r>
        <w:t>2.049</w:t>
      </w:r>
    </w:p>
    <w:p>
      <w:r>
        <w:t>40</w:t>
      </w:r>
    </w:p>
    <w:p>
      <w:r>
        <w:t>51,2</w:t>
      </w:r>
    </w:p>
    <w:p>
      <w:r>
        <w:t>54</w:t>
      </w:r>
    </w:p>
    <w:p>
      <w:r>
        <w:t>Quận 7</w:t>
      </w:r>
    </w:p>
    <w:p>
      <w:r>
        <w:t>phường Phú Mỹ</w:t>
      </w:r>
    </w:p>
    <w:p>
      <w:r>
        <w:t>x</w:t>
      </w:r>
    </w:p>
    <w:p>
      <w:r>
        <w:t>2.400</w:t>
      </w:r>
    </w:p>
    <w:p>
      <w:r>
        <w:t>67</w:t>
      </w:r>
    </w:p>
    <w:p>
      <w:r>
        <w:t>35,8</w:t>
      </w:r>
    </w:p>
    <w:p>
      <w:r>
        <w:t>55</w:t>
      </w:r>
    </w:p>
    <w:p>
      <w:r>
        <w:t>Quận 8</w:t>
      </w:r>
    </w:p>
    <w:p>
      <w:r>
        <w:t>Phường 4</w:t>
      </w:r>
    </w:p>
    <w:p>
      <w:r>
        <w:t>x</w:t>
      </w:r>
    </w:p>
    <w:p>
      <w:r>
        <w:t>3.029</w:t>
      </w:r>
    </w:p>
    <w:p>
      <w:r>
        <w:t>52</w:t>
      </w:r>
    </w:p>
    <w:p>
      <w:r>
        <w:t>58,3</w:t>
      </w:r>
    </w:p>
    <w:p>
      <w:r>
        <w:t>56</w:t>
      </w:r>
    </w:p>
    <w:p>
      <w:r>
        <w:t>Quận 8</w:t>
      </w:r>
    </w:p>
    <w:p>
      <w:r>
        <w:t>Phường 16</w:t>
      </w:r>
    </w:p>
    <w:p>
      <w:r>
        <w:t>x</w:t>
      </w:r>
    </w:p>
    <w:p>
      <w:r>
        <w:t>2.709</w:t>
      </w:r>
    </w:p>
    <w:p>
      <w:r>
        <w:t>41</w:t>
      </w:r>
    </w:p>
    <w:p>
      <w:r>
        <w:t>66,1</w:t>
      </w:r>
    </w:p>
    <w:p>
      <w:r>
        <w:t>57</w:t>
      </w:r>
    </w:p>
    <w:p>
      <w:r>
        <w:t>Quận 10</w:t>
      </w:r>
    </w:p>
    <w:p>
      <w:r>
        <w:t>Phường 8</w:t>
      </w:r>
    </w:p>
    <w:p>
      <w:r>
        <w:t>x</w:t>
      </w:r>
    </w:p>
    <w:p>
      <w:r>
        <w:t>998</w:t>
      </w:r>
    </w:p>
    <w:p>
      <w:r>
        <w:t>58</w:t>
      </w:r>
    </w:p>
    <w:p>
      <w:r>
        <w:t>Quận 10</w:t>
      </w:r>
    </w:p>
    <w:p>
      <w:r>
        <w:t>Phường 10</w:t>
      </w:r>
    </w:p>
    <w:p>
      <w:r>
        <w:t>x</w:t>
      </w:r>
    </w:p>
    <w:p>
      <w:r>
        <w:t>961</w:t>
      </w:r>
    </w:p>
    <w:p>
      <w:r>
        <w:t>59</w:t>
      </w:r>
    </w:p>
    <w:p>
      <w:r>
        <w:t>Quận 10</w:t>
      </w:r>
    </w:p>
    <w:p>
      <w:r>
        <w:t>Phường 1</w:t>
      </w:r>
    </w:p>
    <w:p>
      <w:r>
        <w:t>x</w:t>
      </w:r>
    </w:p>
    <w:p>
      <w:r>
        <w:t>1.225</w:t>
      </w:r>
    </w:p>
    <w:p>
      <w:r>
        <w:t>29</w:t>
      </w:r>
    </w:p>
    <w:p>
      <w:r>
        <w:t>42,2</w:t>
      </w:r>
    </w:p>
    <w:p>
      <w:r>
        <w:t>60</w:t>
      </w:r>
    </w:p>
    <w:p>
      <w:r>
        <w:t>Quận 10</w:t>
      </w:r>
    </w:p>
    <w:p>
      <w:r>
        <w:t>Phường 2</w:t>
      </w:r>
    </w:p>
    <w:p>
      <w:r>
        <w:t>x</w:t>
      </w:r>
    </w:p>
    <w:p>
      <w:r>
        <w:t>1.755</w:t>
      </w:r>
    </w:p>
    <w:p>
      <w:r>
        <w:t>46</w:t>
      </w:r>
    </w:p>
    <w:p>
      <w:r>
        <w:t>38,2</w:t>
      </w:r>
    </w:p>
    <w:p>
      <w:r>
        <w:t>61</w:t>
      </w:r>
    </w:p>
    <w:p>
      <w:r>
        <w:t>Quận 10</w:t>
      </w:r>
    </w:p>
    <w:p>
      <w:r>
        <w:t>Phường 4</w:t>
      </w:r>
    </w:p>
    <w:p>
      <w:r>
        <w:t>x</w:t>
      </w:r>
    </w:p>
    <w:p>
      <w:r>
        <w:t>1.009</w:t>
      </w:r>
    </w:p>
    <w:p>
      <w:r>
        <w:t>24</w:t>
      </w:r>
    </w:p>
    <w:p>
      <w:r>
        <w:t>42,0</w:t>
      </w:r>
    </w:p>
    <w:p>
      <w:r>
        <w:t>62</w:t>
      </w:r>
    </w:p>
    <w:p>
      <w:r>
        <w:t>Quận 10</w:t>
      </w:r>
    </w:p>
    <w:p>
      <w:r>
        <w:t>Phường 5</w:t>
      </w:r>
    </w:p>
    <w:p>
      <w:r>
        <w:t>x</w:t>
      </w:r>
    </w:p>
    <w:p>
      <w:r>
        <w:t>916</w:t>
      </w:r>
    </w:p>
    <w:p>
      <w:r>
        <w:t>24</w:t>
      </w:r>
    </w:p>
    <w:p>
      <w:r>
        <w:t>38,2</w:t>
      </w:r>
    </w:p>
    <w:p>
      <w:r>
        <w:t>63</w:t>
      </w:r>
    </w:p>
    <w:p>
      <w:r>
        <w:t>Quận 10</w:t>
      </w:r>
    </w:p>
    <w:p>
      <w:r>
        <w:t>Phường 9</w:t>
      </w:r>
    </w:p>
    <w:p>
      <w:r>
        <w:t>x</w:t>
      </w:r>
    </w:p>
    <w:p>
      <w:r>
        <w:t>1.391</w:t>
      </w:r>
    </w:p>
    <w:p>
      <w:r>
        <w:t>10</w:t>
      </w:r>
    </w:p>
    <w:p>
      <w:r>
        <w:t>139,1</w:t>
      </w:r>
    </w:p>
    <w:p>
      <w:r>
        <w:t>64</w:t>
      </w:r>
    </w:p>
    <w:p>
      <w:r>
        <w:t>Quận 10</w:t>
      </w:r>
    </w:p>
    <w:p>
      <w:r>
        <w:t>Phường 11</w:t>
      </w:r>
    </w:p>
    <w:p>
      <w:r>
        <w:t>x</w:t>
      </w:r>
    </w:p>
    <w:p>
      <w:r>
        <w:t>754</w:t>
      </w:r>
    </w:p>
    <w:p>
      <w:r>
        <w:t>10</w:t>
      </w:r>
    </w:p>
    <w:p>
      <w:r>
        <w:t>75,4</w:t>
      </w:r>
    </w:p>
    <w:p>
      <w:r>
        <w:t>65</w:t>
      </w:r>
    </w:p>
    <w:p>
      <w:r>
        <w:t>Quận 10</w:t>
      </w:r>
    </w:p>
    <w:p>
      <w:r>
        <w:t>Phường 13</w:t>
      </w:r>
    </w:p>
    <w:p>
      <w:r>
        <w:t>x</w:t>
      </w:r>
    </w:p>
    <w:p>
      <w:r>
        <w:t>1.761</w:t>
      </w:r>
    </w:p>
    <w:p>
      <w:r>
        <w:t>26</w:t>
      </w:r>
    </w:p>
    <w:p>
      <w:r>
        <w:t>67,7</w:t>
      </w:r>
    </w:p>
    <w:p>
      <w:r>
        <w:t>66</w:t>
      </w:r>
    </w:p>
    <w:p>
      <w:r>
        <w:t>Quận 10</w:t>
      </w:r>
    </w:p>
    <w:p>
      <w:r>
        <w:t>Phường 15</w:t>
      </w:r>
    </w:p>
    <w:p>
      <w:r>
        <w:t>x</w:t>
      </w:r>
    </w:p>
    <w:p>
      <w:r>
        <w:t>2.253</w:t>
      </w:r>
    </w:p>
    <w:p>
      <w:r>
        <w:t>40</w:t>
      </w:r>
    </w:p>
    <w:p>
      <w:r>
        <w:t>56,3</w:t>
      </w:r>
    </w:p>
    <w:p>
      <w:r>
        <w:t>67</w:t>
      </w:r>
    </w:p>
    <w:p>
      <w:r>
        <w:t>Quận 11</w:t>
      </w:r>
    </w:p>
    <w:p>
      <w:r>
        <w:t>Phường 3</w:t>
      </w:r>
    </w:p>
    <w:p>
      <w:r>
        <w:t>x</w:t>
      </w:r>
    </w:p>
    <w:p>
      <w:r>
        <w:t>1.657</w:t>
      </w:r>
    </w:p>
    <w:p>
      <w:r>
        <w:t>68</w:t>
      </w:r>
    </w:p>
    <w:p>
      <w:r>
        <w:t>Quận 11</w:t>
      </w:r>
    </w:p>
    <w:p>
      <w:r>
        <w:t>Phường 13</w:t>
      </w:r>
    </w:p>
    <w:p>
      <w:r>
        <w:t>x</w:t>
      </w:r>
    </w:p>
    <w:p>
      <w:r>
        <w:t>758</w:t>
      </w:r>
    </w:p>
    <w:p>
      <w:r>
        <w:t>69</w:t>
      </w:r>
    </w:p>
    <w:p>
      <w:r>
        <w:t>Quận 11</w:t>
      </w:r>
    </w:p>
    <w:p>
      <w:r>
        <w:t>Phường 2</w:t>
      </w:r>
    </w:p>
    <w:p>
      <w:r>
        <w:t>x</w:t>
      </w:r>
    </w:p>
    <w:p>
      <w:r>
        <w:t>639</w:t>
      </w:r>
    </w:p>
    <w:p>
      <w:r>
        <w:t>15</w:t>
      </w:r>
    </w:p>
    <w:p>
      <w:r>
        <w:t>42,6</w:t>
      </w:r>
    </w:p>
    <w:p>
      <w:r>
        <w:t>70</w:t>
      </w:r>
    </w:p>
    <w:p>
      <w:r>
        <w:t>Quận 11</w:t>
      </w:r>
    </w:p>
    <w:p>
      <w:r>
        <w:t>Phường 5</w:t>
      </w:r>
    </w:p>
    <w:p>
      <w:r>
        <w:t>x</w:t>
      </w:r>
    </w:p>
    <w:p>
      <w:r>
        <w:t>2.340</w:t>
      </w:r>
    </w:p>
    <w:p>
      <w:r>
        <w:t>48</w:t>
      </w:r>
    </w:p>
    <w:p>
      <w:r>
        <w:t>48,8</w:t>
      </w:r>
    </w:p>
    <w:p>
      <w:r>
        <w:t>71</w:t>
      </w:r>
    </w:p>
    <w:p>
      <w:r>
        <w:t>Quận 11</w:t>
      </w:r>
    </w:p>
    <w:p>
      <w:r>
        <w:t>Phường 6</w:t>
      </w:r>
    </w:p>
    <w:p>
      <w:r>
        <w:t>x</w:t>
      </w:r>
    </w:p>
    <w:p>
      <w:r>
        <w:t>648</w:t>
      </w:r>
    </w:p>
    <w:p>
      <w:r>
        <w:t>17</w:t>
      </w:r>
    </w:p>
    <w:p>
      <w:r>
        <w:t>38,1</w:t>
      </w:r>
    </w:p>
    <w:p>
      <w:r>
        <w:t>72</w:t>
      </w:r>
    </w:p>
    <w:p>
      <w:r>
        <w:t>Quận 11</w:t>
      </w:r>
    </w:p>
    <w:p>
      <w:r>
        <w:t>Phường 7</w:t>
      </w:r>
    </w:p>
    <w:p>
      <w:r>
        <w:t>x</w:t>
      </w:r>
    </w:p>
    <w:p>
      <w:r>
        <w:t>785</w:t>
      </w:r>
    </w:p>
    <w:p>
      <w:r>
        <w:t>17</w:t>
      </w:r>
    </w:p>
    <w:p>
      <w:r>
        <w:t>46,2</w:t>
      </w:r>
    </w:p>
    <w:p>
      <w:r>
        <w:t>73</w:t>
      </w:r>
    </w:p>
    <w:p>
      <w:r>
        <w:t>Quận 11</w:t>
      </w:r>
    </w:p>
    <w:p>
      <w:r>
        <w:t>Phường 11</w:t>
      </w:r>
    </w:p>
    <w:p>
      <w:r>
        <w:t>x</w:t>
      </w:r>
    </w:p>
    <w:p>
      <w:r>
        <w:t>723</w:t>
      </w:r>
    </w:p>
    <w:p>
      <w:r>
        <w:t>15</w:t>
      </w:r>
    </w:p>
    <w:p>
      <w:r>
        <w:t>48,2</w:t>
      </w:r>
    </w:p>
    <w:p>
      <w:r>
        <w:t>74</w:t>
      </w:r>
    </w:p>
    <w:p>
      <w:r>
        <w:t>Quận 11</w:t>
      </w:r>
    </w:p>
    <w:p>
      <w:r>
        <w:t>Phường 14</w:t>
      </w:r>
    </w:p>
    <w:p>
      <w:r>
        <w:t>x</w:t>
      </w:r>
    </w:p>
    <w:p>
      <w:r>
        <w:t>759</w:t>
      </w:r>
    </w:p>
    <w:p>
      <w:r>
        <w:t>16</w:t>
      </w:r>
    </w:p>
    <w:p>
      <w:r>
        <w:t>47,4</w:t>
      </w:r>
    </w:p>
    <w:p>
      <w:r>
        <w:t>75</w:t>
      </w:r>
    </w:p>
    <w:p>
      <w:r>
        <w:t>Quận 11</w:t>
      </w:r>
    </w:p>
    <w:p>
      <w:r>
        <w:t>Phường 16</w:t>
      </w:r>
    </w:p>
    <w:p>
      <w:r>
        <w:t>x</w:t>
      </w:r>
    </w:p>
    <w:p>
      <w:r>
        <w:t>1.116</w:t>
      </w:r>
    </w:p>
    <w:p>
      <w:r>
        <w:t>30</w:t>
      </w:r>
    </w:p>
    <w:p>
      <w:r>
        <w:t>37,2</w:t>
      </w:r>
    </w:p>
    <w:p>
      <w:r>
        <w:t>76</w:t>
      </w:r>
    </w:p>
    <w:p>
      <w:r>
        <w:t>Quận 12</w:t>
      </w:r>
    </w:p>
    <w:p>
      <w:r>
        <w:t>phường Thạnh Xuân</w:t>
      </w:r>
    </w:p>
    <w:p>
      <w:r>
        <w:t>x</w:t>
      </w:r>
    </w:p>
    <w:p>
      <w:r>
        <w:t>5.826</w:t>
      </w:r>
    </w:p>
    <w:p>
      <w:r>
        <w:t>52</w:t>
      </w:r>
    </w:p>
    <w:p>
      <w:r>
        <w:t>112,0</w:t>
      </w:r>
    </w:p>
    <w:p>
      <w:r>
        <w:t>77</w:t>
      </w:r>
    </w:p>
    <w:p>
      <w:r>
        <w:t>Quận 12</w:t>
      </w:r>
    </w:p>
    <w:p>
      <w:r>
        <w:t>phường Thạnh Lộc</w:t>
      </w:r>
    </w:p>
    <w:p>
      <w:r>
        <w:t>x</w:t>
      </w:r>
    </w:p>
    <w:p>
      <w:r>
        <w:t>5.317</w:t>
      </w:r>
    </w:p>
    <w:p>
      <w:r>
        <w:t>35</w:t>
      </w:r>
    </w:p>
    <w:p>
      <w:r>
        <w:t>151,9</w:t>
      </w:r>
    </w:p>
    <w:p>
      <w:r>
        <w:t>78</w:t>
      </w:r>
    </w:p>
    <w:p>
      <w:r>
        <w:t>Quận 12</w:t>
      </w:r>
    </w:p>
    <w:p>
      <w:r>
        <w:t>phường Hiệp Thành</w:t>
      </w:r>
    </w:p>
    <w:p>
      <w:r>
        <w:t>x</w:t>
      </w:r>
    </w:p>
    <w:p>
      <w:r>
        <w:t>8.328</w:t>
      </w:r>
    </w:p>
    <w:p>
      <w:r>
        <w:t>103</w:t>
      </w:r>
    </w:p>
    <w:p>
      <w:r>
        <w:t>80,9</w:t>
      </w:r>
    </w:p>
    <w:p>
      <w:r>
        <w:t>79</w:t>
      </w:r>
    </w:p>
    <w:p>
      <w:r>
        <w:t>Quận 12</w:t>
      </w:r>
    </w:p>
    <w:p>
      <w:r>
        <w:t>phường Thới An</w:t>
      </w:r>
    </w:p>
    <w:p>
      <w:r>
        <w:t>x</w:t>
      </w:r>
    </w:p>
    <w:p>
      <w:r>
        <w:t>4.537</w:t>
      </w:r>
    </w:p>
    <w:p>
      <w:r>
        <w:t>52</w:t>
      </w:r>
    </w:p>
    <w:p>
      <w:r>
        <w:t>87,3</w:t>
      </w:r>
    </w:p>
    <w:p>
      <w:r>
        <w:t>80</w:t>
      </w:r>
    </w:p>
    <w:p>
      <w:r>
        <w:t>Quận 12</w:t>
      </w:r>
    </w:p>
    <w:p>
      <w:r>
        <w:t>phường Tân Chánh Hiệp</w:t>
      </w:r>
    </w:p>
    <w:p>
      <w:r>
        <w:t>x</w:t>
      </w:r>
    </w:p>
    <w:p>
      <w:r>
        <w:t>6.099</w:t>
      </w:r>
    </w:p>
    <w:p>
      <w:r>
        <w:t>44</w:t>
      </w:r>
    </w:p>
    <w:p>
      <w:r>
        <w:t>138,6</w:t>
      </w:r>
    </w:p>
    <w:p>
      <w:r>
        <w:t>81</w:t>
      </w:r>
    </w:p>
    <w:p>
      <w:r>
        <w:t>Quận 12</w:t>
      </w:r>
    </w:p>
    <w:p>
      <w:r>
        <w:t>phường An Phú Đông</w:t>
      </w:r>
    </w:p>
    <w:p>
      <w:r>
        <w:t>x</w:t>
      </w:r>
    </w:p>
    <w:p>
      <w:r>
        <w:t>4.011</w:t>
      </w:r>
    </w:p>
    <w:p>
      <w:r>
        <w:t>48</w:t>
      </w:r>
    </w:p>
    <w:p>
      <w:r>
        <w:t>83,6</w:t>
      </w:r>
    </w:p>
    <w:p>
      <w:r>
        <w:t>82</w:t>
      </w:r>
    </w:p>
    <w:p>
      <w:r>
        <w:t>Quận 12</w:t>
      </w:r>
    </w:p>
    <w:p>
      <w:r>
        <w:t>phường Tân Thới Hiệp</w:t>
      </w:r>
    </w:p>
    <w:p>
      <w:r>
        <w:t>x</w:t>
      </w:r>
    </w:p>
    <w:p>
      <w:r>
        <w:t>5.185</w:t>
      </w:r>
    </w:p>
    <w:p>
      <w:r>
        <w:t>45</w:t>
      </w:r>
    </w:p>
    <w:p>
      <w:r>
        <w:t>115,2</w:t>
      </w:r>
    </w:p>
    <w:p>
      <w:r>
        <w:t>83</w:t>
      </w:r>
    </w:p>
    <w:p>
      <w:r>
        <w:t>Quận 12</w:t>
      </w:r>
    </w:p>
    <w:p>
      <w:r>
        <w:t>phường Trung Mỹ Tây</w:t>
      </w:r>
    </w:p>
    <w:p>
      <w:r>
        <w:t>x</w:t>
      </w:r>
    </w:p>
    <w:p>
      <w:r>
        <w:t>3.592</w:t>
      </w:r>
    </w:p>
    <w:p>
      <w:r>
        <w:t>42</w:t>
      </w:r>
    </w:p>
    <w:p>
      <w:r>
        <w:t>85,5</w:t>
      </w:r>
    </w:p>
    <w:p>
      <w:r>
        <w:t>84</w:t>
      </w:r>
    </w:p>
    <w:p>
      <w:r>
        <w:t>Quận 12</w:t>
      </w:r>
    </w:p>
    <w:p>
      <w:r>
        <w:t>phường Tân Hưng Thuận</w:t>
      </w:r>
    </w:p>
    <w:p>
      <w:r>
        <w:t>x</w:t>
      </w:r>
    </w:p>
    <w:p>
      <w:r>
        <w:t>3.526</w:t>
      </w:r>
    </w:p>
    <w:p>
      <w:r>
        <w:t>23</w:t>
      </w:r>
    </w:p>
    <w:p>
      <w:r>
        <w:t>153,3</w:t>
      </w:r>
    </w:p>
    <w:p>
      <w:r>
        <w:t>85</w:t>
      </w:r>
    </w:p>
    <w:p>
      <w:r>
        <w:t>Quận 12</w:t>
      </w:r>
    </w:p>
    <w:p>
      <w:r>
        <w:t>phường Tân Thới Nhất</w:t>
      </w:r>
    </w:p>
    <w:p>
      <w:r>
        <w:t>x</w:t>
      </w:r>
    </w:p>
    <w:p>
      <w:r>
        <w:t>5.985</w:t>
      </w:r>
    </w:p>
    <w:p>
      <w:r>
        <w:t>146</w:t>
      </w:r>
    </w:p>
    <w:p>
      <w:r>
        <w:t>41,0</w:t>
      </w:r>
    </w:p>
    <w:p>
      <w:r>
        <w:t>86</w:t>
      </w:r>
    </w:p>
    <w:p>
      <w:r>
        <w:t>Quận Gò Vấp</w:t>
      </w:r>
    </w:p>
    <w:p>
      <w:r>
        <w:t>Phường 9</w:t>
      </w:r>
    </w:p>
    <w:p>
      <w:r>
        <w:t>x</w:t>
      </w:r>
    </w:p>
    <w:p>
      <w:r>
        <w:t>1.055</w:t>
      </w:r>
    </w:p>
    <w:p>
      <w:r>
        <w:t>87</w:t>
      </w:r>
    </w:p>
    <w:p>
      <w:r>
        <w:t>Quận Gò Vấp</w:t>
      </w:r>
    </w:p>
    <w:p>
      <w:r>
        <w:t>Phường 12</w:t>
      </w:r>
    </w:p>
    <w:p>
      <w:r>
        <w:t>x</w:t>
      </w:r>
    </w:p>
    <w:p>
      <w:r>
        <w:t>3.687</w:t>
      </w:r>
    </w:p>
    <w:p>
      <w:r>
        <w:t>88</w:t>
      </w:r>
    </w:p>
    <w:p>
      <w:r>
        <w:t>Quận Gò Vấp</w:t>
      </w:r>
    </w:p>
    <w:p>
      <w:r>
        <w:t>Phường 3</w:t>
      </w:r>
    </w:p>
    <w:p>
      <w:r>
        <w:t>x</w:t>
      </w:r>
    </w:p>
    <w:p>
      <w:r>
        <w:t>2.987</w:t>
      </w:r>
    </w:p>
    <w:p>
      <w:r>
        <w:t>55</w:t>
      </w:r>
    </w:p>
    <w:p>
      <w:r>
        <w:t>54,3</w:t>
      </w:r>
    </w:p>
    <w:p>
      <w:r>
        <w:t>89</w:t>
      </w:r>
    </w:p>
    <w:p>
      <w:r>
        <w:t>Quận Gò Vấp</w:t>
      </w:r>
    </w:p>
    <w:p>
      <w:r>
        <w:t>Phường 5</w:t>
      </w:r>
    </w:p>
    <w:p>
      <w:r>
        <w:t>x</w:t>
      </w:r>
    </w:p>
    <w:p>
      <w:r>
        <w:t>2.304</w:t>
      </w:r>
    </w:p>
    <w:p>
      <w:r>
        <w:t>37</w:t>
      </w:r>
    </w:p>
    <w:p>
      <w:r>
        <w:t>62,3</w:t>
      </w:r>
    </w:p>
    <w:p>
      <w:r>
        <w:t>90</w:t>
      </w:r>
    </w:p>
    <w:p>
      <w:r>
        <w:t>Quận Gò Vấp</w:t>
      </w:r>
    </w:p>
    <w:p>
      <w:r>
        <w:t>Phường 6</w:t>
      </w:r>
    </w:p>
    <w:p>
      <w:r>
        <w:t>x</w:t>
      </w:r>
    </w:p>
    <w:p>
      <w:r>
        <w:t>1.672</w:t>
      </w:r>
    </w:p>
    <w:p>
      <w:r>
        <w:t>28</w:t>
      </w:r>
    </w:p>
    <w:p>
      <w:r>
        <w:t>59,7</w:t>
      </w:r>
    </w:p>
    <w:p>
      <w:r>
        <w:t>91</w:t>
      </w:r>
    </w:p>
    <w:p>
      <w:r>
        <w:t>Quận Gò Vấp</w:t>
      </w:r>
    </w:p>
    <w:p>
      <w:r>
        <w:t>Phường 7</w:t>
      </w:r>
    </w:p>
    <w:p>
      <w:r>
        <w:t>x</w:t>
      </w:r>
    </w:p>
    <w:p>
      <w:r>
        <w:t>1.468</w:t>
      </w:r>
    </w:p>
    <w:p>
      <w:r>
        <w:t>27</w:t>
      </w:r>
    </w:p>
    <w:p>
      <w:r>
        <w:t>54,4</w:t>
      </w:r>
    </w:p>
    <w:p>
      <w:r>
        <w:t>92</w:t>
      </w:r>
    </w:p>
    <w:p>
      <w:r>
        <w:t>Quận Gò Vấp</w:t>
      </w:r>
    </w:p>
    <w:p>
      <w:r>
        <w:t>Phường 10</w:t>
      </w:r>
    </w:p>
    <w:p>
      <w:r>
        <w:t>x</w:t>
      </w:r>
    </w:p>
    <w:p>
      <w:r>
        <w:t>2.534</w:t>
      </w:r>
    </w:p>
    <w:p>
      <w:r>
        <w:t>52</w:t>
      </w:r>
    </w:p>
    <w:p>
      <w:r>
        <w:t>48,7</w:t>
      </w:r>
    </w:p>
    <w:p>
      <w:r>
        <w:t>93</w:t>
      </w:r>
    </w:p>
    <w:p>
      <w:r>
        <w:t>Quận Gò Vấp</w:t>
      </w:r>
    </w:p>
    <w:p>
      <w:r>
        <w:t>Phường 11</w:t>
      </w:r>
    </w:p>
    <w:p>
      <w:r>
        <w:t>x</w:t>
      </w:r>
    </w:p>
    <w:p>
      <w:r>
        <w:t>2.631</w:t>
      </w:r>
    </w:p>
    <w:p>
      <w:r>
        <w:t>64</w:t>
      </w:r>
    </w:p>
    <w:p>
      <w:r>
        <w:t>41,1</w:t>
      </w:r>
    </w:p>
    <w:p>
      <w:r>
        <w:t>94</w:t>
      </w:r>
    </w:p>
    <w:p>
      <w:r>
        <w:t>Quận Gò Vấp</w:t>
      </w:r>
    </w:p>
    <w:p>
      <w:r>
        <w:t>Phường 14</w:t>
      </w:r>
    </w:p>
    <w:p>
      <w:r>
        <w:t>x</w:t>
      </w:r>
    </w:p>
    <w:p>
      <w:r>
        <w:t>3.030</w:t>
      </w:r>
    </w:p>
    <w:p>
      <w:r>
        <w:t>81</w:t>
      </w:r>
    </w:p>
    <w:p>
      <w:r>
        <w:t>37,4</w:t>
      </w:r>
    </w:p>
    <w:p>
      <w:r>
        <w:t>95</w:t>
      </w:r>
    </w:p>
    <w:p>
      <w:r>
        <w:t>Quận Gò Vấp</w:t>
      </w:r>
    </w:p>
    <w:p>
      <w:r>
        <w:t>Phường 15</w:t>
      </w:r>
    </w:p>
    <w:p>
      <w:r>
        <w:t>x</w:t>
      </w:r>
    </w:p>
    <w:p>
      <w:r>
        <w:t>2.192</w:t>
      </w:r>
    </w:p>
    <w:p>
      <w:r>
        <w:t>61</w:t>
      </w:r>
    </w:p>
    <w:p>
      <w:r>
        <w:t>35,9</w:t>
      </w:r>
    </w:p>
    <w:p>
      <w:r>
        <w:t>96</w:t>
      </w:r>
    </w:p>
    <w:p>
      <w:r>
        <w:t>Quận Gò Vấp</w:t>
      </w:r>
    </w:p>
    <w:p>
      <w:r>
        <w:t>Phường 17</w:t>
      </w:r>
    </w:p>
    <w:p>
      <w:r>
        <w:t>x</w:t>
      </w:r>
    </w:p>
    <w:p>
      <w:r>
        <w:t>2.560</w:t>
      </w:r>
    </w:p>
    <w:p>
      <w:r>
        <w:t>23</w:t>
      </w:r>
    </w:p>
    <w:p>
      <w:r>
        <w:t>111,3</w:t>
      </w:r>
    </w:p>
    <w:p>
      <w:r>
        <w:t>97</w:t>
      </w:r>
    </w:p>
    <w:p>
      <w:r>
        <w:t>Quận Bình Thạnh</w:t>
      </w:r>
    </w:p>
    <w:p>
      <w:r>
        <w:t>Phường 7</w:t>
      </w:r>
    </w:p>
    <w:p>
      <w:r>
        <w:t>x</w:t>
      </w:r>
    </w:p>
    <w:p>
      <w:r>
        <w:t>1.064</w:t>
      </w:r>
    </w:p>
    <w:p>
      <w:r>
        <w:t>7</w:t>
      </w:r>
    </w:p>
    <w:p>
      <w:r>
        <w:t>152,0</w:t>
      </w:r>
    </w:p>
    <w:p>
      <w:r>
        <w:t>98</w:t>
      </w:r>
    </w:p>
    <w:p>
      <w:r>
        <w:t>Quận Bình Tân</w:t>
      </w:r>
    </w:p>
    <w:p>
      <w:r>
        <w:t>phường Bình Hưng Hòa</w:t>
      </w:r>
    </w:p>
    <w:p>
      <w:r>
        <w:t>x</w:t>
      </w:r>
    </w:p>
    <w:p>
      <w:r>
        <w:t>7.458</w:t>
      </w:r>
    </w:p>
    <w:p>
      <w:r>
        <w:t>146</w:t>
      </w:r>
    </w:p>
    <w:p>
      <w:r>
        <w:t>51,1</w:t>
      </w:r>
    </w:p>
    <w:p>
      <w:r>
        <w:t>99</w:t>
      </w:r>
    </w:p>
    <w:p>
      <w:r>
        <w:t>Quận Bình Tân</w:t>
      </w:r>
    </w:p>
    <w:p>
      <w:r>
        <w:t>phường Bình Hưng Hòa A</w:t>
      </w:r>
    </w:p>
    <w:p>
      <w:r>
        <w:t>x</w:t>
      </w:r>
    </w:p>
    <w:p>
      <w:r>
        <w:t>6.117</w:t>
      </w:r>
    </w:p>
    <w:p>
      <w:r>
        <w:t>95</w:t>
      </w:r>
    </w:p>
    <w:p>
      <w:r>
        <w:t>64,4</w:t>
      </w:r>
    </w:p>
    <w:p>
      <w:r>
        <w:t>100</w:t>
      </w:r>
    </w:p>
    <w:p>
      <w:r>
        <w:t>Quận Bình Tân</w:t>
      </w:r>
    </w:p>
    <w:p>
      <w:r>
        <w:t>phường Bình Hưng Hòa B</w:t>
      </w:r>
    </w:p>
    <w:p>
      <w:r>
        <w:t>x</w:t>
      </w:r>
    </w:p>
    <w:p>
      <w:r>
        <w:t>11.165</w:t>
      </w:r>
    </w:p>
    <w:p>
      <w:r>
        <w:t>222</w:t>
      </w:r>
    </w:p>
    <w:p>
      <w:r>
        <w:t>50,3</w:t>
      </w:r>
    </w:p>
    <w:p>
      <w:r>
        <w:t>101</w:t>
      </w:r>
    </w:p>
    <w:p>
      <w:r>
        <w:t>Quận Bình Tân</w:t>
      </w:r>
    </w:p>
    <w:p>
      <w:r>
        <w:t>phường Bình Trị Đông</w:t>
      </w:r>
    </w:p>
    <w:p>
      <w:r>
        <w:t>x</w:t>
      </w:r>
    </w:p>
    <w:p>
      <w:r>
        <w:t>6.097</w:t>
      </w:r>
    </w:p>
    <w:p>
      <w:r>
        <w:t>113</w:t>
      </w:r>
    </w:p>
    <w:p>
      <w:r>
        <w:t>54,0</w:t>
      </w:r>
    </w:p>
    <w:p>
      <w:r>
        <w:t>102</w:t>
      </w:r>
    </w:p>
    <w:p>
      <w:r>
        <w:t>Quận Bình Tân</w:t>
      </w:r>
    </w:p>
    <w:p>
      <w:r>
        <w:t>phường Bình Trị Đông A</w:t>
      </w:r>
    </w:p>
    <w:p>
      <w:r>
        <w:t>x</w:t>
      </w:r>
    </w:p>
    <w:p>
      <w:r>
        <w:t>1.176</w:t>
      </w:r>
    </w:p>
    <w:p>
      <w:r>
        <w:t>16</w:t>
      </w:r>
    </w:p>
    <w:p>
      <w:r>
        <w:t>73,5</w:t>
      </w:r>
    </w:p>
    <w:p>
      <w:r>
        <w:t>103</w:t>
      </w:r>
    </w:p>
    <w:p>
      <w:r>
        <w:t>Quận Bình Tân</w:t>
      </w:r>
    </w:p>
    <w:p>
      <w:r>
        <w:t>phường Bình Trị Đông B</w:t>
      </w:r>
    </w:p>
    <w:p>
      <w:r>
        <w:t>x</w:t>
      </w:r>
    </w:p>
    <w:p>
      <w:r>
        <w:t>3.213</w:t>
      </w:r>
    </w:p>
    <w:p>
      <w:r>
        <w:t>66</w:t>
      </w:r>
    </w:p>
    <w:p>
      <w:r>
        <w:t>48,7</w:t>
      </w:r>
    </w:p>
    <w:p>
      <w:r>
        <w:t>104</w:t>
      </w:r>
    </w:p>
    <w:p>
      <w:r>
        <w:t>Quận Bình Tân</w:t>
      </w:r>
    </w:p>
    <w:p>
      <w:r>
        <w:t>phường An Lạc</w:t>
      </w:r>
    </w:p>
    <w:p>
      <w:r>
        <w:t>x</w:t>
      </w:r>
    </w:p>
    <w:p>
      <w:r>
        <w:t>5.449</w:t>
      </w:r>
    </w:p>
    <w:p>
      <w:r>
        <w:t>94</w:t>
      </w:r>
    </w:p>
    <w:p>
      <w:r>
        <w:t>58,0</w:t>
      </w:r>
    </w:p>
    <w:p>
      <w:r>
        <w:t>105</w:t>
      </w:r>
    </w:p>
    <w:p>
      <w:r>
        <w:t>Quận Bình Tân</w:t>
      </w:r>
    </w:p>
    <w:p>
      <w:r>
        <w:t>phường Tân Tạo</w:t>
      </w:r>
    </w:p>
    <w:p>
      <w:r>
        <w:t>x</w:t>
      </w:r>
    </w:p>
    <w:p>
      <w:r>
        <w:t>6.549</w:t>
      </w:r>
    </w:p>
    <w:p>
      <w:r>
        <w:t>108</w:t>
      </w:r>
    </w:p>
    <w:p>
      <w:r>
        <w:t>60,6</w:t>
      </w:r>
    </w:p>
    <w:p>
      <w:r>
        <w:t>106</w:t>
      </w:r>
    </w:p>
    <w:p>
      <w:r>
        <w:t>Quận Bình Tân</w:t>
      </w:r>
    </w:p>
    <w:p>
      <w:r>
        <w:t>phường Tân Tạo A</w:t>
      </w:r>
    </w:p>
    <w:p>
      <w:r>
        <w:t>x</w:t>
      </w:r>
    </w:p>
    <w:p>
      <w:r>
        <w:t>4.845</w:t>
      </w:r>
    </w:p>
    <w:p>
      <w:r>
        <w:t>92</w:t>
      </w:r>
    </w:p>
    <w:p>
      <w:r>
        <w:t>52,7</w:t>
      </w:r>
    </w:p>
    <w:p>
      <w:r>
        <w:t>107</w:t>
      </w:r>
    </w:p>
    <w:p>
      <w:r>
        <w:t>Quận Tân Bình</w:t>
      </w:r>
    </w:p>
    <w:p>
      <w:r>
        <w:t>Phường 1</w:t>
      </w:r>
    </w:p>
    <w:p>
      <w:r>
        <w:t>x</w:t>
      </w:r>
    </w:p>
    <w:p>
      <w:r>
        <w:t>1.340</w:t>
      </w:r>
    </w:p>
    <w:p>
      <w:r>
        <w:t>29</w:t>
      </w:r>
    </w:p>
    <w:p>
      <w:r>
        <w:t>46,2</w:t>
      </w:r>
    </w:p>
    <w:p>
      <w:r>
        <w:t>108</w:t>
      </w:r>
    </w:p>
    <w:p>
      <w:r>
        <w:t>Quận Tân Bình</w:t>
      </w:r>
    </w:p>
    <w:p>
      <w:r>
        <w:t>Phường 2</w:t>
      </w:r>
    </w:p>
    <w:p>
      <w:r>
        <w:t>x</w:t>
      </w:r>
    </w:p>
    <w:p>
      <w:r>
        <w:t>3.472</w:t>
      </w:r>
    </w:p>
    <w:p>
      <w:r>
        <w:t>31</w:t>
      </w:r>
    </w:p>
    <w:p>
      <w:r>
        <w:t>112,0</w:t>
      </w:r>
    </w:p>
    <w:p>
      <w:r>
        <w:t>109</w:t>
      </w:r>
    </w:p>
    <w:p>
      <w:r>
        <w:t>Quận Tân Bình</w:t>
      </w:r>
    </w:p>
    <w:p>
      <w:r>
        <w:t>Phường 3</w:t>
      </w:r>
    </w:p>
    <w:p>
      <w:r>
        <w:t>x</w:t>
      </w:r>
    </w:p>
    <w:p>
      <w:r>
        <w:t>1.470</w:t>
      </w:r>
    </w:p>
    <w:p>
      <w:r>
        <w:t>15</w:t>
      </w:r>
    </w:p>
    <w:p>
      <w:r>
        <w:t>98,0</w:t>
      </w:r>
    </w:p>
    <w:p>
      <w:r>
        <w:t>110</w:t>
      </w:r>
    </w:p>
    <w:p>
      <w:r>
        <w:t>Quận Tân Bình</w:t>
      </w:r>
    </w:p>
    <w:p>
      <w:r>
        <w:t>Phường 4</w:t>
      </w:r>
    </w:p>
    <w:p>
      <w:r>
        <w:t>x</w:t>
      </w:r>
    </w:p>
    <w:p>
      <w:r>
        <w:t>2.327</w:t>
      </w:r>
    </w:p>
    <w:p>
      <w:r>
        <w:t>55</w:t>
      </w:r>
    </w:p>
    <w:p>
      <w:r>
        <w:t>42,3</w:t>
      </w:r>
    </w:p>
    <w:p>
      <w:r>
        <w:t>111</w:t>
      </w:r>
    </w:p>
    <w:p>
      <w:r>
        <w:t>Quận Tân Bình</w:t>
      </w:r>
    </w:p>
    <w:p>
      <w:r>
        <w:t>Phường 5</w:t>
      </w:r>
    </w:p>
    <w:p>
      <w:r>
        <w:t>x</w:t>
      </w:r>
    </w:p>
    <w:p>
      <w:r>
        <w:t>1.553</w:t>
      </w:r>
    </w:p>
    <w:p>
      <w:r>
        <w:t>20</w:t>
      </w:r>
    </w:p>
    <w:p>
      <w:r>
        <w:t>77,7</w:t>
      </w:r>
    </w:p>
    <w:p>
      <w:r>
        <w:t>112</w:t>
      </w:r>
    </w:p>
    <w:p>
      <w:r>
        <w:t>Quận Tân Bình</w:t>
      </w:r>
    </w:p>
    <w:p>
      <w:r>
        <w:t>Phường 6</w:t>
      </w:r>
    </w:p>
    <w:p>
      <w:r>
        <w:t>x</w:t>
      </w:r>
    </w:p>
    <w:p>
      <w:r>
        <w:t>2.915</w:t>
      </w:r>
    </w:p>
    <w:p>
      <w:r>
        <w:t>59</w:t>
      </w:r>
    </w:p>
    <w:p>
      <w:r>
        <w:t>49,4</w:t>
      </w:r>
    </w:p>
    <w:p>
      <w:r>
        <w:t>113</w:t>
      </w:r>
    </w:p>
    <w:p>
      <w:r>
        <w:t>Quận Tân Bình</w:t>
      </w:r>
    </w:p>
    <w:p>
      <w:r>
        <w:t>Phường 7</w:t>
      </w:r>
    </w:p>
    <w:p>
      <w:r>
        <w:t>x</w:t>
      </w:r>
    </w:p>
    <w:p>
      <w:r>
        <w:t>1.740</w:t>
      </w:r>
    </w:p>
    <w:p>
      <w:r>
        <w:t>41</w:t>
      </w:r>
    </w:p>
    <w:p>
      <w:r>
        <w:t>42,4</w:t>
      </w:r>
    </w:p>
    <w:p>
      <w:r>
        <w:t>114</w:t>
      </w:r>
    </w:p>
    <w:p>
      <w:r>
        <w:t>Quận Tân Bình</w:t>
      </w:r>
    </w:p>
    <w:p>
      <w:r>
        <w:t>Phường 8</w:t>
      </w:r>
    </w:p>
    <w:p>
      <w:r>
        <w:t>x</w:t>
      </w:r>
    </w:p>
    <w:p>
      <w:r>
        <w:t>1.783</w:t>
      </w:r>
    </w:p>
    <w:p>
      <w:r>
        <w:t>22</w:t>
      </w:r>
    </w:p>
    <w:p>
      <w:r>
        <w:t>81,0</w:t>
      </w:r>
    </w:p>
    <w:p>
      <w:r>
        <w:t>115</w:t>
      </w:r>
    </w:p>
    <w:p>
      <w:r>
        <w:t>Quận Tân Bình</w:t>
      </w:r>
    </w:p>
    <w:p>
      <w:r>
        <w:t>Phường 9</w:t>
      </w:r>
    </w:p>
    <w:p>
      <w:r>
        <w:t>x</w:t>
      </w:r>
    </w:p>
    <w:p>
      <w:r>
        <w:t>2.353</w:t>
      </w:r>
    </w:p>
    <w:p>
      <w:r>
        <w:t>28</w:t>
      </w:r>
    </w:p>
    <w:p>
      <w:r>
        <w:t>84,0</w:t>
      </w:r>
    </w:p>
    <w:p>
      <w:r>
        <w:t>116</w:t>
      </w:r>
    </w:p>
    <w:p>
      <w:r>
        <w:t>Quận Tân Bình</w:t>
      </w:r>
    </w:p>
    <w:p>
      <w:r>
        <w:t>Phường 10</w:t>
      </w:r>
    </w:p>
    <w:p>
      <w:r>
        <w:t>x</w:t>
      </w:r>
    </w:p>
    <w:p>
      <w:r>
        <w:t>5.550</w:t>
      </w:r>
    </w:p>
    <w:p>
      <w:r>
        <w:t>56</w:t>
      </w:r>
    </w:p>
    <w:p>
      <w:r>
        <w:t>99,1</w:t>
      </w:r>
    </w:p>
    <w:p>
      <w:r>
        <w:t>117</w:t>
      </w:r>
    </w:p>
    <w:p>
      <w:r>
        <w:t>Quận Tân Bình</w:t>
      </w:r>
    </w:p>
    <w:p>
      <w:r>
        <w:t>Phường 11</w:t>
      </w:r>
    </w:p>
    <w:p>
      <w:r>
        <w:t>x</w:t>
      </w:r>
    </w:p>
    <w:p>
      <w:r>
        <w:t>3.088</w:t>
      </w:r>
    </w:p>
    <w:p>
      <w:r>
        <w:t>55</w:t>
      </w:r>
    </w:p>
    <w:p>
      <w:r>
        <w:t>56,1</w:t>
      </w:r>
    </w:p>
    <w:p>
      <w:r>
        <w:t>118</w:t>
      </w:r>
    </w:p>
    <w:p>
      <w:r>
        <w:t>Quận Tân Bình</w:t>
      </w:r>
    </w:p>
    <w:p>
      <w:r>
        <w:t>Phường 12</w:t>
      </w:r>
    </w:p>
    <w:p>
      <w:r>
        <w:t>x</w:t>
      </w:r>
    </w:p>
    <w:p>
      <w:r>
        <w:t>4.089</w:t>
      </w:r>
    </w:p>
    <w:p>
      <w:r>
        <w:t>82</w:t>
      </w:r>
    </w:p>
    <w:p>
      <w:r>
        <w:t>49,9</w:t>
      </w:r>
    </w:p>
    <w:p>
      <w:r>
        <w:t>119</w:t>
      </w:r>
    </w:p>
    <w:p>
      <w:r>
        <w:t>Quận Tân Bình</w:t>
      </w:r>
    </w:p>
    <w:p>
      <w:r>
        <w:t>Phường 13</w:t>
      </w:r>
    </w:p>
    <w:p>
      <w:r>
        <w:t>x</w:t>
      </w:r>
    </w:p>
    <w:p>
      <w:r>
        <w:t>5.747</w:t>
      </w:r>
    </w:p>
    <w:p>
      <w:r>
        <w:t>72</w:t>
      </w:r>
    </w:p>
    <w:p>
      <w:r>
        <w:t>79,8</w:t>
      </w:r>
    </w:p>
    <w:p>
      <w:r>
        <w:t>120</w:t>
      </w:r>
    </w:p>
    <w:p>
      <w:r>
        <w:t>Quận Tân Bình</w:t>
      </w:r>
    </w:p>
    <w:p>
      <w:r>
        <w:t>Phường 14</w:t>
      </w:r>
    </w:p>
    <w:p>
      <w:r>
        <w:t>x</w:t>
      </w:r>
    </w:p>
    <w:p>
      <w:r>
        <w:t>3.088</w:t>
      </w:r>
    </w:p>
    <w:p>
      <w:r>
        <w:t>40</w:t>
      </w:r>
    </w:p>
    <w:p>
      <w:r>
        <w:t>77,2</w:t>
      </w:r>
    </w:p>
    <w:p>
      <w:r>
        <w:t>121</w:t>
      </w:r>
    </w:p>
    <w:p>
      <w:r>
        <w:t>Quận Tân Bình</w:t>
      </w:r>
    </w:p>
    <w:p>
      <w:r>
        <w:t>Phường 15</w:t>
      </w:r>
    </w:p>
    <w:p>
      <w:r>
        <w:t>x</w:t>
      </w:r>
    </w:p>
    <w:p>
      <w:r>
        <w:t>6.902</w:t>
      </w:r>
    </w:p>
    <w:p>
      <w:r>
        <w:t>96</w:t>
      </w:r>
    </w:p>
    <w:p>
      <w:r>
        <w:t>71,9</w:t>
      </w:r>
    </w:p>
    <w:p>
      <w:r>
        <w:t>122</w:t>
      </w:r>
    </w:p>
    <w:p>
      <w:r>
        <w:t>Quận Tân Phú</w:t>
      </w:r>
    </w:p>
    <w:p>
      <w:r>
        <w:t>phường Hiệp Tân</w:t>
      </w:r>
    </w:p>
    <w:p>
      <w:r>
        <w:t>x</w:t>
      </w:r>
    </w:p>
    <w:p>
      <w:r>
        <w:t>2.237</w:t>
      </w:r>
    </w:p>
    <w:p>
      <w:r>
        <w:t>44</w:t>
      </w:r>
    </w:p>
    <w:p>
      <w:r>
        <w:t>50,8</w:t>
      </w:r>
    </w:p>
    <w:p>
      <w:r>
        <w:t>123</w:t>
      </w:r>
    </w:p>
    <w:p>
      <w:r>
        <w:t>Quận Tân Phú</w:t>
      </w:r>
    </w:p>
    <w:p>
      <w:r>
        <w:t>phường Hòa Thạnh</w:t>
      </w:r>
    </w:p>
    <w:p>
      <w:r>
        <w:t>x</w:t>
      </w:r>
    </w:p>
    <w:p>
      <w:r>
        <w:t>2.613</w:t>
      </w:r>
    </w:p>
    <w:p>
      <w:r>
        <w:t>50</w:t>
      </w:r>
    </w:p>
    <w:p>
      <w:r>
        <w:t>52,3</w:t>
      </w:r>
    </w:p>
    <w:p>
      <w:r>
        <w:t>124</w:t>
      </w:r>
    </w:p>
    <w:p>
      <w:r>
        <w:t>Quận Tân Phú</w:t>
      </w:r>
    </w:p>
    <w:p>
      <w:r>
        <w:t>phường Phú Thạnh</w:t>
      </w:r>
    </w:p>
    <w:p>
      <w:r>
        <w:t>x</w:t>
      </w:r>
    </w:p>
    <w:p>
      <w:r>
        <w:t>3.332</w:t>
      </w:r>
    </w:p>
    <w:p>
      <w:r>
        <w:t>69</w:t>
      </w:r>
    </w:p>
    <w:p>
      <w:r>
        <w:t>48,3</w:t>
      </w:r>
    </w:p>
    <w:p>
      <w:r>
        <w:t>125</w:t>
      </w:r>
    </w:p>
    <w:p>
      <w:r>
        <w:t>Quận Tân Phú</w:t>
      </w:r>
    </w:p>
    <w:p>
      <w:r>
        <w:t>phường Phú Thọ Hòa</w:t>
      </w:r>
    </w:p>
    <w:p>
      <w:r>
        <w:t>x</w:t>
      </w:r>
    </w:p>
    <w:p>
      <w:r>
        <w:t>3.829</w:t>
      </w:r>
    </w:p>
    <w:p>
      <w:r>
        <w:t>126</w:t>
      </w:r>
    </w:p>
    <w:p>
      <w:r>
        <w:t>Quận Tân Phú</w:t>
      </w:r>
    </w:p>
    <w:p>
      <w:r>
        <w:t>phường Phú Trung</w:t>
      </w:r>
    </w:p>
    <w:p>
      <w:r>
        <w:t>x</w:t>
      </w:r>
    </w:p>
    <w:p>
      <w:r>
        <w:t>3.015</w:t>
      </w:r>
    </w:p>
    <w:p>
      <w:r>
        <w:t>46</w:t>
      </w:r>
    </w:p>
    <w:p>
      <w:r>
        <w:t>65,5</w:t>
      </w:r>
    </w:p>
    <w:p>
      <w:r>
        <w:t>127</w:t>
      </w:r>
    </w:p>
    <w:p>
      <w:r>
        <w:t>Quận Tân Phú</w:t>
      </w:r>
    </w:p>
    <w:p>
      <w:r>
        <w:t>phường Sơn Kỳ</w:t>
      </w:r>
    </w:p>
    <w:p>
      <w:r>
        <w:t>x</w:t>
      </w:r>
    </w:p>
    <w:p>
      <w:r>
        <w:t>3.768</w:t>
      </w:r>
    </w:p>
    <w:p>
      <w:r>
        <w:t>30</w:t>
      </w:r>
    </w:p>
    <w:p>
      <w:r>
        <w:t>125,6</w:t>
      </w:r>
    </w:p>
    <w:p>
      <w:r>
        <w:t>128</w:t>
      </w:r>
    </w:p>
    <w:p>
      <w:r>
        <w:t>Quận Tân Phú</w:t>
      </w:r>
    </w:p>
    <w:p>
      <w:r>
        <w:t>phường Tân Quý</w:t>
      </w:r>
    </w:p>
    <w:p>
      <w:r>
        <w:t>x</w:t>
      </w:r>
    </w:p>
    <w:p>
      <w:r>
        <w:t>6.512</w:t>
      </w:r>
    </w:p>
    <w:p>
      <w:r>
        <w:t>79</w:t>
      </w:r>
    </w:p>
    <w:p>
      <w:r>
        <w:t>82,4</w:t>
      </w:r>
    </w:p>
    <w:p>
      <w:r>
        <w:t>129</w:t>
      </w:r>
    </w:p>
    <w:p>
      <w:r>
        <w:t>Quận Tân Phú</w:t>
      </w:r>
    </w:p>
    <w:p>
      <w:r>
        <w:t>phường Tân Sơn Nhì</w:t>
      </w:r>
    </w:p>
    <w:p>
      <w:r>
        <w:t>x</w:t>
      </w:r>
    </w:p>
    <w:p>
      <w:r>
        <w:t>3.344</w:t>
      </w:r>
    </w:p>
    <w:p>
      <w:r>
        <w:t>80</w:t>
      </w:r>
    </w:p>
    <w:p>
      <w:r>
        <w:t>41,8</w:t>
      </w:r>
    </w:p>
    <w:p>
      <w:r>
        <w:t>130</w:t>
      </w:r>
    </w:p>
    <w:p>
      <w:r>
        <w:t>Quận Tân Phú</w:t>
      </w:r>
    </w:p>
    <w:p>
      <w:r>
        <w:t>phường Tân Thành</w:t>
      </w:r>
    </w:p>
    <w:p>
      <w:r>
        <w:t>x</w:t>
      </w:r>
    </w:p>
    <w:p>
      <w:r>
        <w:t>2.985</w:t>
      </w:r>
    </w:p>
    <w:p>
      <w:r>
        <w:t>43</w:t>
      </w:r>
    </w:p>
    <w:p>
      <w:r>
        <w:t>69,4</w:t>
      </w:r>
    </w:p>
    <w:p>
      <w:r>
        <w:t>131</w:t>
      </w:r>
    </w:p>
    <w:p>
      <w:r>
        <w:t>Quận Tân Phú</w:t>
      </w:r>
    </w:p>
    <w:p>
      <w:r>
        <w:t>phường Tân Thới Hòa</w:t>
      </w:r>
    </w:p>
    <w:p>
      <w:r>
        <w:t>x</w:t>
      </w:r>
    </w:p>
    <w:p>
      <w:r>
        <w:t>2.168</w:t>
      </w:r>
    </w:p>
    <w:p>
      <w:r>
        <w:t>42</w:t>
      </w:r>
    </w:p>
    <w:p>
      <w:r>
        <w:t>51,6</w:t>
      </w:r>
    </w:p>
    <w:p>
      <w:r>
        <w:t>132</w:t>
      </w:r>
    </w:p>
    <w:p>
      <w:r>
        <w:t>Quận Tân Phú</w:t>
      </w:r>
    </w:p>
    <w:p>
      <w:r>
        <w:t>phường Tây Thạnh</w:t>
      </w:r>
    </w:p>
    <w:p>
      <w:r>
        <w:t>x</w:t>
      </w:r>
    </w:p>
    <w:p>
      <w:r>
        <w:t>5.101</w:t>
      </w:r>
    </w:p>
    <w:p>
      <w:r>
        <w:t>34</w:t>
      </w:r>
    </w:p>
    <w:p>
      <w:r>
        <w:t>150,0</w:t>
      </w:r>
    </w:p>
    <w:p>
      <w:r>
        <w:t>133</w:t>
      </w:r>
    </w:p>
    <w:p>
      <w:r>
        <w:t>Huyện Củ Chi</w:t>
      </w:r>
    </w:p>
    <w:p>
      <w:r>
        <w:t>xã Trung An</w:t>
      </w:r>
    </w:p>
    <w:p>
      <w:r>
        <w:t>x</w:t>
      </w:r>
    </w:p>
    <w:p>
      <w:r>
        <w:t>1.208</w:t>
      </w:r>
    </w:p>
    <w:p>
      <w:r>
        <w:t>30</w:t>
      </w:r>
    </w:p>
    <w:p>
      <w:r>
        <w:t>40,3</w:t>
      </w:r>
    </w:p>
    <w:p>
      <w:r>
        <w:t>134</w:t>
      </w:r>
    </w:p>
    <w:p>
      <w:r>
        <w:t>Huyện Củ Chi</w:t>
      </w:r>
    </w:p>
    <w:p>
      <w:r>
        <w:t>xã Thái Mỹ</w:t>
      </w:r>
    </w:p>
    <w:p>
      <w:r>
        <w:t>x</w:t>
      </w:r>
    </w:p>
    <w:p>
      <w:r>
        <w:t>1.150</w:t>
      </w:r>
    </w:p>
    <w:p>
      <w:r>
        <w:t>30</w:t>
      </w:r>
    </w:p>
    <w:p>
      <w:r>
        <w:t>38,3</w:t>
      </w:r>
    </w:p>
    <w:p>
      <w:r>
        <w:t>135</w:t>
      </w:r>
    </w:p>
    <w:p>
      <w:r>
        <w:t>Huyện Củ Chi</w:t>
      </w:r>
    </w:p>
    <w:p>
      <w:r>
        <w:t>xã Phước Vĩnh An</w:t>
      </w:r>
    </w:p>
    <w:p>
      <w:r>
        <w:t>x</w:t>
      </w:r>
    </w:p>
    <w:p>
      <w:r>
        <w:t>1.232</w:t>
      </w:r>
    </w:p>
    <w:p>
      <w:r>
        <w:t>33</w:t>
      </w:r>
    </w:p>
    <w:p>
      <w:r>
        <w:t>37,3</w:t>
      </w:r>
    </w:p>
    <w:p>
      <w:r>
        <w:t>136</w:t>
      </w:r>
    </w:p>
    <w:p>
      <w:r>
        <w:t>Huyện Củ Chi</w:t>
      </w:r>
    </w:p>
    <w:p>
      <w:r>
        <w:t>xã Tân Thông Hội</w:t>
      </w:r>
    </w:p>
    <w:p>
      <w:r>
        <w:t>x</w:t>
      </w:r>
    </w:p>
    <w:p>
      <w:r>
        <w:t>2.382</w:t>
      </w:r>
    </w:p>
    <w:p>
      <w:r>
        <w:t>68</w:t>
      </w:r>
    </w:p>
    <w:p>
      <w:r>
        <w:t>35,0</w:t>
      </w:r>
    </w:p>
    <w:p>
      <w:r>
        <w:t>137</w:t>
      </w:r>
    </w:p>
    <w:p>
      <w:r>
        <w:t>Huyện Hóc Môn</w:t>
      </w:r>
    </w:p>
    <w:p>
      <w:r>
        <w:t>xã Bà Điểm</w:t>
      </w:r>
    </w:p>
    <w:p>
      <w:r>
        <w:t>x</w:t>
      </w:r>
    </w:p>
    <w:p>
      <w:r>
        <w:t>7.242</w:t>
      </w:r>
    </w:p>
    <w:p>
      <w:r>
        <w:t>130</w:t>
      </w:r>
    </w:p>
    <w:p>
      <w:r>
        <w:t>55,7</w:t>
      </w:r>
    </w:p>
    <w:p>
      <w:r>
        <w:t>138</w:t>
      </w:r>
    </w:p>
    <w:p>
      <w:r>
        <w:t>Huyện Hóc Môn</w:t>
      </w:r>
    </w:p>
    <w:p>
      <w:r>
        <w:t>xã Đông Thạnh</w:t>
      </w:r>
    </w:p>
    <w:p>
      <w:r>
        <w:t>x</w:t>
      </w:r>
    </w:p>
    <w:p>
      <w:r>
        <w:t>7.118</w:t>
      </w:r>
    </w:p>
    <w:p>
      <w:r>
        <w:t>155</w:t>
      </w:r>
    </w:p>
    <w:p>
      <w:r>
        <w:t>45,9</w:t>
      </w:r>
    </w:p>
    <w:p>
      <w:r>
        <w:t>139</w:t>
      </w:r>
    </w:p>
    <w:p>
      <w:r>
        <w:t>Huyện Hóc Môn</w:t>
      </w:r>
    </w:p>
    <w:p>
      <w:r>
        <w:t>xã Thới Tam Thôn</w:t>
      </w:r>
    </w:p>
    <w:p>
      <w:r>
        <w:t>x</w:t>
      </w:r>
    </w:p>
    <w:p>
      <w:r>
        <w:t>7.242</w:t>
      </w:r>
    </w:p>
    <w:p>
      <w:r>
        <w:t>168</w:t>
      </w:r>
    </w:p>
    <w:p>
      <w:r>
        <w:t>43,1</w:t>
      </w:r>
    </w:p>
    <w:p>
      <w:r>
        <w:t>140</w:t>
      </w:r>
    </w:p>
    <w:p>
      <w:r>
        <w:t>Huyện Hóc Môn</w:t>
      </w:r>
    </w:p>
    <w:p>
      <w:r>
        <w:t>xã Trung Chánh</w:t>
      </w:r>
    </w:p>
    <w:p>
      <w:r>
        <w:t>x</w:t>
      </w:r>
    </w:p>
    <w:p>
      <w:r>
        <w:t>2.906</w:t>
      </w:r>
    </w:p>
    <w:p>
      <w:r>
        <w:t>44</w:t>
      </w:r>
    </w:p>
    <w:p>
      <w:r>
        <w:t>66,0</w:t>
      </w:r>
    </w:p>
    <w:p>
      <w:r>
        <w:t>141</w:t>
      </w:r>
    </w:p>
    <w:p>
      <w:r>
        <w:t>Huyện Hóc Môn</w:t>
      </w:r>
    </w:p>
    <w:p>
      <w:r>
        <w:t>xã Xuân Thới Thượng</w:t>
      </w:r>
    </w:p>
    <w:p>
      <w:r>
        <w:t>x</w:t>
      </w:r>
    </w:p>
    <w:p>
      <w:r>
        <w:t>7.271</w:t>
      </w:r>
    </w:p>
    <w:p>
      <w:r>
        <w:t>88</w:t>
      </w:r>
    </w:p>
    <w:p>
      <w:r>
        <w:t>82,6</w:t>
      </w:r>
    </w:p>
    <w:p>
      <w:r>
        <w:t>142</w:t>
      </w:r>
    </w:p>
    <w:p>
      <w:r>
        <w:t>Huyện Bình Chánh</w:t>
      </w:r>
    </w:p>
    <w:p>
      <w:r>
        <w:t>xã Vĩnh Lộc A</w:t>
      </w:r>
    </w:p>
    <w:p>
      <w:r>
        <w:t>x</w:t>
      </w:r>
    </w:p>
    <w:p>
      <w:r>
        <w:t>10.271</w:t>
      </w:r>
    </w:p>
    <w:p>
      <w:r>
        <w:t>124</w:t>
      </w:r>
    </w:p>
    <w:p>
      <w:r>
        <w:t>82,8</w:t>
      </w:r>
    </w:p>
    <w:p>
      <w:r>
        <w:t>143</w:t>
      </w:r>
    </w:p>
    <w:p>
      <w:r>
        <w:t>Huyện Bình Chánh</w:t>
      </w:r>
    </w:p>
    <w:p>
      <w:r>
        <w:t>xã Vĩnh Lộc B</w:t>
      </w:r>
    </w:p>
    <w:p>
      <w:r>
        <w:t>x</w:t>
      </w:r>
    </w:p>
    <w:p>
      <w:r>
        <w:t>8.389</w:t>
      </w:r>
    </w:p>
    <w:p>
      <w:r>
        <w:t>85</w:t>
      </w:r>
    </w:p>
    <w:p>
      <w:r>
        <w:t>98,7</w:t>
      </w:r>
    </w:p>
    <w:p>
      <w:r>
        <w:t>144</w:t>
      </w:r>
    </w:p>
    <w:p>
      <w:r>
        <w:t>Huyện Nhà Bè</w:t>
      </w:r>
    </w:p>
    <w:p>
      <w:r>
        <w:t>thị trấn Nhà Bè</w:t>
      </w:r>
    </w:p>
    <w:p>
      <w:r>
        <w:t>x</w:t>
      </w:r>
    </w:p>
    <w:p>
      <w:r>
        <w:t>4.256</w:t>
      </w:r>
    </w:p>
    <w:p>
      <w:r>
        <w:t>86</w:t>
      </w:r>
    </w:p>
    <w:p>
      <w:r>
        <w:t>49,5</w:t>
      </w:r>
    </w:p>
    <w:p>
      <w:r>
        <w:t>145</w:t>
      </w:r>
    </w:p>
    <w:p>
      <w:r>
        <w:t>Huyện Nhà Bè</w:t>
      </w:r>
    </w:p>
    <w:p>
      <w:r>
        <w:t>xã Phú Xuân</w:t>
      </w:r>
    </w:p>
    <w:p>
      <w:r>
        <w:t>x</w:t>
      </w:r>
    </w:p>
    <w:p>
      <w:r>
        <w:t>3.427</w:t>
      </w:r>
    </w:p>
    <w:p>
      <w:r>
        <w:t>53</w:t>
      </w:r>
    </w:p>
    <w:p>
      <w:r>
        <w:t>64,7</w:t>
      </w:r>
    </w:p>
    <w:p>
      <w:r>
        <w:t>146</w:t>
      </w:r>
    </w:p>
    <w:p>
      <w:r>
        <w:t>Huyện Nhà Bè</w:t>
      </w:r>
    </w:p>
    <w:p>
      <w:r>
        <w:t>xã Nhơn Đức</w:t>
      </w:r>
    </w:p>
    <w:p>
      <w:r>
        <w:t>x</w:t>
      </w:r>
    </w:p>
    <w:p>
      <w:r>
        <w:t>2.579</w:t>
      </w:r>
    </w:p>
    <w:p>
      <w:r>
        <w:t>46</w:t>
      </w:r>
    </w:p>
    <w:p>
      <w:r>
        <w:t>56,1</w:t>
      </w:r>
    </w:p>
    <w:p>
      <w:r>
        <w:t>147</w:t>
      </w:r>
    </w:p>
    <w:p>
      <w:r>
        <w:t>Huyện Nhà Bè</w:t>
      </w:r>
    </w:p>
    <w:p>
      <w:r>
        <w:t>xã Phước Kiển</w:t>
      </w:r>
    </w:p>
    <w:p>
      <w:r>
        <w:t>x</w:t>
      </w:r>
    </w:p>
    <w:p>
      <w:r>
        <w:t>4.781</w:t>
      </w:r>
    </w:p>
    <w:p>
      <w:r>
        <w:t>79</w:t>
      </w:r>
    </w:p>
    <w:p>
      <w:r>
        <w:t>60,5</w:t>
      </w:r>
    </w:p>
    <w:p>
      <w:r>
        <w:t>* Ghi chú:    Danh sách gồm: 147 phường, xã, thị trấn được xác định là địa bàn không đủ trường tiểu học công lập tại Thành phố Hồ Chí Minh. Riêng Quận 3, Quận 5, Quận Phú Nhuận, Huyện Cần Giờ không có phường, xã, thị trấn thỏa mãn một trong hai tiêu chí quy định tại Nghị quyết số 05/2023/NQ-HĐND ngày 12/7/2023 của Hội đồng nhân dân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