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469/QĐ-UBND phê duyệt Kế hoạch sử dụng đất năm 2025 của thành phố Cẩm Phả,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469/QĐ-UBND</w:t>
      </w:r>
    </w:p>
    <w:p>
      <w:r>
        <w:t>Quảng Ninh, ngày 25 tháng 02 năm 2025</w:t>
      </w:r>
    </w:p>
    <w:p>
      <w:r>
        <w:t>QUYẾT ĐỊNH</w:t>
      </w:r>
    </w:p>
    <w:p>
      <w:r>
        <w:t>VỀ VIỆC PHÊ DUYỆT KẾ HOẠCH SỬ DỤNG ĐẤT NĂM 2025 CỦA THÀNH PHỐ CẨM PHẢ</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số 31/2024/QH15 ngày 18/01/2024;</w:t>
      </w:r>
    </w:p>
    <w:p>
      <w: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Luật Quy hoạch ngày 24/11/2017; Luật sửa đổi, bổ sung một số điều của 37 Luật có liên quan đến quy hoạch ngày 20 tháng 11 năm 2018;</w:t>
      </w:r>
    </w:p>
    <w:p>
      <w:r>
        <w:t>Căn cứ Nghị quyết số 751/2019/UBTVQH14 ngày 16/8/2019 của Ủy ban Thường vụ Quốc hội giải thích một số điều về Luật Quy hoạch;</w:t>
      </w:r>
    </w:p>
    <w:p>
      <w:r>
        <w:t>Căn cứ Nghị định số 37/2019/NĐ-CP ngày 07/5/2019 của Chính phủ quy định chi tiết thi hành một số điều của Luật Quy hoạch;</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Quyết định số 3650/QĐ-UBND ngày 24/11/2023 của UBND tỉnh Quảng Ninh về việc phê duyệt điều chỉnh Quy hoạch sử dụng đất thời kỳ 2021- 2030 của thành phố Cẩm Phả;</w:t>
      </w:r>
    </w:p>
    <w:p>
      <w:r>
        <w:t>Theo đề nghị của Ủy ban nhân dân thành phố Cẩm Phả tại Tờ trình số 28/TTr-UBND ngày 18/02/2025 và đề nghị của Giám đốc Sở Tài nguyên và Môi trường tại Tờ trình số 40/TTr-TNMT ngày 18/02/2025 và ý kiến của các Thành viên Ủy ban nhân dân tỉnh.</w:t>
      </w:r>
    </w:p>
    <w:p>
      <w:r>
        <w:t>QUYẾT ĐỊNH:</w:t>
      </w:r>
    </w:p>
    <w:p>
      <w:r>
        <w:t>Điều 1.  Phê duyệt Kế hoạch sử dụng đất năm 2025 của thành phố Cẩm Phả với các nội dung chủ yếu như sau:</w:t>
      </w:r>
    </w:p>
    <w:p>
      <w:r>
        <w:t>1. Diện tích các loại đất phân bổ trong năm kế hoạch</w:t>
      </w:r>
    </w:p>
    <w:p>
      <w:r>
        <w:t>- Nhóm đất nông nghiệp: Diện tích đất nông nghiệp phân bổ trong năm kế hoạch 2025 là: 23.996,15 ha.</w:t>
      </w:r>
    </w:p>
    <w:p>
      <w:r>
        <w:t>- Nhóm đất phi nông nghiệp: Diện tích đất phi nông nghiệp phân bổ trong năm kế hoạch 2025 là: 14.031,52 ha.</w:t>
      </w:r>
    </w:p>
    <w:p>
      <w:r>
        <w:t>- Nhóm đất chưa sử dụng: 967,44 ha.</w:t>
      </w:r>
    </w:p>
    <w:p>
      <w:r>
        <w:t>(Chi tiết cụ thể tại Biểu số 01 kèm theo)</w:t>
      </w:r>
    </w:p>
    <w:p>
      <w:r>
        <w:t>2. Kế hoạch đưa đất chưa sử dụng vào sử dụng:</w:t>
      </w:r>
    </w:p>
    <w:p>
      <w:r>
        <w:t>- Đất chưa sử dụng đưa vào sử dụng cho mục đích nông nghiệp là: 0,17 ha.</w:t>
      </w:r>
    </w:p>
    <w:p>
      <w:r>
        <w:t>- Đất chưa sử dụng đưa vào sử dụng cho mục đích phi nông nghiệp là: 112,13 ha.</w:t>
      </w:r>
    </w:p>
    <w:p>
      <w:r>
        <w:t>(Chi tiết cụ thể tại Biểu số 02 kèm theo)</w:t>
      </w:r>
    </w:p>
    <w:p>
      <w:r>
        <w:t>3. Kế hoạch thu hồi đất năm 2025</w:t>
      </w:r>
    </w:p>
    <w:p>
      <w:r>
        <w:t>- Diện tích thu hồi đất nông nghiệp: 170,53 ha.</w:t>
      </w:r>
    </w:p>
    <w:p>
      <w:r>
        <w:t>- Diện tích thu hồi đất phi nông nghiệp: 318,10 ha.</w:t>
      </w:r>
    </w:p>
    <w:p>
      <w:r>
        <w:t>(Chi tiết tại biểu 03 kèm theo Quyết định)</w:t>
      </w:r>
    </w:p>
    <w:p>
      <w:r>
        <w:t>4. Kế hoạch chuyển mục đích sử dụng đất năm 2025</w:t>
      </w:r>
    </w:p>
    <w:p>
      <w:r>
        <w:t>- Chuyển đất nông nghiệp sang đất phi nông nghiệp: 277,40 ha.</w:t>
      </w:r>
    </w:p>
    <w:p>
      <w:r>
        <w:t>- Chuyển đổi cơ cấu sử dụng đất trong nội bộ đất nông nghiệp: 85,43 ha.</w:t>
      </w:r>
    </w:p>
    <w:p>
      <w:r>
        <w:t>- Chuyển đổi cơ cấu sử dụng đất trong nội bộ đất phi nông nghiệp: 39,63 ha.</w:t>
      </w:r>
    </w:p>
    <w:p>
      <w:r>
        <w:t>(Chi tiết tại biểu 4 kèm theo Quyết định)</w:t>
      </w:r>
    </w:p>
    <w:p>
      <w:r>
        <w:t>Điều 2.  Căn cứ vào Điều 1 của Quyết định này, Sở Tài nguyên và Môi trường, Ủy ban nhân dân thành phố Cẩm Phả và các đơn vị liên quan có trách nhiệm:</w:t>
      </w:r>
    </w:p>
    <w:p>
      <w:r>
        <w:t>1.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Ủy ban nhân dân tỉnh kết quả thực hiện Quy hoạch sử dụng đất, kế hoạch sử dụng đất trên theo đúng quy định của pháp luật hiện hành.</w:t>
      </w:r>
    </w:p>
    <w:p>
      <w:r>
        <w:t>2. Ủy ban nhân dân thành phố Cẩm Phả:</w:t>
      </w:r>
    </w:p>
    <w:p>
      <w:r>
        <w:t>- Công bố công khai Kế hoạch sử dụng đất theo đúng quy định của pháp luật về đất đai;</w:t>
      </w:r>
    </w:p>
    <w:p>
      <w:r>
        <w:t>- Thực hiện thu hồi đất, giao đất, cho thuê đất, chuyển mục đích sử dụng đất, đấu giá quyền sử dụng đất đảm bảo theo đúng quy định của pháp luật và theo đúng kế hoạch sử dụng đất đã được duyệt; đối với các trường hợp thuộc trường hợp Nhà nước thu hồi đất cần thực hiện đảm bảo theo quy định tại Điều 78, Điều 79, Điều 80 Luật Đất đai năm 2024.</w:t>
      </w:r>
    </w:p>
    <w:p>
      <w:r>
        <w:t>- Đối với các công trình, dự án có diện tích sử dụng nằm ngoài đường mép nước biển thấp nhất trung bình nhiều năm chỉ được thực hiện được cấp có thẩm quyền cho phép, có các quy định, hướng dẫn cụ thể về việc sử dụng đất có mặt nước ven biển để thực hiện các dự án, công trình.</w:t>
      </w:r>
    </w:p>
    <w:p>
      <w:r>
        <w:t>- Tổ chức kiểm tra thường xuyên việc thực hiện quy hoạch, kế hoạch sử dụng đất.</w:t>
      </w:r>
    </w:p>
    <w:p>
      <w:r>
        <w:t>- Đối với khu vực chuyển mục đích sử dụng đất: Phải đảm bảo thực hiện theo đúng quy định tại Điều 116 Luật Đất đai năm 2024.</w:t>
      </w:r>
    </w:p>
    <w:p>
      <w:r>
        <w:t>-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 Việc chuyển diện tích đất có rừng tự nhiên hiện có sang mục đích sử dụng khác thực hiện theo đúng quy định của pháp luật.</w:t>
      </w:r>
    </w:p>
    <w:p>
      <w:r>
        <w:t>3. Các sở, ban, ngành: Tài nguyên và Môi trường, Xây dựng, Ban quản lý khu kinh tế; Kế hoạch và đầu tư, Tài chính, Văn hóa và Thể thao, Nông nghiệp và Phát triển nông thôn; Ủy ban nhân dân thành phố Cẩm Phả và các đơn vị có liên quan căn cứ vào chỉ đạo của Tỉnh ủy, Ủy ban nhân dân tỉnh và quy định của pháp luật hiện hành để chủ động kiểm tra, giám sát,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Ủy ban nhân dân tỉnh; Chủ tịch Ủy ban nhân dân thành phố Cẩm Phả; Giám đốc các sở, ngành: Tài nguyên và Môi trường, Xây dựng, Kế hoạch và Đầu tư, Tài chính, Nông nghiệp và Phát triển nông thôn; Giao thông Vận tải; Công thương; Văn hóa và Thể thao; Giáo dục và Đào tạo; Y tế; Du lịch; Công an tỉnh; Bộ Chỉ huy Quân sự tỉnh; Bộ Chỉ huy bộ đội Biên phòng tỉnh; các đơn vị, tổ chức, cá nhân có liên quan căn cứ Quyết định thi hành.</w:t>
      </w:r>
    </w:p>
    <w:p>
      <w:r>
        <w:t>2. Văn phòng Ủy ban nhân dân tỉnh, Ủy ban nhân dân thành phố Cẩm Phả chịu trách nhiệm đăng tin công khai Quyết định này lên Cổng Thông tin điện tử của Tỉnh và của thành phố Cẩm Phả theo đúng quy định hiện hành./.</w:t>
      </w:r>
    </w:p>
    <w:p>
      <w:r>
        <w:t>Nơi nhận:</w:t>
      </w:r>
    </w:p>
    <w:p>
      <w:r>
        <w:t>- Như Điều 3;</w:t>
      </w:r>
    </w:p>
    <w:p>
      <w:r>
        <w:t>- CT, Các PCT UBND tỉnh;</w:t>
      </w:r>
    </w:p>
    <w:p>
      <w:r>
        <w:t>- V0, V1, QH1-3, QLĐĐ1-3, TTTT;</w:t>
      </w:r>
    </w:p>
    <w:p>
      <w:r>
        <w:t>- Lưu VT, QLĐĐ1.</w:t>
      </w:r>
    </w:p>
    <w:p>
      <w:r>
        <w:t>07 bản - QĐ22.</w:t>
      </w:r>
    </w:p>
    <w:p>
      <w:r>
        <w:t>TM. ỦY BAN NHÂN DÂN</w:t>
      </w:r>
    </w:p>
    <w:p>
      <w:r>
        <w:t>KT. CHỦ TỊCH</w:t>
      </w:r>
    </w:p>
    <w:p>
      <w:r>
        <w:t>PHÓ CHỦ TỊCH</w:t>
      </w:r>
    </w:p>
    <w:p>
      <w:r>
        <w:t>Nghiêm Xuân Cường</w:t>
      </w:r>
    </w:p>
    <w:p>
      <w:r>
        <w:t>BIỂU SỐ 01</w:t>
      </w:r>
    </w:p>
    <w:p>
      <w:r>
        <w:t>KẾ HOẠCH SỬ DỤNG ĐẤT NĂM 2025 CỦA THÀNH PHỐ CẨM PHẢ</w:t>
      </w:r>
    </w:p>
    <w:p>
      <w:r>
        <w:t>(Kèm theo Quyết định số 469/QĐ-UBND ngày 25 tháng 02 năm 2025 của UBND tỉnh)</w:t>
      </w:r>
    </w:p>
    <w:p>
      <w:r>
        <w:t>Đơn vị tính: ha</w:t>
      </w:r>
    </w:p>
    <w:p>
      <w:r>
        <w:t>TT</w:t>
      </w:r>
    </w:p>
    <w:p>
      <w:r>
        <w:t>Chỉ tiêu sử dụng đất</w:t>
      </w:r>
    </w:p>
    <w:p>
      <w:r>
        <w:t>Mã</w:t>
      </w:r>
    </w:p>
    <w:p>
      <w:r>
        <w:t>Tổng diện tích</w:t>
      </w:r>
    </w:p>
    <w:p>
      <w:r>
        <w:t>Diện tích phân theo đơn vị hành chính</w:t>
      </w:r>
    </w:p>
    <w:p>
      <w:r>
        <w:t>Phường Cẩm Bình</w:t>
      </w:r>
    </w:p>
    <w:p>
      <w:r>
        <w:t>Phường Cẩm Đông</w:t>
      </w:r>
    </w:p>
    <w:p>
      <w:r>
        <w:t>Phường Cẩm Phú</w:t>
      </w:r>
    </w:p>
    <w:p>
      <w:r>
        <w:t>Phường Cẩm Sơn</w:t>
      </w:r>
    </w:p>
    <w:p>
      <w:r>
        <w:t>Phường Cẩm Tây</w:t>
      </w:r>
    </w:p>
    <w:p>
      <w:r>
        <w:t>Phường Cẩm Thạch</w:t>
      </w:r>
    </w:p>
    <w:p>
      <w:r>
        <w:t>Phường Cẩm Thành</w:t>
      </w:r>
    </w:p>
    <w:p>
      <w:r>
        <w:t>Phường Cẩm Thịnh</w:t>
      </w:r>
    </w:p>
    <w:p>
      <w:r>
        <w:t>Phường Cẩm Thủy</w:t>
      </w:r>
    </w:p>
    <w:p>
      <w:r>
        <w:t>Phường Cẩm Trung</w:t>
      </w:r>
    </w:p>
    <w:p>
      <w:r>
        <w:t>Phường Cửa Ông</w:t>
      </w:r>
    </w:p>
    <w:p>
      <w:r>
        <w:t>Phường Mông Dương</w:t>
      </w:r>
    </w:p>
    <w:p>
      <w:r>
        <w:t>Phường Quang Hanh</w:t>
      </w:r>
    </w:p>
    <w:p>
      <w:r>
        <w:t>Vịnh Bái Tử Long</w:t>
      </w:r>
    </w:p>
    <w:p>
      <w:r>
        <w:t>Xã Hải Hòa</w:t>
      </w:r>
    </w:p>
    <w:p>
      <w:r>
        <w:t>Xã Dương Huy</w:t>
      </w:r>
    </w:p>
    <w:p>
      <w:r>
        <w:t>(1)</w:t>
      </w:r>
    </w:p>
    <w:p>
      <w:r>
        <w:t>(2)</w:t>
      </w:r>
    </w:p>
    <w:p>
      <w:r>
        <w:t>(3)</w:t>
      </w:r>
    </w:p>
    <w:p>
      <w:r>
        <w:t>(4)= (5)+(6)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23.996,15</w:t>
      </w:r>
    </w:p>
    <w:p>
      <w:r>
        <w:t>14,50</w:t>
      </w:r>
    </w:p>
    <w:p>
      <w:r>
        <w:t>34,50</w:t>
      </w:r>
    </w:p>
    <w:p>
      <w:r>
        <w:t>79,77</w:t>
      </w:r>
    </w:p>
    <w:p>
      <w:r>
        <w:t>19,55</w:t>
      </w:r>
    </w:p>
    <w:p>
      <w:r>
        <w:t>35,02</w:t>
      </w:r>
    </w:p>
    <w:p>
      <w:r>
        <w:t>215,79</w:t>
      </w:r>
    </w:p>
    <w:p>
      <w:r>
        <w:t>42,08</w:t>
      </w:r>
    </w:p>
    <w:p>
      <w:r>
        <w:t>231,81</w:t>
      </w:r>
    </w:p>
    <w:p>
      <w:r>
        <w:t>92,25</w:t>
      </w:r>
    </w:p>
    <w:p>
      <w:r>
        <w:t>50,32</w:t>
      </w:r>
    </w:p>
    <w:p>
      <w:r>
        <w:t>436,80</w:t>
      </w:r>
    </w:p>
    <w:p>
      <w:r>
        <w:t>8.971,95</w:t>
      </w:r>
    </w:p>
    <w:p>
      <w:r>
        <w:t>3.960,13</w:t>
      </w:r>
    </w:p>
    <w:p>
      <w:r>
        <w:t>-</w:t>
      </w:r>
    </w:p>
    <w:p>
      <w:r>
        <w:t>7.163,41</w:t>
      </w:r>
    </w:p>
    <w:p>
      <w:r>
        <w:t>2.648,26</w:t>
      </w:r>
    </w:p>
    <w:p>
      <w:r>
        <w:t>1.1</w:t>
      </w:r>
    </w:p>
    <w:p>
      <w:r>
        <w:t>Đất trồng lúa</w:t>
      </w:r>
    </w:p>
    <w:p>
      <w:r>
        <w:t>LUA</w:t>
      </w:r>
    </w:p>
    <w:p>
      <w:r>
        <w:t>486,12</w:t>
      </w:r>
    </w:p>
    <w:p>
      <w:r>
        <w:t>-</w:t>
      </w:r>
    </w:p>
    <w:p>
      <w:r>
        <w:t>-</w:t>
      </w:r>
    </w:p>
    <w:p>
      <w:r>
        <w:t>-</w:t>
      </w:r>
    </w:p>
    <w:p>
      <w:r>
        <w:t>-</w:t>
      </w:r>
    </w:p>
    <w:p>
      <w:r>
        <w:t>-</w:t>
      </w:r>
    </w:p>
    <w:p>
      <w:r>
        <w:t>-</w:t>
      </w:r>
    </w:p>
    <w:p>
      <w:r>
        <w:t>-</w:t>
      </w:r>
    </w:p>
    <w:p>
      <w:r>
        <w:t>-</w:t>
      </w:r>
    </w:p>
    <w:p>
      <w:r>
        <w:t>-</w:t>
      </w:r>
    </w:p>
    <w:p>
      <w:r>
        <w:t>-</w:t>
      </w:r>
    </w:p>
    <w:p>
      <w:r>
        <w:t>-</w:t>
      </w:r>
    </w:p>
    <w:p>
      <w:r>
        <w:t>37,07</w:t>
      </w:r>
    </w:p>
    <w:p>
      <w:r>
        <w:t>-</w:t>
      </w:r>
    </w:p>
    <w:p>
      <w:r>
        <w:t>-</w:t>
      </w:r>
    </w:p>
    <w:p>
      <w:r>
        <w:t>363,40</w:t>
      </w:r>
    </w:p>
    <w:p>
      <w:r>
        <w:t>85,66</w:t>
      </w:r>
    </w:p>
    <w:p>
      <w:r>
        <w:t>1.1.1</w:t>
      </w:r>
    </w:p>
    <w:p>
      <w:r>
        <w:t>Đất chuyên trồng lúa</w:t>
      </w:r>
    </w:p>
    <w:p>
      <w:r>
        <w:t>LUC</w:t>
      </w:r>
    </w:p>
    <w:p>
      <w:r>
        <w:t>209,79</w:t>
      </w:r>
    </w:p>
    <w:p>
      <w:r>
        <w:t>-</w:t>
      </w:r>
    </w:p>
    <w:p>
      <w:r>
        <w:t>-</w:t>
      </w:r>
    </w:p>
    <w:p>
      <w:r>
        <w:t>-</w:t>
      </w:r>
    </w:p>
    <w:p>
      <w:r>
        <w:t>-</w:t>
      </w:r>
    </w:p>
    <w:p>
      <w:r>
        <w:t>-</w:t>
      </w:r>
    </w:p>
    <w:p>
      <w:r>
        <w:t>-</w:t>
      </w:r>
    </w:p>
    <w:p>
      <w:r>
        <w:t>-</w:t>
      </w:r>
    </w:p>
    <w:p>
      <w:r>
        <w:t>-</w:t>
      </w:r>
    </w:p>
    <w:p>
      <w:r>
        <w:t>-</w:t>
      </w:r>
    </w:p>
    <w:p>
      <w:r>
        <w:t>-</w:t>
      </w:r>
    </w:p>
    <w:p>
      <w:r>
        <w:t>-</w:t>
      </w:r>
    </w:p>
    <w:p>
      <w:r>
        <w:t>36,83</w:t>
      </w:r>
    </w:p>
    <w:p>
      <w:r>
        <w:t>-</w:t>
      </w:r>
    </w:p>
    <w:p>
      <w:r>
        <w:t>-</w:t>
      </w:r>
    </w:p>
    <w:p>
      <w:r>
        <w:t>111,19</w:t>
      </w:r>
    </w:p>
    <w:p>
      <w:r>
        <w:t>61,77</w:t>
      </w:r>
    </w:p>
    <w:p>
      <w:r>
        <w:t>1.1.2</w:t>
      </w:r>
    </w:p>
    <w:p>
      <w:r>
        <w:t>Đất trồng lúa còn lại</w:t>
      </w:r>
    </w:p>
    <w:p>
      <w:r>
        <w:t>LUK</w:t>
      </w:r>
    </w:p>
    <w:p>
      <w:r>
        <w:t>276,33</w:t>
      </w:r>
    </w:p>
    <w:p>
      <w:r>
        <w:t>-</w:t>
      </w:r>
    </w:p>
    <w:p>
      <w:r>
        <w:t>-</w:t>
      </w:r>
    </w:p>
    <w:p>
      <w:r>
        <w:t>-</w:t>
      </w:r>
    </w:p>
    <w:p>
      <w:r>
        <w:t>-</w:t>
      </w:r>
    </w:p>
    <w:p>
      <w:r>
        <w:t>-</w:t>
      </w:r>
    </w:p>
    <w:p>
      <w:r>
        <w:t>-</w:t>
      </w:r>
    </w:p>
    <w:p>
      <w:r>
        <w:t>-</w:t>
      </w:r>
    </w:p>
    <w:p>
      <w:r>
        <w:t>-</w:t>
      </w:r>
    </w:p>
    <w:p>
      <w:r>
        <w:t>-</w:t>
      </w:r>
    </w:p>
    <w:p>
      <w:r>
        <w:t>-</w:t>
      </w:r>
    </w:p>
    <w:p>
      <w:r>
        <w:t>-</w:t>
      </w:r>
    </w:p>
    <w:p>
      <w:r>
        <w:t>0,24</w:t>
      </w:r>
    </w:p>
    <w:p>
      <w:r>
        <w:t>-</w:t>
      </w:r>
    </w:p>
    <w:p>
      <w:r>
        <w:t>-</w:t>
      </w:r>
    </w:p>
    <w:p>
      <w:r>
        <w:t>252,21</w:t>
      </w:r>
    </w:p>
    <w:p>
      <w:r>
        <w:t>23,88</w:t>
      </w:r>
    </w:p>
    <w:p>
      <w:r>
        <w:t>1.2</w:t>
      </w:r>
    </w:p>
    <w:p>
      <w:r>
        <w:t>Đất trồng cây hàng năm khác</w:t>
      </w:r>
    </w:p>
    <w:p>
      <w:r>
        <w:t>HNK</w:t>
      </w:r>
    </w:p>
    <w:p>
      <w:r>
        <w:t>207,65</w:t>
      </w:r>
    </w:p>
    <w:p>
      <w:r>
        <w:t>1,15</w:t>
      </w:r>
    </w:p>
    <w:p>
      <w:r>
        <w:t>0,86</w:t>
      </w:r>
    </w:p>
    <w:p>
      <w:r>
        <w:t>13,04</w:t>
      </w:r>
    </w:p>
    <w:p>
      <w:r>
        <w:t>2,39</w:t>
      </w:r>
    </w:p>
    <w:p>
      <w:r>
        <w:t>0,36</w:t>
      </w:r>
    </w:p>
    <w:p>
      <w:r>
        <w:t>0,67</w:t>
      </w:r>
    </w:p>
    <w:p>
      <w:r>
        <w:t>0,04</w:t>
      </w:r>
    </w:p>
    <w:p>
      <w:r>
        <w:t>3,17</w:t>
      </w:r>
    </w:p>
    <w:p>
      <w:r>
        <w:t>0,16</w:t>
      </w:r>
    </w:p>
    <w:p>
      <w:r>
        <w:t>-</w:t>
      </w:r>
    </w:p>
    <w:p>
      <w:r>
        <w:t>3,08</w:t>
      </w:r>
    </w:p>
    <w:p>
      <w:r>
        <w:t>14,20</w:t>
      </w:r>
    </w:p>
    <w:p>
      <w:r>
        <w:t>6,84</w:t>
      </w:r>
    </w:p>
    <w:p>
      <w:r>
        <w:t>-</w:t>
      </w:r>
    </w:p>
    <w:p>
      <w:r>
        <w:t>98,98</w:t>
      </w:r>
    </w:p>
    <w:p>
      <w:r>
        <w:t>62,71</w:t>
      </w:r>
    </w:p>
    <w:p>
      <w:r>
        <w:t>1.3</w:t>
      </w:r>
    </w:p>
    <w:p>
      <w:r>
        <w:t>Đất trồng cây lâu năm</w:t>
      </w:r>
    </w:p>
    <w:p>
      <w:r>
        <w:t>CLN</w:t>
      </w:r>
    </w:p>
    <w:p>
      <w:r>
        <w:t>974,56</w:t>
      </w:r>
    </w:p>
    <w:p>
      <w:r>
        <w:t>13,21</w:t>
      </w:r>
    </w:p>
    <w:p>
      <w:r>
        <w:t>6,10</w:t>
      </w:r>
    </w:p>
    <w:p>
      <w:r>
        <w:t>23,31</w:t>
      </w:r>
    </w:p>
    <w:p>
      <w:r>
        <w:t>16,95</w:t>
      </w:r>
    </w:p>
    <w:p>
      <w:r>
        <w:t>13,60</w:t>
      </w:r>
    </w:p>
    <w:p>
      <w:r>
        <w:t>43,67</w:t>
      </w:r>
    </w:p>
    <w:p>
      <w:r>
        <w:t>20,43</w:t>
      </w:r>
    </w:p>
    <w:p>
      <w:r>
        <w:t>38,46</w:t>
      </w:r>
    </w:p>
    <w:p>
      <w:r>
        <w:t>6,19</w:t>
      </w:r>
    </w:p>
    <w:p>
      <w:r>
        <w:t>26,39</w:t>
      </w:r>
    </w:p>
    <w:p>
      <w:r>
        <w:t>34,26</w:t>
      </w:r>
    </w:p>
    <w:p>
      <w:r>
        <w:t>241,95</w:t>
      </w:r>
    </w:p>
    <w:p>
      <w:r>
        <w:t>110,45</w:t>
      </w:r>
    </w:p>
    <w:p>
      <w:r>
        <w:t>-</w:t>
      </w:r>
    </w:p>
    <w:p>
      <w:r>
        <w:t>221,49</w:t>
      </w:r>
    </w:p>
    <w:p>
      <w:r>
        <w:t>158,11</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4.796,58</w:t>
      </w:r>
    </w:p>
    <w:p>
      <w:r>
        <w:t>-</w:t>
      </w:r>
    </w:p>
    <w:p>
      <w:r>
        <w:t>-</w:t>
      </w:r>
    </w:p>
    <w:p>
      <w:r>
        <w:t>-</w:t>
      </w:r>
    </w:p>
    <w:p>
      <w:r>
        <w:t>-</w:t>
      </w:r>
    </w:p>
    <w:p>
      <w:r>
        <w:t>-</w:t>
      </w:r>
    </w:p>
    <w:p>
      <w:r>
        <w:t>5,07</w:t>
      </w:r>
    </w:p>
    <w:p>
      <w:r>
        <w:t>-</w:t>
      </w:r>
    </w:p>
    <w:p>
      <w:r>
        <w:t>80,92</w:t>
      </w:r>
    </w:p>
    <w:p>
      <w:r>
        <w:t>47,54</w:t>
      </w:r>
    </w:p>
    <w:p>
      <w:r>
        <w:t>2,77</w:t>
      </w:r>
    </w:p>
    <w:p>
      <w:r>
        <w:t>-</w:t>
      </w:r>
    </w:p>
    <w:p>
      <w:r>
        <w:t>1.350,93</w:t>
      </w:r>
    </w:p>
    <w:p>
      <w:r>
        <w:t>2.193,45</w:t>
      </w:r>
    </w:p>
    <w:p>
      <w:r>
        <w:t>-</w:t>
      </w:r>
    </w:p>
    <w:p>
      <w:r>
        <w:t>1.041,95</w:t>
      </w:r>
    </w:p>
    <w:p>
      <w:r>
        <w:t>73,94</w:t>
      </w:r>
    </w:p>
    <w:p>
      <w:r>
        <w:t>1.6</w:t>
      </w:r>
    </w:p>
    <w:p>
      <w:r>
        <w:t>Đất rừng sản xuất</w:t>
      </w:r>
    </w:p>
    <w:p>
      <w:r>
        <w:t>RSX</w:t>
      </w:r>
    </w:p>
    <w:p>
      <w:r>
        <w:t>16.352,62</w:t>
      </w:r>
    </w:p>
    <w:p>
      <w:r>
        <w:t>-</w:t>
      </w:r>
    </w:p>
    <w:p>
      <w:r>
        <w:t>27,54</w:t>
      </w:r>
    </w:p>
    <w:p>
      <w:r>
        <w:t>43,43</w:t>
      </w:r>
    </w:p>
    <w:p>
      <w:r>
        <w:t>-</w:t>
      </w:r>
    </w:p>
    <w:p>
      <w:r>
        <w:t>21,06</w:t>
      </w:r>
    </w:p>
    <w:p>
      <w:r>
        <w:t>166,16</w:t>
      </w:r>
    </w:p>
    <w:p>
      <w:r>
        <w:t>21,61</w:t>
      </w:r>
    </w:p>
    <w:p>
      <w:r>
        <w:t>109,17</w:t>
      </w:r>
    </w:p>
    <w:p>
      <w:r>
        <w:t>38,36</w:t>
      </w:r>
    </w:p>
    <w:p>
      <w:r>
        <w:t>21,16</w:t>
      </w:r>
    </w:p>
    <w:p>
      <w:r>
        <w:t>397,71</w:t>
      </w:r>
    </w:p>
    <w:p>
      <w:r>
        <w:t>7.266,29</w:t>
      </w:r>
    </w:p>
    <w:p>
      <w:r>
        <w:t>1.570,87</w:t>
      </w:r>
    </w:p>
    <w:p>
      <w:r>
        <w:t>-</w:t>
      </w:r>
    </w:p>
    <w:p>
      <w:r>
        <w:t>4.431,04</w:t>
      </w:r>
    </w:p>
    <w:p>
      <w:r>
        <w:t>2.238,23</w:t>
      </w:r>
    </w:p>
    <w:p>
      <w:r>
        <w:t>Trong đó: Đất rừng sản xuất là rừng tự nhiên</w:t>
      </w:r>
    </w:p>
    <w:p>
      <w:r>
        <w:t>RSN</w:t>
      </w:r>
    </w:p>
    <w:p>
      <w:r>
        <w:t>115,84</w:t>
      </w:r>
    </w:p>
    <w:p>
      <w:r>
        <w:t>-</w:t>
      </w:r>
    </w:p>
    <w:p>
      <w:r>
        <w:t>-</w:t>
      </w:r>
    </w:p>
    <w:p>
      <w:r>
        <w:t>-</w:t>
      </w:r>
    </w:p>
    <w:p>
      <w:r>
        <w:t>-</w:t>
      </w:r>
    </w:p>
    <w:p>
      <w:r>
        <w:t>-</w:t>
      </w:r>
    </w:p>
    <w:p>
      <w:r>
        <w:t>37,95</w:t>
      </w:r>
    </w:p>
    <w:p>
      <w:r>
        <w:t>-</w:t>
      </w:r>
    </w:p>
    <w:p>
      <w:r>
        <w:t>-</w:t>
      </w:r>
    </w:p>
    <w:p>
      <w:r>
        <w:t>37,49</w:t>
      </w:r>
    </w:p>
    <w:p>
      <w:r>
        <w:t>-</w:t>
      </w:r>
    </w:p>
    <w:p>
      <w:r>
        <w:t>-</w:t>
      </w:r>
    </w:p>
    <w:p>
      <w:r>
        <w:t>-</w:t>
      </w:r>
    </w:p>
    <w:p>
      <w:r>
        <w:t>-</w:t>
      </w:r>
    </w:p>
    <w:p>
      <w:r>
        <w:t>-</w:t>
      </w:r>
    </w:p>
    <w:p>
      <w:r>
        <w:t>40,41</w:t>
      </w:r>
    </w:p>
    <w:p>
      <w:r>
        <w:t>-</w:t>
      </w:r>
    </w:p>
    <w:p>
      <w:r>
        <w:t>1.7</w:t>
      </w:r>
    </w:p>
    <w:p>
      <w:r>
        <w:t>Đất nuôi trồng thủy sản</w:t>
      </w:r>
    </w:p>
    <w:p>
      <w:r>
        <w:t>NTS</w:t>
      </w:r>
    </w:p>
    <w:p>
      <w:r>
        <w:t>1.050,54</w:t>
      </w:r>
    </w:p>
    <w:p>
      <w:r>
        <w:t>0,13</w:t>
      </w:r>
    </w:p>
    <w:p>
      <w:r>
        <w:t>-</w:t>
      </w:r>
    </w:p>
    <w:p>
      <w:r>
        <w:t>-</w:t>
      </w:r>
    </w:p>
    <w:p>
      <w:r>
        <w:t>0,21</w:t>
      </w:r>
    </w:p>
    <w:p>
      <w:r>
        <w:t>-</w:t>
      </w:r>
    </w:p>
    <w:p>
      <w:r>
        <w:t>0,22</w:t>
      </w:r>
    </w:p>
    <w:p>
      <w:r>
        <w:t>-</w:t>
      </w:r>
    </w:p>
    <w:p>
      <w:r>
        <w:t>0,10</w:t>
      </w:r>
    </w:p>
    <w:p>
      <w:r>
        <w:t>-</w:t>
      </w:r>
    </w:p>
    <w:p>
      <w:r>
        <w:t>1,75</w:t>
      </w:r>
    </w:p>
    <w:p>
      <w:r>
        <w:t>11,13</w:t>
      </w:r>
    </w:p>
    <w:p>
      <w:r>
        <w:t>78,52</w:t>
      </w:r>
    </w:p>
    <w:p>
      <w:r>
        <w:t>-</w:t>
      </w:r>
    </w:p>
    <w:p>
      <w:r>
        <w:t>948,06</w:t>
      </w:r>
    </w:p>
    <w:p>
      <w:r>
        <w:t>10,42</w:t>
      </w:r>
    </w:p>
    <w:p>
      <w:r>
        <w:t>1.8</w:t>
      </w:r>
    </w:p>
    <w:p>
      <w:r>
        <w:t>Đất nông nghiệp khác</w:t>
      </w:r>
    </w:p>
    <w:p>
      <w:r>
        <w:t>NKH</w:t>
      </w:r>
    </w:p>
    <w:p>
      <w:r>
        <w:t>128,07</w:t>
      </w:r>
    </w:p>
    <w:p>
      <w:r>
        <w:t>-</w:t>
      </w:r>
    </w:p>
    <w:p>
      <w:r>
        <w:t>-</w:t>
      </w:r>
    </w:p>
    <w:p>
      <w:r>
        <w:t>-</w:t>
      </w:r>
    </w:p>
    <w:p>
      <w:r>
        <w:t>-</w:t>
      </w:r>
    </w:p>
    <w:p>
      <w:r>
        <w:t>-</w:t>
      </w:r>
    </w:p>
    <w:p>
      <w:r>
        <w:t>"</w:t>
      </w:r>
    </w:p>
    <w:p>
      <w:r>
        <w:t>-</w:t>
      </w:r>
    </w:p>
    <w:p>
      <w:r>
        <w:t>-</w:t>
      </w:r>
    </w:p>
    <w:p>
      <w:r>
        <w:t>-</w:t>
      </w:r>
    </w:p>
    <w:p>
      <w:r>
        <w:t>-</w:t>
      </w:r>
    </w:p>
    <w:p>
      <w:r>
        <w:t>-</w:t>
      </w:r>
    </w:p>
    <w:p>
      <w:r>
        <w:t>50,38</w:t>
      </w:r>
    </w:p>
    <w:p>
      <w:r>
        <w:t>-</w:t>
      </w:r>
    </w:p>
    <w:p>
      <w:r>
        <w:t>-</w:t>
      </w:r>
    </w:p>
    <w:p>
      <w:r>
        <w:t>58,49</w:t>
      </w:r>
    </w:p>
    <w:p>
      <w:r>
        <w:t>19,20</w:t>
      </w:r>
    </w:p>
    <w:p>
      <w:r>
        <w:t>2</w:t>
      </w:r>
    </w:p>
    <w:p>
      <w:r>
        <w:t>Nhóm đất phi nông nghiệp</w:t>
      </w:r>
    </w:p>
    <w:p>
      <w:r>
        <w:t>PNN</w:t>
      </w:r>
    </w:p>
    <w:p>
      <w:r>
        <w:t>14.031,52</w:t>
      </w:r>
    </w:p>
    <w:p>
      <w:r>
        <w:t>171,46</w:t>
      </w:r>
    </w:p>
    <w:p>
      <w:r>
        <w:t>612,18</w:t>
      </w:r>
    </w:p>
    <w:p>
      <w:r>
        <w:t>961,32</w:t>
      </w:r>
    </w:p>
    <w:p>
      <w:r>
        <w:t>1.040,19</w:t>
      </w:r>
    </w:p>
    <w:p>
      <w:r>
        <w:t>452,65</w:t>
      </w:r>
    </w:p>
    <w:p>
      <w:r>
        <w:t>216,21</w:t>
      </w:r>
    </w:p>
    <w:p>
      <w:r>
        <w:t>106,14</w:t>
      </w:r>
    </w:p>
    <w:p>
      <w:r>
        <w:t>472,08</w:t>
      </w:r>
    </w:p>
    <w:p>
      <w:r>
        <w:t>184,90</w:t>
      </w:r>
    </w:p>
    <w:p>
      <w:r>
        <w:t>197,61</w:t>
      </w:r>
    </w:p>
    <w:p>
      <w:r>
        <w:t>774,14</w:t>
      </w:r>
    </w:p>
    <w:p>
      <w:r>
        <w:t>2.943,98</w:t>
      </w:r>
    </w:p>
    <w:p>
      <w:r>
        <w:t>1.303,48</w:t>
      </w:r>
    </w:p>
    <w:p>
      <w:r>
        <w:t>406,95</w:t>
      </w:r>
    </w:p>
    <w:p>
      <w:r>
        <w:t>2.172,30</w:t>
      </w:r>
    </w:p>
    <w:p>
      <w:r>
        <w:t>2.015,93</w:t>
      </w:r>
    </w:p>
    <w:p>
      <w:r>
        <w:t>2.1</w:t>
      </w:r>
    </w:p>
    <w:p>
      <w:r>
        <w:t>Đất ở tại nông thôn</w:t>
      </w:r>
    </w:p>
    <w:p>
      <w:r>
        <w:t>ONT</w:t>
      </w:r>
    </w:p>
    <w:p>
      <w:r>
        <w:t>136,85</w:t>
      </w:r>
    </w:p>
    <w:p>
      <w:r>
        <w:t>-</w:t>
      </w:r>
    </w:p>
    <w:p>
      <w:r>
        <w:t>-</w:t>
      </w:r>
    </w:p>
    <w:p>
      <w:r>
        <w:t>-</w:t>
      </w:r>
    </w:p>
    <w:p>
      <w:r>
        <w:t>-</w:t>
      </w:r>
    </w:p>
    <w:p>
      <w:r>
        <w:t>-</w:t>
      </w:r>
    </w:p>
    <w:p>
      <w:r>
        <w:t>-</w:t>
      </w:r>
    </w:p>
    <w:p>
      <w:r>
        <w:t>-</w:t>
      </w:r>
    </w:p>
    <w:p>
      <w:r>
        <w:t>-</w:t>
      </w:r>
    </w:p>
    <w:p>
      <w:r>
        <w:t>-</w:t>
      </w:r>
    </w:p>
    <w:p>
      <w:r>
        <w:t>-</w:t>
      </w:r>
    </w:p>
    <w:p>
      <w:r>
        <w:t>-</w:t>
      </w:r>
    </w:p>
    <w:p>
      <w:r>
        <w:t>-</w:t>
      </w:r>
    </w:p>
    <w:p>
      <w:r>
        <w:t>-</w:t>
      </w:r>
    </w:p>
    <w:p>
      <w:r>
        <w:t>-</w:t>
      </w:r>
    </w:p>
    <w:p>
      <w:r>
        <w:t>76,86</w:t>
      </w:r>
    </w:p>
    <w:p>
      <w:r>
        <w:t>59,99</w:t>
      </w:r>
    </w:p>
    <w:p>
      <w:r>
        <w:t>2.2</w:t>
      </w:r>
    </w:p>
    <w:p>
      <w:r>
        <w:t>Đất ở tại đô thị</w:t>
      </w:r>
    </w:p>
    <w:p>
      <w:r>
        <w:t>ODT</w:t>
      </w:r>
    </w:p>
    <w:p>
      <w:r>
        <w:t>1.089,39</w:t>
      </w:r>
    </w:p>
    <w:p>
      <w:r>
        <w:t>83,98</w:t>
      </w:r>
    </w:p>
    <w:p>
      <w:r>
        <w:t>66,98</w:t>
      </w:r>
    </w:p>
    <w:p>
      <w:r>
        <w:t>113,01</w:t>
      </w:r>
    </w:p>
    <w:p>
      <w:r>
        <w:t>128,76</w:t>
      </w:r>
    </w:p>
    <w:p>
      <w:r>
        <w:t>22,87</w:t>
      </w:r>
    </w:p>
    <w:p>
      <w:r>
        <w:t>52,98</w:t>
      </w:r>
    </w:p>
    <w:p>
      <w:r>
        <w:t>44,63</w:t>
      </w:r>
    </w:p>
    <w:p>
      <w:r>
        <w:t>76,39</w:t>
      </w:r>
    </w:p>
    <w:p>
      <w:r>
        <w:t>86,03</w:t>
      </w:r>
    </w:p>
    <w:p>
      <w:r>
        <w:t>91,94</w:t>
      </w:r>
    </w:p>
    <w:p>
      <w:r>
        <w:t>74,25</w:t>
      </w:r>
    </w:p>
    <w:p>
      <w:r>
        <w:t>117,02</w:t>
      </w:r>
    </w:p>
    <w:p>
      <w:r>
        <w:t>130,55</w:t>
      </w:r>
    </w:p>
    <w:p>
      <w:r>
        <w:t>-</w:t>
      </w:r>
    </w:p>
    <w:p>
      <w:r>
        <w:t>-</w:t>
      </w:r>
    </w:p>
    <w:p>
      <w:r>
        <w:t>-</w:t>
      </w:r>
    </w:p>
    <w:p>
      <w:r>
        <w:t>2.3</w:t>
      </w:r>
    </w:p>
    <w:p>
      <w:r>
        <w:t>Đất xây dựng trụ sở cơ quan</w:t>
      </w:r>
    </w:p>
    <w:p>
      <w:r>
        <w:t>TSC</w:t>
      </w:r>
    </w:p>
    <w:p>
      <w:r>
        <w:t>8,04</w:t>
      </w:r>
    </w:p>
    <w:p>
      <w:r>
        <w:t>2,53</w:t>
      </w:r>
    </w:p>
    <w:p>
      <w:r>
        <w:t>0,31</w:t>
      </w:r>
    </w:p>
    <w:p>
      <w:r>
        <w:t>0,14</w:t>
      </w:r>
    </w:p>
    <w:p>
      <w:r>
        <w:t>0,34</w:t>
      </w:r>
    </w:p>
    <w:p>
      <w:r>
        <w:t>0,24</w:t>
      </w:r>
    </w:p>
    <w:p>
      <w:r>
        <w:t>0,10</w:t>
      </w:r>
    </w:p>
    <w:p>
      <w:r>
        <w:t>0,45</w:t>
      </w:r>
    </w:p>
    <w:p>
      <w:r>
        <w:t>0,36</w:t>
      </w:r>
    </w:p>
    <w:p>
      <w:r>
        <w:t>0,66</w:t>
      </w:r>
    </w:p>
    <w:p>
      <w:r>
        <w:t>1,57</w:t>
      </w:r>
    </w:p>
    <w:p>
      <w:r>
        <w:t>0,32</w:t>
      </w:r>
    </w:p>
    <w:p>
      <w:r>
        <w:t>0,16</w:t>
      </w:r>
    </w:p>
    <w:p>
      <w:r>
        <w:t>0,15</w:t>
      </w:r>
    </w:p>
    <w:p>
      <w:r>
        <w:t>-</w:t>
      </w:r>
    </w:p>
    <w:p>
      <w:r>
        <w:t>0,45</w:t>
      </w:r>
    </w:p>
    <w:p>
      <w:r>
        <w:t>0,26</w:t>
      </w:r>
    </w:p>
    <w:p>
      <w:r>
        <w:t>2.4</w:t>
      </w:r>
    </w:p>
    <w:p>
      <w:r>
        <w:t>Đất quốc phòng</w:t>
      </w:r>
    </w:p>
    <w:p>
      <w:r>
        <w:t>CQP</w:t>
      </w:r>
    </w:p>
    <w:p>
      <w:r>
        <w:t>434,34</w:t>
      </w:r>
    </w:p>
    <w:p>
      <w:r>
        <w:t>-</w:t>
      </w:r>
    </w:p>
    <w:p>
      <w:r>
        <w:t>9,85</w:t>
      </w:r>
    </w:p>
    <w:p>
      <w:r>
        <w:t>-</w:t>
      </w:r>
    </w:p>
    <w:p>
      <w:r>
        <w:t>-</w:t>
      </w:r>
    </w:p>
    <w:p>
      <w:r>
        <w:t>0,55</w:t>
      </w:r>
    </w:p>
    <w:p>
      <w:r>
        <w:t>-</w:t>
      </w:r>
    </w:p>
    <w:p>
      <w:r>
        <w:t>0,26</w:t>
      </w:r>
    </w:p>
    <w:p>
      <w:r>
        <w:t>10,23</w:t>
      </w:r>
    </w:p>
    <w:p>
      <w:r>
        <w:t>0,22</w:t>
      </w:r>
    </w:p>
    <w:p>
      <w:r>
        <w:t>-</w:t>
      </w:r>
    </w:p>
    <w:p>
      <w:r>
        <w:t>56,54</w:t>
      </w:r>
    </w:p>
    <w:p>
      <w:r>
        <w:t>45,13</w:t>
      </w:r>
    </w:p>
    <w:p>
      <w:r>
        <w:t>88,89</w:t>
      </w:r>
    </w:p>
    <w:p>
      <w:r>
        <w:t>-</w:t>
      </w:r>
    </w:p>
    <w:p>
      <w:r>
        <w:t>222,67</w:t>
      </w:r>
    </w:p>
    <w:p>
      <w:r>
        <w:t>-</w:t>
      </w:r>
    </w:p>
    <w:p>
      <w:r>
        <w:t>2.5</w:t>
      </w:r>
    </w:p>
    <w:p>
      <w:r>
        <w:t>Đất an ninh</w:t>
      </w:r>
    </w:p>
    <w:p>
      <w:r>
        <w:t>CAN</w:t>
      </w:r>
    </w:p>
    <w:p>
      <w:r>
        <w:t>6,89</w:t>
      </w:r>
    </w:p>
    <w:p>
      <w:r>
        <w:t>2,25</w:t>
      </w:r>
    </w:p>
    <w:p>
      <w:r>
        <w:t>0,61</w:t>
      </w:r>
    </w:p>
    <w:p>
      <w:r>
        <w:t>0,08</w:t>
      </w:r>
    </w:p>
    <w:p>
      <w:r>
        <w:t>0,09</w:t>
      </w:r>
    </w:p>
    <w:p>
      <w:r>
        <w:t>0,08</w:t>
      </w:r>
    </w:p>
    <w:p>
      <w:r>
        <w:t>0,03</w:t>
      </w:r>
    </w:p>
    <w:p>
      <w:r>
        <w:t>0,02</w:t>
      </w:r>
    </w:p>
    <w:p>
      <w:r>
        <w:t>0,08</w:t>
      </w:r>
    </w:p>
    <w:p>
      <w:r>
        <w:t>0,10</w:t>
      </w:r>
    </w:p>
    <w:p>
      <w:r>
        <w:t>0,54</w:t>
      </w:r>
    </w:p>
    <w:p>
      <w:r>
        <w:t>0,05</w:t>
      </w:r>
    </w:p>
    <w:p>
      <w:r>
        <w:t>0,14</w:t>
      </w:r>
    </w:p>
    <w:p>
      <w:r>
        <w:t>0,24</w:t>
      </w:r>
    </w:p>
    <w:p>
      <w:r>
        <w:t>-</w:t>
      </w:r>
    </w:p>
    <w:p>
      <w:r>
        <w:t>2,39</w:t>
      </w:r>
    </w:p>
    <w:p>
      <w:r>
        <w:t>0,19</w:t>
      </w:r>
    </w:p>
    <w:p>
      <w:r>
        <w:t>2.6</w:t>
      </w:r>
    </w:p>
    <w:p>
      <w:r>
        <w:t>Đất xây dựng công trình sự nghiệp</w:t>
      </w:r>
    </w:p>
    <w:p>
      <w:r>
        <w:t>DSN</w:t>
      </w:r>
    </w:p>
    <w:p>
      <w:r>
        <w:t>102,98</w:t>
      </w:r>
    </w:p>
    <w:p>
      <w:r>
        <w:t>4,58</w:t>
      </w:r>
    </w:p>
    <w:p>
      <w:r>
        <w:t>1,84</w:t>
      </w:r>
    </w:p>
    <w:p>
      <w:r>
        <w:t>8,28</w:t>
      </w:r>
    </w:p>
    <w:p>
      <w:r>
        <w:t>7,24</w:t>
      </w:r>
    </w:p>
    <w:p>
      <w:r>
        <w:t>7,16</w:t>
      </w:r>
    </w:p>
    <w:p>
      <w:r>
        <w:t>1,75</w:t>
      </w:r>
    </w:p>
    <w:p>
      <w:r>
        <w:t>6,38</w:t>
      </w:r>
    </w:p>
    <w:p>
      <w:r>
        <w:t>6,36</w:t>
      </w:r>
    </w:p>
    <w:p>
      <w:r>
        <w:t>6,35</w:t>
      </w:r>
    </w:p>
    <w:p>
      <w:r>
        <w:t>8,98</w:t>
      </w:r>
    </w:p>
    <w:p>
      <w:r>
        <w:t>6,34</w:t>
      </w:r>
    </w:p>
    <w:p>
      <w:r>
        <w:t>5,23</w:t>
      </w:r>
    </w:p>
    <w:p>
      <w:r>
        <w:t>25,90</w:t>
      </w:r>
    </w:p>
    <w:p>
      <w:r>
        <w:t>-</w:t>
      </w:r>
    </w:p>
    <w:p>
      <w:r>
        <w:t>3,68</w:t>
      </w:r>
    </w:p>
    <w:p>
      <w:r>
        <w:t>2,92</w:t>
      </w:r>
    </w:p>
    <w:p>
      <w:r>
        <w:t>2.6.1</w:t>
      </w:r>
    </w:p>
    <w:p>
      <w:r>
        <w:t>Đất xây dựng cơ sở văn hóa</w:t>
      </w:r>
    </w:p>
    <w:p>
      <w:r>
        <w:t>DVH</w:t>
      </w:r>
    </w:p>
    <w:p>
      <w:r>
        <w:t>8,59</w:t>
      </w:r>
    </w:p>
    <w:p>
      <w:r>
        <w:t>0,04</w:t>
      </w:r>
    </w:p>
    <w:p>
      <w:r>
        <w:t>0,18</w:t>
      </w:r>
    </w:p>
    <w:p>
      <w:r>
        <w:t>0,03</w:t>
      </w:r>
    </w:p>
    <w:p>
      <w:r>
        <w:t>0,07</w:t>
      </w:r>
    </w:p>
    <w:p>
      <w:r>
        <w:t>4,38</w:t>
      </w:r>
    </w:p>
    <w:p>
      <w:r>
        <w:t>0,02</w:t>
      </w:r>
    </w:p>
    <w:p>
      <w:r>
        <w:t>0,09</w:t>
      </w:r>
    </w:p>
    <w:p>
      <w:r>
        <w:t>0,18</w:t>
      </w:r>
    </w:p>
    <w:p>
      <w:r>
        <w:t>0,08</w:t>
      </w:r>
    </w:p>
    <w:p>
      <w:r>
        <w:t>3,47</w:t>
      </w:r>
    </w:p>
    <w:p>
      <w:r>
        <w:t>-</w:t>
      </w:r>
    </w:p>
    <w:p>
      <w:r>
        <w:t>-</w:t>
      </w:r>
    </w:p>
    <w:p>
      <w:r>
        <w:t>0,04</w:t>
      </w:r>
    </w:p>
    <w:p>
      <w:r>
        <w:t>-</w:t>
      </w:r>
    </w:p>
    <w:p>
      <w:r>
        <w:t>-</w:t>
      </w:r>
    </w:p>
    <w:p>
      <w:r>
        <w:t>0,02</w:t>
      </w:r>
    </w:p>
    <w:p>
      <w:r>
        <w:t>2.6.2</w:t>
      </w:r>
    </w:p>
    <w:p>
      <w:r>
        <w:t>Đất xây dựng cơ sở y tế</w:t>
      </w:r>
    </w:p>
    <w:p>
      <w:r>
        <w:t>DYT</w:t>
      </w:r>
    </w:p>
    <w:p>
      <w:r>
        <w:t>15,92</w:t>
      </w:r>
    </w:p>
    <w:p>
      <w:r>
        <w:t>0,22</w:t>
      </w:r>
    </w:p>
    <w:p>
      <w:r>
        <w:t>0,09</w:t>
      </w:r>
    </w:p>
    <w:p>
      <w:r>
        <w:t>1,00</w:t>
      </w:r>
    </w:p>
    <w:p>
      <w:r>
        <w:t>0,34</w:t>
      </w:r>
    </w:p>
    <w:p>
      <w:r>
        <w:t>0,01</w:t>
      </w:r>
    </w:p>
    <w:p>
      <w:r>
        <w:t>0,04</w:t>
      </w:r>
    </w:p>
    <w:p>
      <w:r>
        <w:t>2,34</w:t>
      </w:r>
    </w:p>
    <w:p>
      <w:r>
        <w:t>2,93</w:t>
      </w:r>
    </w:p>
    <w:p>
      <w:r>
        <w:t>0,05</w:t>
      </w:r>
    </w:p>
    <w:p>
      <w:r>
        <w:t>0,09</w:t>
      </w:r>
    </w:p>
    <w:p>
      <w:r>
        <w:t>0,37</w:t>
      </w:r>
    </w:p>
    <w:p>
      <w:r>
        <w:t>0,21</w:t>
      </w:r>
    </w:p>
    <w:p>
      <w:r>
        <w:t>7,72</w:t>
      </w:r>
    </w:p>
    <w:p>
      <w:r>
        <w:t>-</w:t>
      </w:r>
    </w:p>
    <w:p>
      <w:r>
        <w:t>0,37</w:t>
      </w:r>
    </w:p>
    <w:p>
      <w:r>
        <w:t>0,14</w:t>
      </w:r>
    </w:p>
    <w:p>
      <w:r>
        <w:t>2.6.3</w:t>
      </w:r>
    </w:p>
    <w:p>
      <w:r>
        <w:t>Đất xây dựng cơ sở giáo dục và đào tạo</w:t>
      </w:r>
    </w:p>
    <w:p>
      <w:r>
        <w:t>DGD</w:t>
      </w:r>
    </w:p>
    <w:p>
      <w:r>
        <w:t>63,55</w:t>
      </w:r>
    </w:p>
    <w:p>
      <w:r>
        <w:t>3,46</w:t>
      </w:r>
    </w:p>
    <w:p>
      <w:r>
        <w:t>1,44</w:t>
      </w:r>
    </w:p>
    <w:p>
      <w:r>
        <w:t>6,31</w:t>
      </w:r>
    </w:p>
    <w:p>
      <w:r>
        <w:t>4,64</w:t>
      </w:r>
    </w:p>
    <w:p>
      <w:r>
        <w:t>2.77</w:t>
      </w:r>
    </w:p>
    <w:p>
      <w:r>
        <w:t>1,69</w:t>
      </w:r>
    </w:p>
    <w:p>
      <w:r>
        <w:t>3,90</w:t>
      </w:r>
    </w:p>
    <w:p>
      <w:r>
        <w:t>2,57</w:t>
      </w:r>
    </w:p>
    <w:p>
      <w:r>
        <w:t>6.23</w:t>
      </w:r>
    </w:p>
    <w:p>
      <w:r>
        <w:t>2,99</w:t>
      </w:r>
    </w:p>
    <w:p>
      <w:r>
        <w:t>3,62</w:t>
      </w:r>
    </w:p>
    <w:p>
      <w:r>
        <w:t>4,51</w:t>
      </w:r>
    </w:p>
    <w:p>
      <w:r>
        <w:t>15,04</w:t>
      </w:r>
    </w:p>
    <w:p>
      <w:r>
        <w:t>-</w:t>
      </w:r>
    </w:p>
    <w:p>
      <w:r>
        <w:t>2,48</w:t>
      </w:r>
    </w:p>
    <w:p>
      <w:r>
        <w:t>1,89</w:t>
      </w:r>
    </w:p>
    <w:p>
      <w:r>
        <w:t>2.6.4</w:t>
      </w:r>
    </w:p>
    <w:p>
      <w:r>
        <w:t>Đất xây dựng cơ sở thể dục, thể thao</w:t>
      </w:r>
    </w:p>
    <w:p>
      <w:r>
        <w:t>DTT</w:t>
      </w:r>
    </w:p>
    <w:p>
      <w:r>
        <w:t>14,69</w:t>
      </w:r>
    </w:p>
    <w:p>
      <w:r>
        <w:t>0,86</w:t>
      </w:r>
    </w:p>
    <w:p>
      <w:r>
        <w:t>0,12</w:t>
      </w:r>
    </w:p>
    <w:p>
      <w:r>
        <w:t>0,94</w:t>
      </w:r>
    </w:p>
    <w:p>
      <w:r>
        <w:t>2.19</w:t>
      </w:r>
    </w:p>
    <w:p>
      <w:r>
        <w:t>-</w:t>
      </w:r>
    </w:p>
    <w:p>
      <w:r>
        <w:t>-</w:t>
      </w:r>
    </w:p>
    <w:p>
      <w:r>
        <w:t>0,04</w:t>
      </w:r>
    </w:p>
    <w:p>
      <w:r>
        <w:t>0,68</w:t>
      </w:r>
    </w:p>
    <w:p>
      <w:r>
        <w:t>-</w:t>
      </w:r>
    </w:p>
    <w:p>
      <w:r>
        <w:t>2,44</w:t>
      </w:r>
    </w:p>
    <w:p>
      <w:r>
        <w:t>2,11</w:t>
      </w:r>
    </w:p>
    <w:p>
      <w:r>
        <w:t>0,51</w:t>
      </w:r>
    </w:p>
    <w:p>
      <w:r>
        <w:t>3,10</w:t>
      </w:r>
    </w:p>
    <w:p>
      <w:r>
        <w:t>-</w:t>
      </w:r>
    </w:p>
    <w:p>
      <w:r>
        <w:t>0,82</w:t>
      </w:r>
    </w:p>
    <w:p>
      <w:r>
        <w:t>0,88</w:t>
      </w:r>
    </w:p>
    <w:p>
      <w:r>
        <w:t>2.6.5</w:t>
      </w:r>
    </w:p>
    <w:p>
      <w:r>
        <w:t>Đất xây dựng công trình sự nghiệp khác</w:t>
      </w:r>
    </w:p>
    <w:p>
      <w:r>
        <w:t>DSK</w:t>
      </w:r>
    </w:p>
    <w:p>
      <w:r>
        <w:t>0,24</w:t>
      </w:r>
    </w:p>
    <w:p>
      <w:r>
        <w:t>-</w:t>
      </w:r>
    </w:p>
    <w:p>
      <w:r>
        <w:t>-</w:t>
      </w:r>
    </w:p>
    <w:p>
      <w:r>
        <w:t>-</w:t>
      </w:r>
    </w:p>
    <w:p>
      <w:r>
        <w:t>-</w:t>
      </w:r>
    </w:p>
    <w:p>
      <w:r>
        <w:t>-</w:t>
      </w:r>
    </w:p>
    <w:p>
      <w:r>
        <w:t>-</w:t>
      </w:r>
    </w:p>
    <w:p>
      <w:r>
        <w:t>-</w:t>
      </w:r>
    </w:p>
    <w:p>
      <w:r>
        <w:t>-</w:t>
      </w:r>
    </w:p>
    <w:p>
      <w:r>
        <w:t>-</w:t>
      </w:r>
    </w:p>
    <w:p>
      <w:r>
        <w:t>-</w:t>
      </w:r>
    </w:p>
    <w:p>
      <w:r>
        <w:t>0,24</w:t>
      </w:r>
    </w:p>
    <w:p>
      <w:r>
        <w:t>-</w:t>
      </w:r>
    </w:p>
    <w:p>
      <w:r>
        <w:t>-</w:t>
      </w:r>
    </w:p>
    <w:p>
      <w:r>
        <w:t>-</w:t>
      </w:r>
    </w:p>
    <w:p>
      <w:r>
        <w:t>-</w:t>
      </w:r>
    </w:p>
    <w:p>
      <w:r>
        <w:t>-</w:t>
      </w:r>
    </w:p>
    <w:p>
      <w:r>
        <w:t>2.7</w:t>
      </w:r>
    </w:p>
    <w:p>
      <w:r>
        <w:t>Đất sản xuất, kinh doanh phi nông nghiệp</w:t>
      </w:r>
    </w:p>
    <w:p>
      <w:r>
        <w:t>CSK</w:t>
      </w:r>
    </w:p>
    <w:p>
      <w:r>
        <w:t>7.262,45</w:t>
      </w:r>
    </w:p>
    <w:p>
      <w:r>
        <w:t>6,29</w:t>
      </w:r>
    </w:p>
    <w:p>
      <w:r>
        <w:t>469,88</w:t>
      </w:r>
    </w:p>
    <w:p>
      <w:r>
        <w:t>742.81</w:t>
      </w:r>
    </w:p>
    <w:p>
      <w:r>
        <w:t>713,73</w:t>
      </w:r>
    </w:p>
    <w:p>
      <w:r>
        <w:t>409,01</w:t>
      </w:r>
    </w:p>
    <w:p>
      <w:r>
        <w:t>102,98</w:t>
      </w:r>
    </w:p>
    <w:p>
      <w:r>
        <w:t>21,19</w:t>
      </w:r>
    </w:p>
    <w:p>
      <w:r>
        <w:t>113,42</w:t>
      </w:r>
    </w:p>
    <w:p>
      <w:r>
        <w:t>36,66</w:t>
      </w:r>
    </w:p>
    <w:p>
      <w:r>
        <w:t>17,42</w:t>
      </w:r>
    </w:p>
    <w:p>
      <w:r>
        <w:t>448,49</w:t>
      </w:r>
    </w:p>
    <w:p>
      <w:r>
        <w:t>1.856,32</w:t>
      </w:r>
    </w:p>
    <w:p>
      <w:r>
        <w:t>585,68</w:t>
      </w:r>
    </w:p>
    <w:p>
      <w:r>
        <w:t>-</w:t>
      </w:r>
    </w:p>
    <w:p>
      <w:r>
        <w:t>144,22</w:t>
      </w:r>
    </w:p>
    <w:p>
      <w:r>
        <w:t>1.594,34</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51,13</w:t>
      </w:r>
    </w:p>
    <w:p>
      <w:r>
        <w:t>-</w:t>
      </w:r>
    </w:p>
    <w:p>
      <w:r>
        <w:t>-</w:t>
      </w:r>
    </w:p>
    <w:p>
      <w:r>
        <w:t>11,28</w:t>
      </w:r>
    </w:p>
    <w:p>
      <w:r>
        <w:t>-</w:t>
      </w:r>
    </w:p>
    <w:p>
      <w:r>
        <w:t>-</w:t>
      </w:r>
    </w:p>
    <w:p>
      <w:r>
        <w:t>-</w:t>
      </w:r>
    </w:p>
    <w:p>
      <w:r>
        <w:t>-</w:t>
      </w:r>
    </w:p>
    <w:p>
      <w:r>
        <w:t>39,85</w:t>
      </w:r>
    </w:p>
    <w:p>
      <w:r>
        <w:t>-</w:t>
      </w:r>
    </w:p>
    <w:p>
      <w:r>
        <w:t>-</w:t>
      </w:r>
    </w:p>
    <w:p>
      <w:r>
        <w:t>-</w:t>
      </w:r>
    </w:p>
    <w:p>
      <w:r>
        <w:t>-</w:t>
      </w:r>
    </w:p>
    <w:p>
      <w:r>
        <w:t>-</w:t>
      </w:r>
    </w:p>
    <w:p>
      <w:r>
        <w:t>-</w:t>
      </w:r>
    </w:p>
    <w:p>
      <w:r>
        <w:t>-</w:t>
      </w:r>
    </w:p>
    <w:p>
      <w:r>
        <w:t>-</w:t>
      </w:r>
    </w:p>
    <w:p>
      <w:r>
        <w:t>2.7.3</w:t>
      </w:r>
    </w:p>
    <w:p>
      <w:r>
        <w:t>Đất thương mại dịch vụ</w:t>
      </w:r>
    </w:p>
    <w:p>
      <w:r>
        <w:t>TMD</w:t>
      </w:r>
    </w:p>
    <w:p>
      <w:r>
        <w:t>359,57</w:t>
      </w:r>
    </w:p>
    <w:p>
      <w:r>
        <w:t>5,77</w:t>
      </w:r>
    </w:p>
    <w:p>
      <w:r>
        <w:t>14,26</w:t>
      </w:r>
    </w:p>
    <w:p>
      <w:r>
        <w:t>77,44</w:t>
      </w:r>
    </w:p>
    <w:p>
      <w:r>
        <w:t>24,72</w:t>
      </w:r>
    </w:p>
    <w:p>
      <w:r>
        <w:t>0,79</w:t>
      </w:r>
    </w:p>
    <w:p>
      <w:r>
        <w:t>23,29</w:t>
      </w:r>
    </w:p>
    <w:p>
      <w:r>
        <w:t>3,28</w:t>
      </w:r>
    </w:p>
    <w:p>
      <w:r>
        <w:t>30,55</w:t>
      </w:r>
    </w:p>
    <w:p>
      <w:r>
        <w:t>12,33</w:t>
      </w:r>
    </w:p>
    <w:p>
      <w:r>
        <w:t>12,62</w:t>
      </w:r>
    </w:p>
    <w:p>
      <w:r>
        <w:t>24,89</w:t>
      </w:r>
    </w:p>
    <w:p>
      <w:r>
        <w:t>6,67</w:t>
      </w:r>
    </w:p>
    <w:p>
      <w:r>
        <w:t>106,09</w:t>
      </w:r>
    </w:p>
    <w:p>
      <w:r>
        <w:t>-</w:t>
      </w:r>
    </w:p>
    <w:p>
      <w:r>
        <w:t>6,92</w:t>
      </w:r>
    </w:p>
    <w:p>
      <w:r>
        <w:t>9,95</w:t>
      </w:r>
    </w:p>
    <w:p>
      <w:r>
        <w:t>2.7.4</w:t>
      </w:r>
    </w:p>
    <w:p>
      <w:r>
        <w:t>Đất cơ sở sản xuất phi nông nghiệp</w:t>
      </w:r>
    </w:p>
    <w:p>
      <w:r>
        <w:t>SKC</w:t>
      </w:r>
    </w:p>
    <w:p>
      <w:r>
        <w:t>869,62</w:t>
      </w:r>
    </w:p>
    <w:p>
      <w:r>
        <w:t>0,52</w:t>
      </w:r>
    </w:p>
    <w:p>
      <w:r>
        <w:t>9,35</w:t>
      </w:r>
    </w:p>
    <w:p>
      <w:r>
        <w:t>62,65</w:t>
      </w:r>
    </w:p>
    <w:p>
      <w:r>
        <w:t>7,28</w:t>
      </w:r>
    </w:p>
    <w:p>
      <w:r>
        <w:t>4,82</w:t>
      </w:r>
    </w:p>
    <w:p>
      <w:r>
        <w:t>69,14</w:t>
      </w:r>
    </w:p>
    <w:p>
      <w:r>
        <w:t>0,08</w:t>
      </w:r>
    </w:p>
    <w:p>
      <w:r>
        <w:t>-</w:t>
      </w:r>
    </w:p>
    <w:p>
      <w:r>
        <w:t>21,91</w:t>
      </w:r>
    </w:p>
    <w:p>
      <w:r>
        <w:t>0,18</w:t>
      </w:r>
    </w:p>
    <w:p>
      <w:r>
        <w:t>141,34</w:t>
      </w:r>
    </w:p>
    <w:p>
      <w:r>
        <w:t>247,68</w:t>
      </w:r>
    </w:p>
    <w:p>
      <w:r>
        <w:t>140,75</w:t>
      </w:r>
    </w:p>
    <w:p>
      <w:r>
        <w:t>-</w:t>
      </w:r>
    </w:p>
    <w:p>
      <w:r>
        <w:t>85,73</w:t>
      </w:r>
    </w:p>
    <w:p>
      <w:r>
        <w:t>78,18</w:t>
      </w:r>
    </w:p>
    <w:p>
      <w:r>
        <w:t>2.7.5</w:t>
      </w:r>
    </w:p>
    <w:p>
      <w:r>
        <w:t>Đất sử dụng cho hoạt động khoáng sản</w:t>
      </w:r>
    </w:p>
    <w:p>
      <w:r>
        <w:t>SKS</w:t>
      </w:r>
    </w:p>
    <w:p>
      <w:r>
        <w:t>5.982,13</w:t>
      </w:r>
    </w:p>
    <w:p>
      <w:r>
        <w:t>-</w:t>
      </w:r>
    </w:p>
    <w:p>
      <w:r>
        <w:t>446,27</w:t>
      </w:r>
    </w:p>
    <w:p>
      <w:r>
        <w:t>591,44</w:t>
      </w:r>
    </w:p>
    <w:p>
      <w:r>
        <w:t>681,73</w:t>
      </w:r>
    </w:p>
    <w:p>
      <w:r>
        <w:t>403,39</w:t>
      </w:r>
    </w:p>
    <w:p>
      <w:r>
        <w:t>10,55</w:t>
      </w:r>
    </w:p>
    <w:p>
      <w:r>
        <w:t>17,83</w:t>
      </w:r>
    </w:p>
    <w:p>
      <w:r>
        <w:t>43,03</w:t>
      </w:r>
    </w:p>
    <w:p>
      <w:r>
        <w:t>2,42</w:t>
      </w:r>
    </w:p>
    <w:p>
      <w:r>
        <w:t>4,63</w:t>
      </w:r>
    </w:p>
    <w:p>
      <w:r>
        <w:t>282,26</w:t>
      </w:r>
    </w:p>
    <w:p>
      <w:r>
        <w:t>1.601,97</w:t>
      </w:r>
    </w:p>
    <w:p>
      <w:r>
        <w:t>338,84</w:t>
      </w:r>
    </w:p>
    <w:p>
      <w:r>
        <w:t>-</w:t>
      </w:r>
    </w:p>
    <w:p>
      <w:r>
        <w:t>51,57</w:t>
      </w:r>
    </w:p>
    <w:p>
      <w:r>
        <w:t>1.506,21</w:t>
      </w:r>
    </w:p>
    <w:p>
      <w:r>
        <w:t>2.8</w:t>
      </w:r>
    </w:p>
    <w:p>
      <w:r>
        <w:t>Đất sử dụng vào mục đích công cộng</w:t>
      </w:r>
    </w:p>
    <w:p>
      <w:r>
        <w:t>CCC</w:t>
      </w:r>
    </w:p>
    <w:p>
      <w:r>
        <w:t>2.967,38</w:t>
      </w:r>
    </w:p>
    <w:p>
      <w:r>
        <w:t>68,05</w:t>
      </w:r>
    </w:p>
    <w:p>
      <w:r>
        <w:t>49,90</w:t>
      </w:r>
    </w:p>
    <w:p>
      <w:r>
        <w:t>80,99</w:t>
      </w:r>
    </w:p>
    <w:p>
      <w:r>
        <w:t>114,15</w:t>
      </w:r>
    </w:p>
    <w:p>
      <w:r>
        <w:t>12,25</w:t>
      </w:r>
    </w:p>
    <w:p>
      <w:r>
        <w:t>47,51</w:t>
      </w:r>
    </w:p>
    <w:p>
      <w:r>
        <w:t>31,16</w:t>
      </w:r>
    </w:p>
    <w:p>
      <w:r>
        <w:t>242,87</w:t>
      </w:r>
    </w:p>
    <w:p>
      <w:r>
        <w:t>49,94</w:t>
      </w:r>
    </w:p>
    <w:p>
      <w:r>
        <w:t>72,26</w:t>
      </w:r>
    </w:p>
    <w:p>
      <w:r>
        <w:t>96,28</w:t>
      </w:r>
    </w:p>
    <w:p>
      <w:r>
        <w:t>724,40</w:t>
      </w:r>
    </w:p>
    <w:p>
      <w:r>
        <w:t>334,01</w:t>
      </w:r>
    </w:p>
    <w:p>
      <w:r>
        <w:t>406,95</w:t>
      </w:r>
    </w:p>
    <w:p>
      <w:r>
        <w:t>467,24</w:t>
      </w:r>
    </w:p>
    <w:p>
      <w:r>
        <w:t>169,43</w:t>
      </w:r>
    </w:p>
    <w:p>
      <w:r>
        <w:t>2.8.1</w:t>
      </w:r>
    </w:p>
    <w:p>
      <w:r>
        <w:t>Đất công trình giao thông</w:t>
      </w:r>
    </w:p>
    <w:p>
      <w:r>
        <w:t>DGT</w:t>
      </w:r>
    </w:p>
    <w:p>
      <w:r>
        <w:t>1.481,16</w:t>
      </w:r>
    </w:p>
    <w:p>
      <w:r>
        <w:t>64,33</w:t>
      </w:r>
    </w:p>
    <w:p>
      <w:r>
        <w:t>39,44</w:t>
      </w:r>
    </w:p>
    <w:p>
      <w:r>
        <w:t>68,74</w:t>
      </w:r>
    </w:p>
    <w:p>
      <w:r>
        <w:t>97,23</w:t>
      </w:r>
    </w:p>
    <w:p>
      <w:r>
        <w:t>11,11</w:t>
      </w:r>
    </w:p>
    <w:p>
      <w:r>
        <w:t>44,42</w:t>
      </w:r>
    </w:p>
    <w:p>
      <w:r>
        <w:t>27,81</w:t>
      </w:r>
    </w:p>
    <w:p>
      <w:r>
        <w:t>54,50</w:t>
      </w:r>
    </w:p>
    <w:p>
      <w:r>
        <w:t>45,11</w:t>
      </w:r>
    </w:p>
    <w:p>
      <w:r>
        <w:t>59,43</w:t>
      </w:r>
    </w:p>
    <w:p>
      <w:r>
        <w:t>81,56</w:t>
      </w:r>
    </w:p>
    <w:p>
      <w:r>
        <w:t>315,61</w:t>
      </w:r>
    </w:p>
    <w:p>
      <w:r>
        <w:t>267,13</w:t>
      </w:r>
    </w:p>
    <w:p>
      <w:r>
        <w:t>-</w:t>
      </w:r>
    </w:p>
    <w:p>
      <w:r>
        <w:t>183,15</w:t>
      </w:r>
    </w:p>
    <w:p>
      <w:r>
        <w:t>121,58</w:t>
      </w:r>
    </w:p>
    <w:p>
      <w:r>
        <w:t>2.8.2</w:t>
      </w:r>
    </w:p>
    <w:p>
      <w:r>
        <w:t>Đất công trình thủy lợi</w:t>
      </w:r>
    </w:p>
    <w:p>
      <w:r>
        <w:t>DTL</w:t>
      </w:r>
    </w:p>
    <w:p>
      <w:r>
        <w:t>85,97</w:t>
      </w:r>
    </w:p>
    <w:p>
      <w:r>
        <w:t>2,05</w:t>
      </w:r>
    </w:p>
    <w:p>
      <w:r>
        <w:t>0,40</w:t>
      </w:r>
    </w:p>
    <w:p>
      <w:r>
        <w:t>3,49</w:t>
      </w:r>
    </w:p>
    <w:p>
      <w:r>
        <w:t>7,68</w:t>
      </w:r>
    </w:p>
    <w:p>
      <w:r>
        <w:t>0,14</w:t>
      </w:r>
    </w:p>
    <w:p>
      <w:r>
        <w:t>1,78</w:t>
      </w:r>
    </w:p>
    <w:p>
      <w:r>
        <w:t>1,44</w:t>
      </w:r>
    </w:p>
    <w:p>
      <w:r>
        <w:t>1,96</w:t>
      </w:r>
    </w:p>
    <w:p>
      <w:r>
        <w:t>2,35</w:t>
      </w:r>
    </w:p>
    <w:p>
      <w:r>
        <w:t>1,10</w:t>
      </w:r>
    </w:p>
    <w:p>
      <w:r>
        <w:t>3,37</w:t>
      </w:r>
    </w:p>
    <w:p>
      <w:r>
        <w:t>15,97</w:t>
      </w:r>
    </w:p>
    <w:p>
      <w:r>
        <w:t>11,53</w:t>
      </w:r>
    </w:p>
    <w:p>
      <w:r>
        <w:t>-</w:t>
      </w:r>
    </w:p>
    <w:p>
      <w:r>
        <w:t>14,32</w:t>
      </w:r>
    </w:p>
    <w:p>
      <w:r>
        <w:t>18,38</w:t>
      </w:r>
    </w:p>
    <w:p>
      <w:r>
        <w:t>2.8.3</w:t>
      </w:r>
    </w:p>
    <w:p>
      <w:r>
        <w:t>Đất công trình cấp nước, thoát nước</w:t>
      </w:r>
    </w:p>
    <w:p>
      <w:r>
        <w:t>DCT</w:t>
      </w:r>
    </w:p>
    <w:p>
      <w:r>
        <w:t>7,84</w:t>
      </w:r>
    </w:p>
    <w:p>
      <w:r>
        <w:t>-</w:t>
      </w:r>
    </w:p>
    <w:p>
      <w:r>
        <w:t>-</w:t>
      </w:r>
    </w:p>
    <w:p>
      <w:r>
        <w:t>-</w:t>
      </w:r>
    </w:p>
    <w:p>
      <w:r>
        <w:t>-</w:t>
      </w:r>
    </w:p>
    <w:p>
      <w:r>
        <w:t>-</w:t>
      </w:r>
    </w:p>
    <w:p>
      <w:r>
        <w:t>-</w:t>
      </w:r>
    </w:p>
    <w:p>
      <w:r>
        <w:t>-</w:t>
      </w:r>
    </w:p>
    <w:p>
      <w:r>
        <w:t>-</w:t>
      </w:r>
    </w:p>
    <w:p>
      <w:r>
        <w:t>-</w:t>
      </w:r>
    </w:p>
    <w:p>
      <w:r>
        <w:t>-</w:t>
      </w:r>
    </w:p>
    <w:p>
      <w:r>
        <w:t>-</w:t>
      </w:r>
    </w:p>
    <w:p>
      <w:r>
        <w:t>-</w:t>
      </w:r>
    </w:p>
    <w:p>
      <w:r>
        <w:t>1,68</w:t>
      </w:r>
    </w:p>
    <w:p>
      <w:r>
        <w:t>-</w:t>
      </w:r>
    </w:p>
    <w:p>
      <w:r>
        <w:t>0,27</w:t>
      </w:r>
    </w:p>
    <w:p>
      <w:r>
        <w:t>5,89</w:t>
      </w:r>
    </w:p>
    <w:p>
      <w:r>
        <w:t>2.8.4</w:t>
      </w:r>
    </w:p>
    <w:p>
      <w:r>
        <w:t>Đất công trình phòng, chống thiên tai</w:t>
      </w:r>
    </w:p>
    <w:p>
      <w:r>
        <w:t>DPC</w:t>
      </w:r>
    </w:p>
    <w:p>
      <w:r>
        <w:t>1,00</w:t>
      </w:r>
    </w:p>
    <w:p>
      <w:r>
        <w:t>-</w:t>
      </w:r>
    </w:p>
    <w:p>
      <w:r>
        <w:t>-</w:t>
      </w:r>
    </w:p>
    <w:p>
      <w:r>
        <w:t>-</w:t>
      </w:r>
    </w:p>
    <w:p>
      <w:r>
        <w:t>-</w:t>
      </w:r>
    </w:p>
    <w:p>
      <w:r>
        <w:t>-</w:t>
      </w:r>
    </w:p>
    <w:p>
      <w:r>
        <w:t>-</w:t>
      </w:r>
    </w:p>
    <w:p>
      <w:r>
        <w:t>-</w:t>
      </w:r>
    </w:p>
    <w:p>
      <w:r>
        <w:t>-</w:t>
      </w:r>
    </w:p>
    <w:p>
      <w:r>
        <w:t>-</w:t>
      </w:r>
    </w:p>
    <w:p>
      <w:r>
        <w:t>-</w:t>
      </w:r>
    </w:p>
    <w:p>
      <w:r>
        <w:t>-</w:t>
      </w:r>
    </w:p>
    <w:p>
      <w:r>
        <w:t>-</w:t>
      </w:r>
    </w:p>
    <w:p>
      <w:r>
        <w:t>-</w:t>
      </w:r>
    </w:p>
    <w:p>
      <w:r>
        <w:t>-</w:t>
      </w:r>
    </w:p>
    <w:p>
      <w:r>
        <w:t>-</w:t>
      </w:r>
    </w:p>
    <w:p>
      <w:r>
        <w:t>1,00</w:t>
      </w:r>
    </w:p>
    <w:p>
      <w:r>
        <w:t>2.8.5</w:t>
      </w:r>
    </w:p>
    <w:p>
      <w:r>
        <w:t>Đất có di tích - lịch sử văn hóa, danh lam thắng cảnh, di sản thiên nhiên</w:t>
      </w:r>
    </w:p>
    <w:p>
      <w:r>
        <w:t>DDD</w:t>
      </w:r>
    </w:p>
    <w:p>
      <w:r>
        <w:t>450,44</w:t>
      </w:r>
    </w:p>
    <w:p>
      <w:r>
        <w:t>0,30</w:t>
      </w:r>
    </w:p>
    <w:p>
      <w:r>
        <w:t>8,91</w:t>
      </w:r>
    </w:p>
    <w:p>
      <w:r>
        <w:t>5,42</w:t>
      </w:r>
    </w:p>
    <w:p>
      <w:r>
        <w:t>0,87</w:t>
      </w:r>
    </w:p>
    <w:p>
      <w:r>
        <w:t>-</w:t>
      </w:r>
    </w:p>
    <w:p>
      <w:r>
        <w:t>-</w:t>
      </w:r>
    </w:p>
    <w:p>
      <w:r>
        <w:t>-</w:t>
      </w:r>
    </w:p>
    <w:p>
      <w:r>
        <w:t>-</w:t>
      </w:r>
    </w:p>
    <w:p>
      <w:r>
        <w:t>-</w:t>
      </w:r>
    </w:p>
    <w:p>
      <w:r>
        <w:t>-</w:t>
      </w:r>
    </w:p>
    <w:p>
      <w:r>
        <w:t>8,92</w:t>
      </w:r>
    </w:p>
    <w:p>
      <w:r>
        <w:t>-</w:t>
      </w:r>
    </w:p>
    <w:p>
      <w:r>
        <w:t>19,07</w:t>
      </w:r>
    </w:p>
    <w:p>
      <w:r>
        <w:t>406,95</w:t>
      </w:r>
    </w:p>
    <w:p>
      <w:r>
        <w:t>-</w:t>
      </w:r>
    </w:p>
    <w:p>
      <w:r>
        <w:t>-</w:t>
      </w:r>
    </w:p>
    <w:p>
      <w:r>
        <w:t>2.8.6</w:t>
      </w:r>
    </w:p>
    <w:p>
      <w:r>
        <w:t>Đất công trình xử lý chất thải</w:t>
      </w:r>
    </w:p>
    <w:p>
      <w:r>
        <w:t>DRA</w:t>
      </w:r>
    </w:p>
    <w:p>
      <w:r>
        <w:t>23,82</w:t>
      </w:r>
    </w:p>
    <w:p>
      <w:r>
        <w:t>-</w:t>
      </w:r>
    </w:p>
    <w:p>
      <w:r>
        <w:t>-</w:t>
      </w:r>
    </w:p>
    <w:p>
      <w:r>
        <w:t>0,03</w:t>
      </w:r>
    </w:p>
    <w:p>
      <w:r>
        <w:t>1,31</w:t>
      </w:r>
    </w:p>
    <w:p>
      <w:r>
        <w:t>-</w:t>
      </w:r>
    </w:p>
    <w:p>
      <w:r>
        <w:t>-</w:t>
      </w:r>
    </w:p>
    <w:p>
      <w:r>
        <w:t>-</w:t>
      </w:r>
    </w:p>
    <w:p>
      <w:r>
        <w:t>-</w:t>
      </w:r>
    </w:p>
    <w:p>
      <w:r>
        <w:t>-</w:t>
      </w:r>
    </w:p>
    <w:p>
      <w:r>
        <w:t>-</w:t>
      </w:r>
    </w:p>
    <w:p>
      <w:r>
        <w:t>0,45</w:t>
      </w:r>
    </w:p>
    <w:p>
      <w:r>
        <w:t>6,09</w:t>
      </w:r>
    </w:p>
    <w:p>
      <w:r>
        <w:t>14,11</w:t>
      </w:r>
    </w:p>
    <w:p>
      <w:r>
        <w:t>-</w:t>
      </w:r>
    </w:p>
    <w:p>
      <w:r>
        <w:t>-</w:t>
      </w:r>
    </w:p>
    <w:p>
      <w:r>
        <w:t>1,84</w:t>
      </w:r>
    </w:p>
    <w:p>
      <w:r>
        <w:t>2.8.7</w:t>
      </w:r>
    </w:p>
    <w:p>
      <w:r>
        <w:t>Đất công trình năng lượng, chiếu sáng công cộng</w:t>
      </w:r>
    </w:p>
    <w:p>
      <w:r>
        <w:t>DNL</w:t>
      </w:r>
    </w:p>
    <w:p>
      <w:r>
        <w:t>858,49</w:t>
      </w:r>
    </w:p>
    <w:p>
      <w:r>
        <w:t>-</w:t>
      </w:r>
    </w:p>
    <w:p>
      <w:r>
        <w:t>0,12</w:t>
      </w:r>
    </w:p>
    <w:p>
      <w:r>
        <w:t>0,42</w:t>
      </w:r>
    </w:p>
    <w:p>
      <w:r>
        <w:t>-</w:t>
      </w:r>
    </w:p>
    <w:p>
      <w:r>
        <w:t>0,08</w:t>
      </w:r>
    </w:p>
    <w:p>
      <w:r>
        <w:t>0,04</w:t>
      </w:r>
    </w:p>
    <w:p>
      <w:r>
        <w:t>0,43</w:t>
      </w:r>
    </w:p>
    <w:p>
      <w:r>
        <w:t>185,11</w:t>
      </w:r>
    </w:p>
    <w:p>
      <w:r>
        <w:t>0,02</w:t>
      </w:r>
    </w:p>
    <w:p>
      <w:r>
        <w:t>0,04</w:t>
      </w:r>
    </w:p>
    <w:p>
      <w:r>
        <w:t>0,14</w:t>
      </w:r>
    </w:p>
    <w:p>
      <w:r>
        <w:t>384,23</w:t>
      </w:r>
    </w:p>
    <w:p>
      <w:r>
        <w:t>1,33</w:t>
      </w:r>
    </w:p>
    <w:p>
      <w:r>
        <w:t>-</w:t>
      </w:r>
    </w:p>
    <w:p>
      <w:r>
        <w:t>267,25</w:t>
      </w:r>
    </w:p>
    <w:p>
      <w:r>
        <w:t>19,28</w:t>
      </w:r>
    </w:p>
    <w:p>
      <w:r>
        <w:t>2.8.8</w:t>
      </w:r>
    </w:p>
    <w:p>
      <w:r>
        <w:t>Đất công trình hạ tầng bưu chính, viễn thông, công nghệ thông tin</w:t>
      </w:r>
    </w:p>
    <w:p>
      <w:r>
        <w:t>DBV</w:t>
      </w:r>
    </w:p>
    <w:p>
      <w:r>
        <w:t>0,45</w:t>
      </w:r>
    </w:p>
    <w:p>
      <w:r>
        <w:t>-</w:t>
      </w:r>
    </w:p>
    <w:p>
      <w:r>
        <w:t>-</w:t>
      </w:r>
    </w:p>
    <w:p>
      <w:r>
        <w:t>0,03</w:t>
      </w:r>
    </w:p>
    <w:p>
      <w:r>
        <w:t>-</w:t>
      </w:r>
    </w:p>
    <w:p>
      <w:r>
        <w:t>0,02</w:t>
      </w:r>
    </w:p>
    <w:p>
      <w:r>
        <w:t>-</w:t>
      </w:r>
    </w:p>
    <w:p>
      <w:r>
        <w:t>0,11</w:t>
      </w:r>
    </w:p>
    <w:p>
      <w:r>
        <w:t>0,05</w:t>
      </w:r>
    </w:p>
    <w:p>
      <w:r>
        <w:t>-</w:t>
      </w:r>
    </w:p>
    <w:p>
      <w:r>
        <w:t>-</w:t>
      </w:r>
    </w:p>
    <w:p>
      <w:r>
        <w:t>-</w:t>
      </w:r>
    </w:p>
    <w:p>
      <w:r>
        <w:t>0,10</w:t>
      </w:r>
    </w:p>
    <w:p>
      <w:r>
        <w:t>0,07</w:t>
      </w:r>
    </w:p>
    <w:p>
      <w:r>
        <w:t>-</w:t>
      </w:r>
    </w:p>
    <w:p>
      <w:r>
        <w:t>0,04</w:t>
      </w:r>
    </w:p>
    <w:p>
      <w:r>
        <w:t>0,01</w:t>
      </w:r>
    </w:p>
    <w:p>
      <w:r>
        <w:t>2.8.9</w:t>
      </w:r>
    </w:p>
    <w:p>
      <w:r>
        <w:t>Đất chợ dân sinh, chợ đầu mối</w:t>
      </w:r>
    </w:p>
    <w:p>
      <w:r>
        <w:t>DCH</w:t>
      </w:r>
    </w:p>
    <w:p>
      <w:r>
        <w:t>9,95</w:t>
      </w:r>
    </w:p>
    <w:p>
      <w:r>
        <w:t>0,28</w:t>
      </w:r>
    </w:p>
    <w:p>
      <w:r>
        <w:t>0,68</w:t>
      </w:r>
    </w:p>
    <w:p>
      <w:r>
        <w:t>1,74</w:t>
      </w:r>
    </w:p>
    <w:p>
      <w:r>
        <w:t>0,35</w:t>
      </w:r>
    </w:p>
    <w:p>
      <w:r>
        <w:t>0,10</w:t>
      </w:r>
    </w:p>
    <w:p>
      <w:r>
        <w:t>0,40</w:t>
      </w:r>
    </w:p>
    <w:p>
      <w:r>
        <w:t>0,21</w:t>
      </w:r>
    </w:p>
    <w:p>
      <w:r>
        <w:t>0,39</w:t>
      </w:r>
    </w:p>
    <w:p>
      <w:r>
        <w:t>1,21</w:t>
      </w:r>
    </w:p>
    <w:p>
      <w:r>
        <w:t>0,97</w:t>
      </w:r>
    </w:p>
    <w:p>
      <w:r>
        <w:t>0,49</w:t>
      </w:r>
    </w:p>
    <w:p>
      <w:r>
        <w:t>0,47</w:t>
      </w:r>
    </w:p>
    <w:p>
      <w:r>
        <w:t>1,05</w:t>
      </w:r>
    </w:p>
    <w:p>
      <w:r>
        <w:t>-</w:t>
      </w:r>
    </w:p>
    <w:p>
      <w:r>
        <w:t>0,81</w:t>
      </w:r>
    </w:p>
    <w:p>
      <w:r>
        <w:t>0,80</w:t>
      </w:r>
    </w:p>
    <w:p>
      <w:r>
        <w:t>2.8.10</w:t>
      </w:r>
    </w:p>
    <w:p>
      <w:r>
        <w:t>Đất khu vui chơi, giải trí công cộng, sinh hoạt cộng đồng</w:t>
      </w:r>
    </w:p>
    <w:p>
      <w:r>
        <w:t>DKV</w:t>
      </w:r>
    </w:p>
    <w:p>
      <w:r>
        <w:t>48,25</w:t>
      </w:r>
    </w:p>
    <w:p>
      <w:r>
        <w:t>1,10</w:t>
      </w:r>
    </w:p>
    <w:p>
      <w:r>
        <w:t>0,34</w:t>
      </w:r>
    </w:p>
    <w:p>
      <w:r>
        <w:t>1,12</w:t>
      </w:r>
    </w:p>
    <w:p>
      <w:r>
        <w:t>6,70</w:t>
      </w:r>
    </w:p>
    <w:p>
      <w:r>
        <w:t>0,80</w:t>
      </w:r>
    </w:p>
    <w:p>
      <w:r>
        <w:t>0,87</w:t>
      </w:r>
    </w:p>
    <w:p>
      <w:r>
        <w:t>1,15</w:t>
      </w:r>
    </w:p>
    <w:p>
      <w:r>
        <w:t>0,86</w:t>
      </w:r>
    </w:p>
    <w:p>
      <w:r>
        <w:t>1,24</w:t>
      </w:r>
    </w:p>
    <w:p>
      <w:r>
        <w:t>10,72</w:t>
      </w:r>
    </w:p>
    <w:p>
      <w:r>
        <w:t>1,35</w:t>
      </w:r>
    </w:p>
    <w:p>
      <w:r>
        <w:t>1,94</w:t>
      </w:r>
    </w:p>
    <w:p>
      <w:r>
        <w:t>18,02</w:t>
      </w:r>
    </w:p>
    <w:p>
      <w:r>
        <w:t>-</w:t>
      </w:r>
    </w:p>
    <w:p>
      <w:r>
        <w:t>1,40</w:t>
      </w:r>
    </w:p>
    <w:p>
      <w:r>
        <w:t>0,65</w:t>
      </w:r>
    </w:p>
    <w:p>
      <w:r>
        <w:t>2.9</w:t>
      </w:r>
    </w:p>
    <w:p>
      <w:r>
        <w:t>Đất tôn giáo</w:t>
      </w:r>
    </w:p>
    <w:p>
      <w:r>
        <w:t>TON</w:t>
      </w:r>
    </w:p>
    <w:p>
      <w:r>
        <w:t>2,48</w:t>
      </w:r>
    </w:p>
    <w:p>
      <w:r>
        <w:t>0,01</w:t>
      </w:r>
    </w:p>
    <w:p>
      <w:r>
        <w:t>-</w:t>
      </w:r>
    </w:p>
    <w:p>
      <w:r>
        <w:t>-</w:t>
      </w:r>
    </w:p>
    <w:p>
      <w:r>
        <w:t>0,58</w:t>
      </w:r>
    </w:p>
    <w:p>
      <w:r>
        <w:t>0,23</w:t>
      </w:r>
    </w:p>
    <w:p>
      <w:r>
        <w:t>-</w:t>
      </w:r>
    </w:p>
    <w:p>
      <w:r>
        <w:t>-</w:t>
      </w:r>
    </w:p>
    <w:p>
      <w:r>
        <w:t>-</w:t>
      </w:r>
    </w:p>
    <w:p>
      <w:r>
        <w:t>-</w:t>
      </w:r>
    </w:p>
    <w:p>
      <w:r>
        <w:t>-</w:t>
      </w:r>
    </w:p>
    <w:p>
      <w:r>
        <w:t>0,11</w:t>
      </w:r>
    </w:p>
    <w:p>
      <w:r>
        <w:t>0,02</w:t>
      </w:r>
    </w:p>
    <w:p>
      <w:r>
        <w:t>0,11</w:t>
      </w:r>
    </w:p>
    <w:p>
      <w:r>
        <w:t>-</w:t>
      </w:r>
    </w:p>
    <w:p>
      <w:r>
        <w:t>1,10</w:t>
      </w:r>
    </w:p>
    <w:p>
      <w:r>
        <w:t>0,32</w:t>
      </w:r>
    </w:p>
    <w:p>
      <w:r>
        <w:t>2.10</w:t>
      </w:r>
    </w:p>
    <w:p>
      <w:r>
        <w:t>Đất tín ngưỡng</w:t>
      </w:r>
    </w:p>
    <w:p>
      <w:r>
        <w:t>TIN</w:t>
      </w:r>
    </w:p>
    <w:p>
      <w:r>
        <w:t>6,67</w:t>
      </w:r>
    </w:p>
    <w:p>
      <w:r>
        <w:t>-</w:t>
      </w:r>
    </w:p>
    <w:p>
      <w:r>
        <w:t>0,37</w:t>
      </w:r>
    </w:p>
    <w:p>
      <w:r>
        <w:t>-</w:t>
      </w:r>
    </w:p>
    <w:p>
      <w:r>
        <w:t>0,03</w:t>
      </w:r>
    </w:p>
    <w:p>
      <w:r>
        <w:t>0,01</w:t>
      </w:r>
    </w:p>
    <w:p>
      <w:r>
        <w:t>0,75</w:t>
      </w:r>
    </w:p>
    <w:p>
      <w:r>
        <w:t>0,03</w:t>
      </w:r>
    </w:p>
    <w:p>
      <w:r>
        <w:t>0,21</w:t>
      </w:r>
    </w:p>
    <w:p>
      <w:r>
        <w:t>-</w:t>
      </w:r>
    </w:p>
    <w:p>
      <w:r>
        <w:t>-</w:t>
      </w:r>
    </w:p>
    <w:p>
      <w:r>
        <w:t>0,11</w:t>
      </w:r>
    </w:p>
    <w:p>
      <w:r>
        <w:t>2,09</w:t>
      </w:r>
    </w:p>
    <w:p>
      <w:r>
        <w:t>0,61</w:t>
      </w:r>
    </w:p>
    <w:p>
      <w:r>
        <w:t>-</w:t>
      </w:r>
    </w:p>
    <w:p>
      <w:r>
        <w:t>1,98</w:t>
      </w:r>
    </w:p>
    <w:p>
      <w:r>
        <w:t>0,49</w:t>
      </w:r>
    </w:p>
    <w:p>
      <w:r>
        <w:t>2.11</w:t>
      </w:r>
    </w:p>
    <w:p>
      <w:r>
        <w:t>Đất nghĩa trang, nhà tang lễ, cơ sở hỏa táng; đất cơ sở lưu trữ tro cốt</w:t>
      </w:r>
    </w:p>
    <w:p>
      <w:r>
        <w:t>NTD</w:t>
      </w:r>
    </w:p>
    <w:p>
      <w:r>
        <w:t>58,09</w:t>
      </w:r>
    </w:p>
    <w:p>
      <w:r>
        <w:t>0,01</w:t>
      </w:r>
    </w:p>
    <w:p>
      <w:r>
        <w:t>-</w:t>
      </w:r>
    </w:p>
    <w:p>
      <w:r>
        <w:t>0,03</w:t>
      </w:r>
    </w:p>
    <w:p>
      <w:r>
        <w:t>5,72</w:t>
      </w:r>
    </w:p>
    <w:p>
      <w:r>
        <w:t>-</w:t>
      </w:r>
    </w:p>
    <w:p>
      <w:r>
        <w:t>2,17</w:t>
      </w:r>
    </w:p>
    <w:p>
      <w:r>
        <w:t>-</w:t>
      </w:r>
    </w:p>
    <w:p>
      <w:r>
        <w:t>2,34</w:t>
      </w:r>
    </w:p>
    <w:p>
      <w:r>
        <w:t>-</w:t>
      </w:r>
    </w:p>
    <w:p>
      <w:r>
        <w:t>0,78</w:t>
      </w:r>
    </w:p>
    <w:p>
      <w:r>
        <w:t>2,42</w:t>
      </w:r>
    </w:p>
    <w:p>
      <w:r>
        <w:t>12,14</w:t>
      </w:r>
    </w:p>
    <w:p>
      <w:r>
        <w:t>17,48</w:t>
      </w:r>
    </w:p>
    <w:p>
      <w:r>
        <w:t>-</w:t>
      </w:r>
    </w:p>
    <w:p>
      <w:r>
        <w:t>7,00</w:t>
      </w:r>
    </w:p>
    <w:p>
      <w:r>
        <w:t>8,01</w:t>
      </w:r>
    </w:p>
    <w:p>
      <w:r>
        <w:t>2.12</w:t>
      </w:r>
    </w:p>
    <w:p>
      <w:r>
        <w:t>Đất có mặt nước chuyên dùng</w:t>
      </w:r>
    </w:p>
    <w:p>
      <w:r>
        <w:t>TVC</w:t>
      </w:r>
    </w:p>
    <w:p>
      <w:r>
        <w:t>1.954,78</w:t>
      </w:r>
    </w:p>
    <w:p>
      <w:r>
        <w:t>3,77</w:t>
      </w:r>
    </w:p>
    <w:p>
      <w:r>
        <w:t>12,46</w:t>
      </w:r>
    </w:p>
    <w:p>
      <w:r>
        <w:t>15,96</w:t>
      </w:r>
    </w:p>
    <w:p>
      <w:r>
        <w:t>69,56</w:t>
      </w:r>
    </w:p>
    <w:p>
      <w:r>
        <w:t>0,24</w:t>
      </w:r>
    </w:p>
    <w:p>
      <w:r>
        <w:t>7,93</w:t>
      </w:r>
    </w:p>
    <w:p>
      <w:r>
        <w:t>2,02</w:t>
      </w:r>
    </w:p>
    <w:p>
      <w:r>
        <w:t>19,83</w:t>
      </w:r>
    </w:p>
    <w:p>
      <w:r>
        <w:t>4,86</w:t>
      </w:r>
    </w:p>
    <w:p>
      <w:r>
        <w:t>4,02</w:t>
      </w:r>
    </w:p>
    <w:p>
      <w:r>
        <w:t>89,23</w:t>
      </w:r>
    </w:p>
    <w:p>
      <w:r>
        <w:t>181,34</w:t>
      </w:r>
    </w:p>
    <w:p>
      <w:r>
        <w:t>118,88</w:t>
      </w:r>
    </w:p>
    <w:p>
      <w:r>
        <w:t>-</w:t>
      </w:r>
    </w:p>
    <w:p>
      <w:r>
        <w:t>1.244,70</w:t>
      </w:r>
    </w:p>
    <w:p>
      <w:r>
        <w:t>179,98</w:t>
      </w:r>
    </w:p>
    <w:p>
      <w:r>
        <w:t>2.12.1</w:t>
      </w:r>
    </w:p>
    <w:p>
      <w:r>
        <w:t>Đất có mặt nước chuyên dùng dạng ao, hồ, đầm, phá</w:t>
      </w:r>
    </w:p>
    <w:p>
      <w:r>
        <w:t>MNC</w:t>
      </w:r>
    </w:p>
    <w:p>
      <w:r>
        <w:t>313,69</w:t>
      </w:r>
    </w:p>
    <w:p>
      <w:r>
        <w:t>-</w:t>
      </w:r>
    </w:p>
    <w:p>
      <w:r>
        <w:t>9,42</w:t>
      </w:r>
    </w:p>
    <w:p>
      <w:r>
        <w:t>1,68</w:t>
      </w:r>
    </w:p>
    <w:p>
      <w:r>
        <w:t>63,06</w:t>
      </w:r>
    </w:p>
    <w:p>
      <w:r>
        <w:t>-</w:t>
      </w:r>
    </w:p>
    <w:p>
      <w:r>
        <w:t>0,33</w:t>
      </w:r>
    </w:p>
    <w:p>
      <w:r>
        <w:t>-</w:t>
      </w:r>
    </w:p>
    <w:p>
      <w:r>
        <w:t>5,57</w:t>
      </w:r>
    </w:p>
    <w:p>
      <w:r>
        <w:t>1,35</w:t>
      </w:r>
    </w:p>
    <w:p>
      <w:r>
        <w:t>2,61</w:t>
      </w:r>
    </w:p>
    <w:p>
      <w:r>
        <w:t>4.60</w:t>
      </w:r>
    </w:p>
    <w:p>
      <w:r>
        <w:t>0,01</w:t>
      </w:r>
    </w:p>
    <w:p>
      <w:r>
        <w:t>29,64</w:t>
      </w:r>
    </w:p>
    <w:p>
      <w:r>
        <w:t>-</w:t>
      </w:r>
    </w:p>
    <w:p>
      <w:r>
        <w:t>73,51</w:t>
      </w:r>
    </w:p>
    <w:p>
      <w:r>
        <w:t>121,91</w:t>
      </w:r>
    </w:p>
    <w:p>
      <w:r>
        <w:t>2.12.2</w:t>
      </w:r>
    </w:p>
    <w:p>
      <w:r>
        <w:t>Đất có mặt nước dạng sông, ngòi, kênh, rạch, suối</w:t>
      </w:r>
    </w:p>
    <w:p>
      <w:r>
        <w:t>SON</w:t>
      </w:r>
    </w:p>
    <w:p>
      <w:r>
        <w:t>1.641,10</w:t>
      </w:r>
    </w:p>
    <w:p>
      <w:r>
        <w:t>3,77</w:t>
      </w:r>
    </w:p>
    <w:p>
      <w:r>
        <w:t>3,05</w:t>
      </w:r>
    </w:p>
    <w:p>
      <w:r>
        <w:t>14,28</w:t>
      </w:r>
    </w:p>
    <w:p>
      <w:r>
        <w:t>6,50</w:t>
      </w:r>
    </w:p>
    <w:p>
      <w:r>
        <w:t>0,24</w:t>
      </w:r>
    </w:p>
    <w:p>
      <w:r>
        <w:t>7,60</w:t>
      </w:r>
    </w:p>
    <w:p>
      <w:r>
        <w:t>2,02</w:t>
      </w:r>
    </w:p>
    <w:p>
      <w:r>
        <w:t>14,27</w:t>
      </w:r>
    </w:p>
    <w:p>
      <w:r>
        <w:t>3,52</w:t>
      </w:r>
    </w:p>
    <w:p>
      <w:r>
        <w:t>1,41</w:t>
      </w:r>
    </w:p>
    <w:p>
      <w:r>
        <w:t>84,63</w:t>
      </w:r>
    </w:p>
    <w:p>
      <w:r>
        <w:t>181,33</w:t>
      </w:r>
    </w:p>
    <w:p>
      <w:r>
        <w:t>89,24</w:t>
      </w:r>
    </w:p>
    <w:p>
      <w:r>
        <w:t>-</w:t>
      </w:r>
    </w:p>
    <w:p>
      <w:r>
        <w:t>1.171,19</w:t>
      </w:r>
    </w:p>
    <w:p>
      <w:r>
        <w:t>58,07</w:t>
      </w:r>
    </w:p>
    <w:p>
      <w:r>
        <w:t>2.13</w:t>
      </w:r>
    </w:p>
    <w:p>
      <w:r>
        <w:t>Đất phi nông nghiệp khác</w:t>
      </w:r>
    </w:p>
    <w:p>
      <w:r>
        <w:t>PNK</w:t>
      </w:r>
    </w:p>
    <w:p>
      <w:r>
        <w:t>1,16</w:t>
      </w:r>
    </w:p>
    <w:p>
      <w:r>
        <w:t>-</w:t>
      </w:r>
    </w:p>
    <w:p>
      <w:r>
        <w:t>-</w:t>
      </w:r>
    </w:p>
    <w:p>
      <w:r>
        <w:t>0,01</w:t>
      </w:r>
    </w:p>
    <w:p>
      <w:r>
        <w:t>-</w:t>
      </w:r>
    </w:p>
    <w:p>
      <w:r>
        <w:t>-</w:t>
      </w:r>
    </w:p>
    <w:p>
      <w:r>
        <w:t>-</w:t>
      </w:r>
    </w:p>
    <w:p>
      <w:r>
        <w:t>-</w:t>
      </w:r>
    </w:p>
    <w:p>
      <w:r>
        <w:t>-</w:t>
      </w:r>
    </w:p>
    <w:p>
      <w:r>
        <w:t>0,07</w:t>
      </w:r>
    </w:p>
    <w:p>
      <w:r>
        <w:t>0,10</w:t>
      </w:r>
    </w:p>
    <w:p>
      <w:r>
        <w:t>-</w:t>
      </w:r>
    </w:p>
    <w:p>
      <w:r>
        <w:t>-</w:t>
      </w:r>
    </w:p>
    <w:p>
      <w:r>
        <w:t>0,98</w:t>
      </w:r>
    </w:p>
    <w:p>
      <w:r>
        <w:t>-</w:t>
      </w:r>
    </w:p>
    <w:p>
      <w:r>
        <w:t>-</w:t>
      </w:r>
    </w:p>
    <w:p>
      <w:r>
        <w:t>-</w:t>
      </w:r>
    </w:p>
    <w:p>
      <w:r>
        <w:t>3</w:t>
      </w:r>
    </w:p>
    <w:p>
      <w:r>
        <w:t>Nhóm đất chưa sử dụng</w:t>
      </w:r>
    </w:p>
    <w:p>
      <w:r>
        <w:t>CSD</w:t>
      </w:r>
    </w:p>
    <w:p>
      <w:r>
        <w:t>967,44</w:t>
      </w:r>
    </w:p>
    <w:p>
      <w:r>
        <w:t>12,77</w:t>
      </w:r>
    </w:p>
    <w:p>
      <w:r>
        <w:t>29,88</w:t>
      </w:r>
    </w:p>
    <w:p>
      <w:r>
        <w:t>17,91</w:t>
      </w:r>
    </w:p>
    <w:p>
      <w:r>
        <w:t>85,86</w:t>
      </w:r>
    </w:p>
    <w:p>
      <w:r>
        <w:t>0,02</w:t>
      </w:r>
    </w:p>
    <w:p>
      <w:r>
        <w:t>14,03</w:t>
      </w:r>
    </w:p>
    <w:p>
      <w:r>
        <w:t>0,75</w:t>
      </w:r>
    </w:p>
    <w:p>
      <w:r>
        <w:t>102,33</w:t>
      </w:r>
    </w:p>
    <w:p>
      <w:r>
        <w:t>-</w:t>
      </w:r>
    </w:p>
    <w:p>
      <w:r>
        <w:t>2,64</w:t>
      </w:r>
    </w:p>
    <w:p>
      <w:r>
        <w:t>9,63</w:t>
      </w:r>
    </w:p>
    <w:p>
      <w:r>
        <w:t>99,09</w:t>
      </w:r>
    </w:p>
    <w:p>
      <w:r>
        <w:t>280,43</w:t>
      </w:r>
    </w:p>
    <w:p>
      <w:r>
        <w:t>-</w:t>
      </w:r>
    </w:p>
    <w:p>
      <w:r>
        <w:t>275,34</w:t>
      </w:r>
    </w:p>
    <w:p>
      <w:r>
        <w:t>36,74</w:t>
      </w:r>
    </w:p>
    <w:p>
      <w:r>
        <w:t>BIỂU SỐ 02</w:t>
      </w:r>
    </w:p>
    <w:p>
      <w:r>
        <w:t>KẾ HOẠCH ĐƯA ĐẤT CHƯA SỬ DỤNG VÀO SỬ DỤNG NĂM 2025 CỦA THÀNH PHỐ CẨM PHẢ</w:t>
      </w:r>
    </w:p>
    <w:p>
      <w:r>
        <w:t>(Kèm theo Quyết định số 469/QĐ-UBND ngày 25 tháng 02 năm 2025 của UBND tỉnh)</w:t>
      </w:r>
    </w:p>
    <w:p>
      <w:r>
        <w:t>Đơn vị tính: ha</w:t>
      </w:r>
    </w:p>
    <w:p>
      <w:r>
        <w:t>TT</w:t>
      </w:r>
    </w:p>
    <w:p>
      <w:r>
        <w:t>Chỉ tiêu sử dụng đất</w:t>
      </w:r>
    </w:p>
    <w:p>
      <w:r>
        <w:t>Mã</w:t>
      </w:r>
    </w:p>
    <w:p>
      <w:r>
        <w:t>Tổng diện tích</w:t>
      </w:r>
    </w:p>
    <w:p>
      <w:r>
        <w:t>Diện tích phân theo đơn vị hành chính</w:t>
      </w:r>
    </w:p>
    <w:p>
      <w:r>
        <w:t>Phường Cẩm Bình</w:t>
      </w:r>
    </w:p>
    <w:p>
      <w:r>
        <w:t>Phường Cẩm Đông</w:t>
      </w:r>
    </w:p>
    <w:p>
      <w:r>
        <w:t>Phường Cẩm Phú</w:t>
      </w:r>
    </w:p>
    <w:p>
      <w:r>
        <w:t>Phường Cẩm Sơn</w:t>
      </w:r>
    </w:p>
    <w:p>
      <w:r>
        <w:t>Phường Cẩm Tây</w:t>
      </w:r>
    </w:p>
    <w:p>
      <w:r>
        <w:t>Phường Cẩm Thạch</w:t>
      </w:r>
    </w:p>
    <w:p>
      <w:r>
        <w:t>Phường Cẩm Thành</w:t>
      </w:r>
    </w:p>
    <w:p>
      <w:r>
        <w:t>Phường Cẩm Thịnh</w:t>
      </w:r>
    </w:p>
    <w:p>
      <w:r>
        <w:t>Phường Cẩm Thủy</w:t>
      </w:r>
    </w:p>
    <w:p>
      <w:r>
        <w:t>Phường Cẩm Trung</w:t>
      </w:r>
    </w:p>
    <w:p>
      <w:r>
        <w:t>Phường Cửa Ông</w:t>
      </w:r>
    </w:p>
    <w:p>
      <w:r>
        <w:t>Phường Mông Dương</w:t>
      </w:r>
    </w:p>
    <w:p>
      <w:r>
        <w:t>Phường Quang Hanh</w:t>
      </w:r>
    </w:p>
    <w:p>
      <w:r>
        <w:t>Vịnh Bái Tử Long</w:t>
      </w:r>
    </w:p>
    <w:p>
      <w:r>
        <w:t>Xã Hải Hòa</w:t>
      </w:r>
    </w:p>
    <w:p>
      <w:r>
        <w:t>Xã Dương Huy</w:t>
      </w:r>
    </w:p>
    <w:p>
      <w:r>
        <w:t>(1)</w:t>
      </w:r>
    </w:p>
    <w:p>
      <w:r>
        <w:t>(2)</w:t>
      </w:r>
    </w:p>
    <w:p>
      <w:r>
        <w:t>(3)</w:t>
      </w:r>
    </w:p>
    <w:p>
      <w:r>
        <w:t>(4) = (5)+(6)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0,17</w:t>
      </w:r>
    </w:p>
    <w:p>
      <w:r>
        <w:t>-</w:t>
      </w:r>
    </w:p>
    <w:p>
      <w:r>
        <w:t>-</w:t>
      </w:r>
    </w:p>
    <w:p>
      <w:r>
        <w:t>-</w:t>
      </w:r>
    </w:p>
    <w:p>
      <w:r>
        <w:t>-</w:t>
      </w:r>
    </w:p>
    <w:p>
      <w:r>
        <w:t>-</w:t>
      </w:r>
    </w:p>
    <w:p>
      <w:r>
        <w:t>-</w:t>
      </w:r>
    </w:p>
    <w:p>
      <w:r>
        <w:t>-</w:t>
      </w:r>
    </w:p>
    <w:p>
      <w:r>
        <w:t>-</w:t>
      </w:r>
    </w:p>
    <w:p>
      <w:r>
        <w:t>-</w:t>
      </w:r>
    </w:p>
    <w:p>
      <w:r>
        <w:t>-</w:t>
      </w:r>
    </w:p>
    <w:p>
      <w:r>
        <w:t>-</w:t>
      </w:r>
    </w:p>
    <w:p>
      <w:r>
        <w:t>-</w:t>
      </w:r>
    </w:p>
    <w:p>
      <w:r>
        <w:t>-</w:t>
      </w:r>
    </w:p>
    <w:p>
      <w:r>
        <w:t>-</w:t>
      </w:r>
    </w:p>
    <w:p>
      <w:r>
        <w:t>0,17</w:t>
      </w:r>
    </w:p>
    <w:p>
      <w:r>
        <w:t>-</w:t>
      </w:r>
    </w:p>
    <w:p>
      <w:r>
        <w:t>1 1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1 1.2</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1 7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0,17</w:t>
      </w:r>
    </w:p>
    <w:p>
      <w:r>
        <w:t>-</w:t>
      </w:r>
    </w:p>
    <w:p>
      <w:r>
        <w:t>-</w:t>
      </w:r>
    </w:p>
    <w:p>
      <w:r>
        <w:t>-</w:t>
      </w:r>
    </w:p>
    <w:p>
      <w:r>
        <w:t>-</w:t>
      </w:r>
    </w:p>
    <w:p>
      <w:r>
        <w:t>-</w:t>
      </w:r>
    </w:p>
    <w:p>
      <w:r>
        <w:t>-</w:t>
      </w:r>
    </w:p>
    <w:p>
      <w:r>
        <w:t>-</w:t>
      </w:r>
    </w:p>
    <w:p>
      <w:r>
        <w:t>-</w:t>
      </w:r>
    </w:p>
    <w:p>
      <w:r>
        <w:t>-</w:t>
      </w:r>
    </w:p>
    <w:p>
      <w:r>
        <w:t>-</w:t>
      </w:r>
    </w:p>
    <w:p>
      <w:r>
        <w:t>-</w:t>
      </w:r>
    </w:p>
    <w:p>
      <w:r>
        <w:t>-</w:t>
      </w:r>
    </w:p>
    <w:p>
      <w:r>
        <w:t>-</w:t>
      </w:r>
    </w:p>
    <w:p>
      <w:r>
        <w:t>-</w:t>
      </w:r>
    </w:p>
    <w:p>
      <w:r>
        <w:t>0,17</w:t>
      </w:r>
    </w:p>
    <w:p>
      <w:r>
        <w:t>-</w:t>
      </w:r>
    </w:p>
    <w:p>
      <w:r>
        <w:t>2</w:t>
      </w:r>
    </w:p>
    <w:p>
      <w:r>
        <w:t>Nhóm đất phi nông nghiệp</w:t>
      </w:r>
    </w:p>
    <w:p>
      <w:r>
        <w:t>PNN</w:t>
      </w:r>
    </w:p>
    <w:p>
      <w:r>
        <w:t>112,13</w:t>
      </w:r>
    </w:p>
    <w:p>
      <w:r>
        <w:t>1,45</w:t>
      </w:r>
    </w:p>
    <w:p>
      <w:r>
        <w:t>3,99</w:t>
      </w:r>
    </w:p>
    <w:p>
      <w:r>
        <w:t>-</w:t>
      </w:r>
    </w:p>
    <w:p>
      <w:r>
        <w:t>28,60</w:t>
      </w:r>
    </w:p>
    <w:p>
      <w:r>
        <w:t>-</w:t>
      </w:r>
    </w:p>
    <w:p>
      <w:r>
        <w:t>-</w:t>
      </w:r>
    </w:p>
    <w:p>
      <w:r>
        <w:t>-</w:t>
      </w:r>
    </w:p>
    <w:p>
      <w:r>
        <w:t>1,96</w:t>
      </w:r>
    </w:p>
    <w:p>
      <w:r>
        <w:t>0,15</w:t>
      </w:r>
    </w:p>
    <w:p>
      <w:r>
        <w:t>-</w:t>
      </w:r>
    </w:p>
    <w:p>
      <w:r>
        <w:t>7,93</w:t>
      </w:r>
    </w:p>
    <w:p>
      <w:r>
        <w:t>6,68</w:t>
      </w:r>
    </w:p>
    <w:p>
      <w:r>
        <w:t>58,25</w:t>
      </w:r>
    </w:p>
    <w:p>
      <w:r>
        <w:t>-</w:t>
      </w:r>
    </w:p>
    <w:p>
      <w:r>
        <w:t>0,17</w:t>
      </w:r>
    </w:p>
    <w:p>
      <w:r>
        <w:t>2,95</w:t>
      </w:r>
    </w:p>
    <w:p>
      <w:r>
        <w:t>2 1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22,84</w:t>
      </w:r>
    </w:p>
    <w:p>
      <w:r>
        <w:t>0,45</w:t>
      </w:r>
    </w:p>
    <w:p>
      <w:r>
        <w:t>-</w:t>
      </w:r>
    </w:p>
    <w:p>
      <w:r>
        <w:t>-</w:t>
      </w:r>
    </w:p>
    <w:p>
      <w:r>
        <w:t>6,17</w:t>
      </w:r>
    </w:p>
    <w:p>
      <w:r>
        <w:t>-</w:t>
      </w:r>
    </w:p>
    <w:p>
      <w:r>
        <w:t>-</w:t>
      </w:r>
    </w:p>
    <w:p>
      <w:r>
        <w:t>-</w:t>
      </w:r>
    </w:p>
    <w:p>
      <w:r>
        <w:t>-</w:t>
      </w:r>
    </w:p>
    <w:p>
      <w:r>
        <w:t>-</w:t>
      </w:r>
    </w:p>
    <w:p>
      <w:r>
        <w:t>-</w:t>
      </w:r>
    </w:p>
    <w:p>
      <w:r>
        <w:t>2,47</w:t>
      </w:r>
    </w:p>
    <w:p>
      <w:r>
        <w:t>0,84</w:t>
      </w:r>
    </w:p>
    <w:p>
      <w:r>
        <w:t>12,91</w:t>
      </w:r>
    </w:p>
    <w:p>
      <w:r>
        <w:t>-</w:t>
      </w:r>
    </w:p>
    <w:p>
      <w:r>
        <w:t>-</w:t>
      </w:r>
    </w:p>
    <w:p>
      <w:r>
        <w:t>-</w:t>
      </w:r>
    </w:p>
    <w:p>
      <w:r>
        <w:t>2.3</w:t>
      </w:r>
    </w:p>
    <w:p>
      <w:r>
        <w:t>Đất xây dựng trụ sở cơ quan</w:t>
      </w:r>
    </w:p>
    <w:p>
      <w:r>
        <w:t>TSC</w:t>
      </w:r>
    </w:p>
    <w:p>
      <w:r>
        <w:t>0,07</w:t>
      </w:r>
    </w:p>
    <w:p>
      <w:r>
        <w:t>-</w:t>
      </w:r>
    </w:p>
    <w:p>
      <w:r>
        <w:t>0,01</w:t>
      </w:r>
    </w:p>
    <w:p>
      <w:r>
        <w:t>-</w:t>
      </w:r>
    </w:p>
    <w:p>
      <w:r>
        <w:t>-</w:t>
      </w:r>
    </w:p>
    <w:p>
      <w:r>
        <w:t>-</w:t>
      </w:r>
    </w:p>
    <w:p>
      <w:r>
        <w:t>-</w:t>
      </w:r>
    </w:p>
    <w:p>
      <w:r>
        <w:t>-</w:t>
      </w:r>
    </w:p>
    <w:p>
      <w:r>
        <w:t>-</w:t>
      </w:r>
    </w:p>
    <w:p>
      <w:r>
        <w:t>-</w:t>
      </w:r>
    </w:p>
    <w:p>
      <w:r>
        <w:t>-</w:t>
      </w:r>
    </w:p>
    <w:p>
      <w:r>
        <w:t>0,06</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0,11</w:t>
      </w:r>
    </w:p>
    <w:p>
      <w:r>
        <w:t>-</w:t>
      </w:r>
    </w:p>
    <w:p>
      <w:r>
        <w:t>0,08</w:t>
      </w:r>
    </w:p>
    <w:p>
      <w:r>
        <w:t>-</w:t>
      </w:r>
    </w:p>
    <w:p>
      <w:r>
        <w:t>-</w:t>
      </w:r>
    </w:p>
    <w:p>
      <w:r>
        <w:t>-</w:t>
      </w:r>
    </w:p>
    <w:p>
      <w:r>
        <w:t>-</w:t>
      </w:r>
    </w:p>
    <w:p>
      <w:r>
        <w:t>-</w:t>
      </w:r>
    </w:p>
    <w:p>
      <w:r>
        <w:t>-</w:t>
      </w:r>
    </w:p>
    <w:p>
      <w:r>
        <w:t>-</w:t>
      </w:r>
    </w:p>
    <w:p>
      <w:r>
        <w:t>-</w:t>
      </w:r>
    </w:p>
    <w:p>
      <w:r>
        <w:t>-</w:t>
      </w:r>
    </w:p>
    <w:p>
      <w:r>
        <w:t>-</w:t>
      </w:r>
    </w:p>
    <w:p>
      <w:r>
        <w:t>0,03</w:t>
      </w:r>
    </w:p>
    <w:p>
      <w:r>
        <w:t>-</w:t>
      </w:r>
    </w:p>
    <w:p>
      <w:r>
        <w:t>-</w:t>
      </w:r>
    </w:p>
    <w:p>
      <w:r>
        <w:t>-</w:t>
      </w:r>
    </w:p>
    <w:p>
      <w:r>
        <w:t>2.6</w:t>
      </w:r>
    </w:p>
    <w:p>
      <w:r>
        <w:t>Đất xây dựng công trình sự nghiệp</w:t>
      </w:r>
    </w:p>
    <w:p>
      <w:r>
        <w:t>DSN</w:t>
      </w:r>
    </w:p>
    <w:p>
      <w:r>
        <w:t>2,26</w:t>
      </w:r>
    </w:p>
    <w:p>
      <w:r>
        <w:t>-</w:t>
      </w:r>
    </w:p>
    <w:p>
      <w:r>
        <w:t>-</w:t>
      </w:r>
    </w:p>
    <w:p>
      <w:r>
        <w:t>-</w:t>
      </w:r>
    </w:p>
    <w:p>
      <w:r>
        <w:t>1,23</w:t>
      </w:r>
    </w:p>
    <w:p>
      <w:r>
        <w:t>-</w:t>
      </w:r>
    </w:p>
    <w:p>
      <w:r>
        <w:t>-</w:t>
      </w:r>
    </w:p>
    <w:p>
      <w:r>
        <w:t>-</w:t>
      </w:r>
    </w:p>
    <w:p>
      <w:r>
        <w:t>-</w:t>
      </w:r>
    </w:p>
    <w:p>
      <w:r>
        <w:t>0,15</w:t>
      </w:r>
    </w:p>
    <w:p>
      <w:r>
        <w:t>-</w:t>
      </w:r>
    </w:p>
    <w:p>
      <w:r>
        <w:t>0,47</w:t>
      </w:r>
    </w:p>
    <w:p>
      <w:r>
        <w:t>-</w:t>
      </w:r>
    </w:p>
    <w:p>
      <w:r>
        <w:t>0,41</w:t>
      </w:r>
    </w:p>
    <w:p>
      <w:r>
        <w:t>-</w:t>
      </w:r>
    </w:p>
    <w:p>
      <w:r>
        <w:t>-</w:t>
      </w:r>
    </w:p>
    <w:p>
      <w:r>
        <w:t>-</w:t>
      </w:r>
    </w:p>
    <w:p>
      <w:r>
        <w:t>2.6.1</w:t>
      </w:r>
    </w:p>
    <w:p>
      <w:r>
        <w:t>Đất xây dựng cơ sở văn hóa</w:t>
      </w:r>
    </w:p>
    <w:p>
      <w:r>
        <w:t>DVH</w:t>
      </w:r>
    </w:p>
    <w:p>
      <w:r>
        <w:t>0,09</w:t>
      </w:r>
    </w:p>
    <w:p>
      <w:r>
        <w:t>-</w:t>
      </w:r>
    </w:p>
    <w:p>
      <w:r>
        <w:t>-</w:t>
      </w:r>
    </w:p>
    <w:p>
      <w:r>
        <w:t>-</w:t>
      </w:r>
    </w:p>
    <w:p>
      <w:r>
        <w:t>-</w:t>
      </w:r>
    </w:p>
    <w:p>
      <w:r>
        <w:t>-</w:t>
      </w:r>
    </w:p>
    <w:p>
      <w:r>
        <w:t>-</w:t>
      </w:r>
    </w:p>
    <w:p>
      <w:r>
        <w:t>-</w:t>
      </w:r>
    </w:p>
    <w:p>
      <w:r>
        <w:t>-</w:t>
      </w:r>
    </w:p>
    <w:p>
      <w:r>
        <w:t>-</w:t>
      </w:r>
    </w:p>
    <w:p>
      <w:r>
        <w:t>-</w:t>
      </w:r>
    </w:p>
    <w:p>
      <w:r>
        <w:t>-</w:t>
      </w:r>
    </w:p>
    <w:p>
      <w:r>
        <w:t>-</w:t>
      </w:r>
    </w:p>
    <w:p>
      <w:r>
        <w:t>0,09</w:t>
      </w:r>
    </w:p>
    <w:p>
      <w:r>
        <w:t>-</w:t>
      </w:r>
    </w:p>
    <w:p>
      <w:r>
        <w:t>-</w:t>
      </w:r>
    </w:p>
    <w:p>
      <w:r>
        <w:t>-</w:t>
      </w:r>
    </w:p>
    <w:p>
      <w:r>
        <w:t>2.6.2</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giáo dục và đào tạo</w:t>
      </w:r>
    </w:p>
    <w:p>
      <w:r>
        <w:t>DGD</w:t>
      </w:r>
    </w:p>
    <w:p>
      <w:r>
        <w:t>2,17</w:t>
      </w:r>
    </w:p>
    <w:p>
      <w:r>
        <w:t>-</w:t>
      </w:r>
    </w:p>
    <w:p>
      <w:r>
        <w:t>-</w:t>
      </w:r>
    </w:p>
    <w:p>
      <w:r>
        <w:t>-</w:t>
      </w:r>
    </w:p>
    <w:p>
      <w:r>
        <w:t>1,23</w:t>
      </w:r>
    </w:p>
    <w:p>
      <w:r>
        <w:t>-</w:t>
      </w:r>
    </w:p>
    <w:p>
      <w:r>
        <w:t>-</w:t>
      </w:r>
    </w:p>
    <w:p>
      <w:r>
        <w:t>-</w:t>
      </w:r>
    </w:p>
    <w:p>
      <w:r>
        <w:t>-</w:t>
      </w:r>
    </w:p>
    <w:p>
      <w:r>
        <w:t>0,15</w:t>
      </w:r>
    </w:p>
    <w:p>
      <w:r>
        <w:t>-</w:t>
      </w:r>
    </w:p>
    <w:p>
      <w:r>
        <w:t>0,47</w:t>
      </w:r>
    </w:p>
    <w:p>
      <w:r>
        <w:t>-</w:t>
      </w:r>
    </w:p>
    <w:p>
      <w:r>
        <w:t>0,32</w:t>
      </w:r>
    </w:p>
    <w:p>
      <w:r>
        <w:t>-</w:t>
      </w:r>
    </w:p>
    <w:p>
      <w:r>
        <w:t>-</w:t>
      </w:r>
    </w:p>
    <w:p>
      <w:r>
        <w:t>-</w:t>
      </w:r>
    </w:p>
    <w:p>
      <w:r>
        <w:t>2.6.4</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2.6.5</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37,13</w:t>
      </w:r>
    </w:p>
    <w:p>
      <w:r>
        <w:t>-</w:t>
      </w:r>
    </w:p>
    <w:p>
      <w:r>
        <w:t>-</w:t>
      </w:r>
    </w:p>
    <w:p>
      <w:r>
        <w:t>-</w:t>
      </w:r>
    </w:p>
    <w:p>
      <w:r>
        <w:t>4,79</w:t>
      </w:r>
    </w:p>
    <w:p>
      <w:r>
        <w:t>-</w:t>
      </w:r>
    </w:p>
    <w:p>
      <w:r>
        <w:t>-</w:t>
      </w:r>
    </w:p>
    <w:p>
      <w:r>
        <w:t>-</w:t>
      </w:r>
    </w:p>
    <w:p>
      <w:r>
        <w:t>-</w:t>
      </w:r>
    </w:p>
    <w:p>
      <w:r>
        <w:t>-</w:t>
      </w:r>
    </w:p>
    <w:p>
      <w:r>
        <w:t>-</w:t>
      </w:r>
    </w:p>
    <w:p>
      <w:r>
        <w:t>-</w:t>
      </w:r>
    </w:p>
    <w:p>
      <w:r>
        <w:t>1,92</w:t>
      </w:r>
    </w:p>
    <w:p>
      <w:r>
        <w:t>28,45</w:t>
      </w:r>
    </w:p>
    <w:p>
      <w:r>
        <w:t>-</w:t>
      </w:r>
    </w:p>
    <w:p>
      <w:r>
        <w:t>-</w:t>
      </w:r>
    </w:p>
    <w:p>
      <w:r>
        <w:t>1,97</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thương mại dịch vụ</w:t>
      </w:r>
    </w:p>
    <w:p>
      <w:r>
        <w:t>TMD</w:t>
      </w:r>
    </w:p>
    <w:p>
      <w:r>
        <w:t>21,41</w:t>
      </w:r>
    </w:p>
    <w:p>
      <w:r>
        <w:t>-</w:t>
      </w:r>
    </w:p>
    <w:p>
      <w:r>
        <w:t>-</w:t>
      </w:r>
    </w:p>
    <w:p>
      <w:r>
        <w:t>-</w:t>
      </w:r>
    </w:p>
    <w:p>
      <w:r>
        <w:t>4,79</w:t>
      </w:r>
    </w:p>
    <w:p>
      <w:r>
        <w:t>-</w:t>
      </w:r>
    </w:p>
    <w:p>
      <w:r>
        <w:t>-</w:t>
      </w:r>
    </w:p>
    <w:p>
      <w:r>
        <w:t>-</w:t>
      </w:r>
    </w:p>
    <w:p>
      <w:r>
        <w:t>-</w:t>
      </w:r>
    </w:p>
    <w:p>
      <w:r>
        <w:t>-</w:t>
      </w:r>
    </w:p>
    <w:p>
      <w:r>
        <w:t>-</w:t>
      </w:r>
    </w:p>
    <w:p>
      <w:r>
        <w:t>-</w:t>
      </w:r>
    </w:p>
    <w:p>
      <w:r>
        <w:t>-</w:t>
      </w:r>
    </w:p>
    <w:p>
      <w:r>
        <w:t>16,62</w:t>
      </w:r>
    </w:p>
    <w:p>
      <w:r>
        <w:t>-</w:t>
      </w:r>
    </w:p>
    <w:p>
      <w:r>
        <w:t>-</w:t>
      </w:r>
    </w:p>
    <w:p>
      <w:r>
        <w:t>-</w:t>
      </w:r>
    </w:p>
    <w:p>
      <w:r>
        <w:t>2.7.4</w:t>
      </w:r>
    </w:p>
    <w:p>
      <w:r>
        <w:t>Đất cơ sở sản xuất phi nông nghiệp</w:t>
      </w:r>
    </w:p>
    <w:p>
      <w:r>
        <w:t>SKC</w:t>
      </w:r>
    </w:p>
    <w:p>
      <w:r>
        <w:t>11,83</w:t>
      </w:r>
    </w:p>
    <w:p>
      <w:r>
        <w:t>-</w:t>
      </w:r>
    </w:p>
    <w:p>
      <w:r>
        <w:t>-</w:t>
      </w:r>
    </w:p>
    <w:p>
      <w:r>
        <w:t>-</w:t>
      </w:r>
    </w:p>
    <w:p>
      <w:r>
        <w:t>-</w:t>
      </w:r>
    </w:p>
    <w:p>
      <w:r>
        <w:t>-</w:t>
      </w:r>
    </w:p>
    <w:p>
      <w:r>
        <w:t>-</w:t>
      </w:r>
    </w:p>
    <w:p>
      <w:r>
        <w:t>-</w:t>
      </w:r>
    </w:p>
    <w:p>
      <w:r>
        <w:t>-</w:t>
      </w:r>
    </w:p>
    <w:p>
      <w:r>
        <w:t>-</w:t>
      </w:r>
    </w:p>
    <w:p>
      <w:r>
        <w:t>-</w:t>
      </w:r>
    </w:p>
    <w:p>
      <w:r>
        <w:t>-</w:t>
      </w:r>
    </w:p>
    <w:p>
      <w:r>
        <w:t>-</w:t>
      </w:r>
    </w:p>
    <w:p>
      <w:r>
        <w:t>11,83</w:t>
      </w:r>
    </w:p>
    <w:p>
      <w:r>
        <w:t>-</w:t>
      </w:r>
    </w:p>
    <w:p>
      <w:r>
        <w:t>-</w:t>
      </w:r>
    </w:p>
    <w:p>
      <w:r>
        <w:t>-</w:t>
      </w:r>
    </w:p>
    <w:p>
      <w:r>
        <w:t>2.7.5</w:t>
      </w:r>
    </w:p>
    <w:p>
      <w:r>
        <w:t>Đất sử dụng cho hoạt động khoáng sản</w:t>
      </w:r>
    </w:p>
    <w:p>
      <w:r>
        <w:t>SKS</w:t>
      </w:r>
    </w:p>
    <w:p>
      <w:r>
        <w:t>3,89</w:t>
      </w:r>
    </w:p>
    <w:p>
      <w:r>
        <w:t>-</w:t>
      </w:r>
    </w:p>
    <w:p>
      <w:r>
        <w:t>-</w:t>
      </w:r>
    </w:p>
    <w:p>
      <w:r>
        <w:t>-</w:t>
      </w:r>
    </w:p>
    <w:p>
      <w:r>
        <w:t>-</w:t>
      </w:r>
    </w:p>
    <w:p>
      <w:r>
        <w:t>-</w:t>
      </w:r>
    </w:p>
    <w:p>
      <w:r>
        <w:t>-</w:t>
      </w:r>
    </w:p>
    <w:p>
      <w:r>
        <w:t>-</w:t>
      </w:r>
    </w:p>
    <w:p>
      <w:r>
        <w:t>-</w:t>
      </w:r>
    </w:p>
    <w:p>
      <w:r>
        <w:t>-</w:t>
      </w:r>
    </w:p>
    <w:p>
      <w:r>
        <w:t>-</w:t>
      </w:r>
    </w:p>
    <w:p>
      <w:r>
        <w:t>-</w:t>
      </w:r>
    </w:p>
    <w:p>
      <w:r>
        <w:t>1,92</w:t>
      </w:r>
    </w:p>
    <w:p>
      <w:r>
        <w:t>-</w:t>
      </w:r>
    </w:p>
    <w:p>
      <w:r>
        <w:t>-</w:t>
      </w:r>
    </w:p>
    <w:p>
      <w:r>
        <w:t>-</w:t>
      </w:r>
    </w:p>
    <w:p>
      <w:r>
        <w:t>1,97</w:t>
      </w:r>
    </w:p>
    <w:p>
      <w:r>
        <w:t>2.8</w:t>
      </w:r>
    </w:p>
    <w:p>
      <w:r>
        <w:t>Đất sử dụng vào mục đích công cộng</w:t>
      </w:r>
    </w:p>
    <w:p>
      <w:r>
        <w:t>CCC</w:t>
      </w:r>
    </w:p>
    <w:p>
      <w:r>
        <w:t>48,39</w:t>
      </w:r>
    </w:p>
    <w:p>
      <w:r>
        <w:t>1,00</w:t>
      </w:r>
    </w:p>
    <w:p>
      <w:r>
        <w:t>3,90</w:t>
      </w:r>
    </w:p>
    <w:p>
      <w:r>
        <w:t>-</w:t>
      </w:r>
    </w:p>
    <w:p>
      <w:r>
        <w:t>15,08</w:t>
      </w:r>
    </w:p>
    <w:p>
      <w:r>
        <w:t>-</w:t>
      </w:r>
    </w:p>
    <w:p>
      <w:r>
        <w:t>-</w:t>
      </w:r>
    </w:p>
    <w:p>
      <w:r>
        <w:t>-</w:t>
      </w:r>
    </w:p>
    <w:p>
      <w:r>
        <w:t>1,96</w:t>
      </w:r>
    </w:p>
    <w:p>
      <w:r>
        <w:t>-</w:t>
      </w:r>
    </w:p>
    <w:p>
      <w:r>
        <w:t>-</w:t>
      </w:r>
    </w:p>
    <w:p>
      <w:r>
        <w:t>4,93</w:t>
      </w:r>
    </w:p>
    <w:p>
      <w:r>
        <w:t>3,92</w:t>
      </w:r>
    </w:p>
    <w:p>
      <w:r>
        <w:t>16,45</w:t>
      </w:r>
    </w:p>
    <w:p>
      <w:r>
        <w:t>-</w:t>
      </w:r>
    </w:p>
    <w:p>
      <w:r>
        <w:t>0,17</w:t>
      </w:r>
    </w:p>
    <w:p>
      <w:r>
        <w:t>0,98</w:t>
      </w:r>
    </w:p>
    <w:p>
      <w:r>
        <w:t>2.8.1</w:t>
      </w:r>
    </w:p>
    <w:p>
      <w:r>
        <w:t>Đất công trình giao thông</w:t>
      </w:r>
    </w:p>
    <w:p>
      <w:r>
        <w:t>DGT</w:t>
      </w:r>
    </w:p>
    <w:p>
      <w:r>
        <w:t>42,63</w:t>
      </w:r>
    </w:p>
    <w:p>
      <w:r>
        <w:t>1,00</w:t>
      </w:r>
    </w:p>
    <w:p>
      <w:r>
        <w:t>3,90</w:t>
      </w:r>
    </w:p>
    <w:p>
      <w:r>
        <w:t>-</w:t>
      </w:r>
    </w:p>
    <w:p>
      <w:r>
        <w:t>13,91</w:t>
      </w:r>
    </w:p>
    <w:p>
      <w:r>
        <w:t>-</w:t>
      </w:r>
    </w:p>
    <w:p>
      <w:r>
        <w:t>-</w:t>
      </w:r>
    </w:p>
    <w:p>
      <w:r>
        <w:t>-</w:t>
      </w:r>
    </w:p>
    <w:p>
      <w:r>
        <w:t>0,10</w:t>
      </w:r>
    </w:p>
    <w:p>
      <w:r>
        <w:t>-</w:t>
      </w:r>
    </w:p>
    <w:p>
      <w:r>
        <w:t>-</w:t>
      </w:r>
    </w:p>
    <w:p>
      <w:r>
        <w:t>4,60</w:t>
      </w:r>
    </w:p>
    <w:p>
      <w:r>
        <w:t>3,92</w:t>
      </w:r>
    </w:p>
    <w:p>
      <w:r>
        <w:t>14,76</w:t>
      </w:r>
    </w:p>
    <w:p>
      <w:r>
        <w:t>-</w:t>
      </w:r>
    </w:p>
    <w:p>
      <w:r>
        <w:t>0,17</w:t>
      </w:r>
    </w:p>
    <w:p>
      <w:r>
        <w:t>0,27</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0,51</w:t>
      </w:r>
    </w:p>
    <w:p>
      <w:r>
        <w:t>-</w:t>
      </w:r>
    </w:p>
    <w:p>
      <w:r>
        <w:t>-</w:t>
      </w:r>
    </w:p>
    <w:p>
      <w:r>
        <w:t>-</w:t>
      </w:r>
    </w:p>
    <w:p>
      <w:r>
        <w:t>-</w:t>
      </w:r>
    </w:p>
    <w:p>
      <w:r>
        <w:t>-</w:t>
      </w:r>
    </w:p>
    <w:p>
      <w:r>
        <w:t>-</w:t>
      </w:r>
    </w:p>
    <w:p>
      <w:r>
        <w:t>-</w:t>
      </w:r>
    </w:p>
    <w:p>
      <w:r>
        <w:t>-</w:t>
      </w:r>
    </w:p>
    <w:p>
      <w:r>
        <w:t>-</w:t>
      </w:r>
    </w:p>
    <w:p>
      <w:r>
        <w:t>-</w:t>
      </w:r>
    </w:p>
    <w:p>
      <w:r>
        <w:t>-</w:t>
      </w:r>
    </w:p>
    <w:p>
      <w:r>
        <w:t>-</w:t>
      </w:r>
    </w:p>
    <w:p>
      <w:r>
        <w:t>-</w:t>
      </w:r>
    </w:p>
    <w:p>
      <w:r>
        <w:t>-</w:t>
      </w:r>
    </w:p>
    <w:p>
      <w:r>
        <w:t>-</w:t>
      </w:r>
    </w:p>
    <w:p>
      <w:r>
        <w:t>0,51</w:t>
      </w:r>
    </w:p>
    <w:p>
      <w:r>
        <w:t>2.8.4</w:t>
      </w:r>
    </w:p>
    <w:p>
      <w:r>
        <w:t>Đất công trình phòng, chống thiên tai</w:t>
      </w:r>
    </w:p>
    <w:p>
      <w:r>
        <w:t>DPC</w:t>
      </w:r>
    </w:p>
    <w:p>
      <w:r>
        <w:t>0,20</w:t>
      </w:r>
    </w:p>
    <w:p>
      <w:r>
        <w:t>-</w:t>
      </w:r>
    </w:p>
    <w:p>
      <w:r>
        <w:t>-</w:t>
      </w:r>
    </w:p>
    <w:p>
      <w:r>
        <w:t>-</w:t>
      </w:r>
    </w:p>
    <w:p>
      <w:r>
        <w:t>-</w:t>
      </w:r>
    </w:p>
    <w:p>
      <w:r>
        <w:t>-</w:t>
      </w:r>
    </w:p>
    <w:p>
      <w:r>
        <w:t>-</w:t>
      </w:r>
    </w:p>
    <w:p>
      <w:r>
        <w:t>-</w:t>
      </w:r>
    </w:p>
    <w:p>
      <w:r>
        <w:t>-</w:t>
      </w:r>
    </w:p>
    <w:p>
      <w:r>
        <w:t>-</w:t>
      </w:r>
    </w:p>
    <w:p>
      <w:r>
        <w:t>-</w:t>
      </w:r>
    </w:p>
    <w:p>
      <w:r>
        <w:t>-</w:t>
      </w:r>
    </w:p>
    <w:p>
      <w:r>
        <w:t>-</w:t>
      </w:r>
    </w:p>
    <w:p>
      <w:r>
        <w:t>-</w:t>
      </w:r>
    </w:p>
    <w:p>
      <w:r>
        <w:t>-</w:t>
      </w:r>
    </w:p>
    <w:p>
      <w:r>
        <w:t>-</w:t>
      </w:r>
    </w:p>
    <w:p>
      <w:r>
        <w:t>0,20</w:t>
      </w:r>
    </w:p>
    <w:p>
      <w:r>
        <w:t>2.8.5</w:t>
      </w:r>
    </w:p>
    <w:p>
      <w:r>
        <w:t>Đất có di tích - lịch sử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1,86</w:t>
      </w:r>
    </w:p>
    <w:p>
      <w:r>
        <w:t>-</w:t>
      </w:r>
    </w:p>
    <w:p>
      <w:r>
        <w:t>-</w:t>
      </w:r>
    </w:p>
    <w:p>
      <w:r>
        <w:t>-</w:t>
      </w:r>
    </w:p>
    <w:p>
      <w:r>
        <w:t>-</w:t>
      </w:r>
    </w:p>
    <w:p>
      <w:r>
        <w:t>-</w:t>
      </w:r>
    </w:p>
    <w:p>
      <w:r>
        <w:t>-</w:t>
      </w:r>
    </w:p>
    <w:p>
      <w:r>
        <w:t>-</w:t>
      </w:r>
    </w:p>
    <w:p>
      <w:r>
        <w:t>1,86</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3,19</w:t>
      </w:r>
    </w:p>
    <w:p>
      <w:r>
        <w:t>-</w:t>
      </w:r>
    </w:p>
    <w:p>
      <w:r>
        <w:t>-</w:t>
      </w:r>
    </w:p>
    <w:p>
      <w:r>
        <w:t>-</w:t>
      </w:r>
    </w:p>
    <w:p>
      <w:r>
        <w:t>1,17</w:t>
      </w:r>
    </w:p>
    <w:p>
      <w:r>
        <w:t>-</w:t>
      </w:r>
    </w:p>
    <w:p>
      <w:r>
        <w:t>-</w:t>
      </w:r>
    </w:p>
    <w:p>
      <w:r>
        <w:t>-</w:t>
      </w:r>
    </w:p>
    <w:p>
      <w:r>
        <w:t>-</w:t>
      </w:r>
    </w:p>
    <w:p>
      <w:r>
        <w:t>-</w:t>
      </w:r>
    </w:p>
    <w:p>
      <w:r>
        <w:t>-</w:t>
      </w:r>
    </w:p>
    <w:p>
      <w:r>
        <w:t>0,33</w:t>
      </w:r>
    </w:p>
    <w:p>
      <w:r>
        <w:t>-</w:t>
      </w:r>
    </w:p>
    <w:p>
      <w:r>
        <w:t>1,69</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1,33</w:t>
      </w:r>
    </w:p>
    <w:p>
      <w:r>
        <w:t>-</w:t>
      </w:r>
    </w:p>
    <w:p>
      <w:r>
        <w:t>-</w:t>
      </w:r>
    </w:p>
    <w:p>
      <w:r>
        <w:t>-</w:t>
      </w:r>
    </w:p>
    <w:p>
      <w:r>
        <w:t>1,33</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1,33</w:t>
      </w:r>
    </w:p>
    <w:p>
      <w:r>
        <w:t>-</w:t>
      </w:r>
    </w:p>
    <w:p>
      <w:r>
        <w:t>-</w:t>
      </w:r>
    </w:p>
    <w:p>
      <w:r>
        <w:t>-</w:t>
      </w:r>
    </w:p>
    <w:p>
      <w:r>
        <w:t>1,33</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03</w:t>
      </w:r>
    </w:p>
    <w:p>
      <w:r>
        <w:t>KẾ HOẠCH THU HỒI ĐẤT NĂM 2025 CỦA THÀNH PHỐ CẨM PHẢ</w:t>
      </w:r>
    </w:p>
    <w:p>
      <w:r>
        <w:t>(Kèm theo Quyết định số 469/QĐ-UBND ngày 25 tháng 02 năm 2025 của UBND tỉnh)</w:t>
      </w:r>
    </w:p>
    <w:p>
      <w:r>
        <w:t>Đơn vị tính: ha</w:t>
      </w:r>
    </w:p>
    <w:p>
      <w:r>
        <w:t>STT</w:t>
      </w:r>
    </w:p>
    <w:p>
      <w:r>
        <w:t>Chỉ tiêu sử dụng đất</w:t>
      </w:r>
    </w:p>
    <w:p>
      <w:r>
        <w:t>Mã</w:t>
      </w:r>
    </w:p>
    <w:p>
      <w:r>
        <w:t>Tổng diện tích</w:t>
      </w:r>
    </w:p>
    <w:p>
      <w:r>
        <w:t>Diện tích phân theo đơn vị hành chính</w:t>
      </w:r>
    </w:p>
    <w:p>
      <w:r>
        <w:t>Phường Cẩm Bình</w:t>
      </w:r>
    </w:p>
    <w:p>
      <w:r>
        <w:t>Phường Cẩm Đông</w:t>
      </w:r>
    </w:p>
    <w:p>
      <w:r>
        <w:t>Phường Cẩm Phú</w:t>
      </w:r>
    </w:p>
    <w:p>
      <w:r>
        <w:t>Phường Cẩm Sơn</w:t>
      </w:r>
    </w:p>
    <w:p>
      <w:r>
        <w:t>Phường Cẩm Tây</w:t>
      </w:r>
    </w:p>
    <w:p>
      <w:r>
        <w:t>Phường Cẩm Thạch</w:t>
      </w:r>
    </w:p>
    <w:p>
      <w:r>
        <w:t>Phường Cẩm Thành</w:t>
      </w:r>
    </w:p>
    <w:p>
      <w:r>
        <w:t>Phường Cẩm Thịnh</w:t>
      </w:r>
    </w:p>
    <w:p>
      <w:r>
        <w:t>Phường Cẩm Thủy</w:t>
      </w:r>
    </w:p>
    <w:p>
      <w:r>
        <w:t>Phường Cẩm Trung</w:t>
      </w:r>
    </w:p>
    <w:p>
      <w:r>
        <w:t>Phường Cửa Ông</w:t>
      </w:r>
    </w:p>
    <w:p>
      <w:r>
        <w:t>Phường Mông Dương</w:t>
      </w:r>
    </w:p>
    <w:p>
      <w:r>
        <w:t>Phường Quang Hanh</w:t>
      </w:r>
    </w:p>
    <w:p>
      <w:r>
        <w:t>Vịnh Bái Tử Long</w:t>
      </w:r>
    </w:p>
    <w:p>
      <w:r>
        <w:t>Xã Hải Hòa</w:t>
      </w:r>
    </w:p>
    <w:p>
      <w:r>
        <w:t>Xã Dương Huy</w:t>
      </w:r>
    </w:p>
    <w:p>
      <w:r>
        <w:t>(1)</w:t>
      </w:r>
    </w:p>
    <w:p>
      <w:r>
        <w:t>(2)</w:t>
      </w:r>
    </w:p>
    <w:p>
      <w:r>
        <w:t>(3)</w:t>
      </w:r>
    </w:p>
    <w:p>
      <w:r>
        <w:t>(4) = (5)+(6)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170,53</w:t>
      </w:r>
    </w:p>
    <w:p>
      <w:r>
        <w:t>0,36</w:t>
      </w:r>
    </w:p>
    <w:p>
      <w:r>
        <w:t>0,75</w:t>
      </w:r>
    </w:p>
    <w:p>
      <w:r>
        <w:t>-</w:t>
      </w:r>
    </w:p>
    <w:p>
      <w:r>
        <w:t>5,04</w:t>
      </w:r>
    </w:p>
    <w:p>
      <w:r>
        <w:t>-</w:t>
      </w:r>
    </w:p>
    <w:p>
      <w:r>
        <w:t>0,14</w:t>
      </w:r>
    </w:p>
    <w:p>
      <w:r>
        <w:t>0,08</w:t>
      </w:r>
    </w:p>
    <w:p>
      <w:r>
        <w:t>1,36</w:t>
      </w:r>
    </w:p>
    <w:p>
      <w:r>
        <w:t>0,15</w:t>
      </w:r>
    </w:p>
    <w:p>
      <w:r>
        <w:t>-</w:t>
      </w:r>
    </w:p>
    <w:p>
      <w:r>
        <w:t>-</w:t>
      </w:r>
    </w:p>
    <w:p>
      <w:r>
        <w:t>68,37</w:t>
      </w:r>
    </w:p>
    <w:p>
      <w:r>
        <w:t>48,62</w:t>
      </w:r>
    </w:p>
    <w:p>
      <w:r>
        <w:t>-</w:t>
      </w:r>
    </w:p>
    <w:p>
      <w:r>
        <w:t>41,72</w:t>
      </w:r>
    </w:p>
    <w:p>
      <w:r>
        <w:t>3,93</w:t>
      </w:r>
    </w:p>
    <w:p>
      <w:r>
        <w:t>1.1</w:t>
      </w:r>
    </w:p>
    <w:p>
      <w:r>
        <w:t>Đất trồng lúa</w:t>
      </w:r>
    </w:p>
    <w:p>
      <w:r>
        <w:t>LUA</w:t>
      </w:r>
    </w:p>
    <w:p>
      <w:r>
        <w:t>1,44</w:t>
      </w:r>
    </w:p>
    <w:p>
      <w:r>
        <w:t>-</w:t>
      </w:r>
    </w:p>
    <w:p>
      <w:r>
        <w:t>-</w:t>
      </w:r>
    </w:p>
    <w:p>
      <w:r>
        <w:t>-</w:t>
      </w:r>
    </w:p>
    <w:p>
      <w:r>
        <w:t>-</w:t>
      </w:r>
    </w:p>
    <w:p>
      <w:r>
        <w:t>-</w:t>
      </w:r>
    </w:p>
    <w:p>
      <w:r>
        <w:t>-</w:t>
      </w:r>
    </w:p>
    <w:p>
      <w:r>
        <w:t>-</w:t>
      </w:r>
    </w:p>
    <w:p>
      <w:r>
        <w:t>-</w:t>
      </w:r>
    </w:p>
    <w:p>
      <w:r>
        <w:t>-</w:t>
      </w:r>
    </w:p>
    <w:p>
      <w:r>
        <w:t>-</w:t>
      </w:r>
    </w:p>
    <w:p>
      <w:r>
        <w:t>-</w:t>
      </w:r>
    </w:p>
    <w:p>
      <w:r>
        <w:t>-</w:t>
      </w:r>
    </w:p>
    <w:p>
      <w:r>
        <w:t>-</w:t>
      </w:r>
    </w:p>
    <w:p>
      <w:r>
        <w:t>-</w:t>
      </w:r>
    </w:p>
    <w:p>
      <w:r>
        <w:t>1,03</w:t>
      </w:r>
    </w:p>
    <w:p>
      <w:r>
        <w:t>0,41</w:t>
      </w:r>
    </w:p>
    <w:p>
      <w:r>
        <w:t>1.1.1</w:t>
      </w:r>
    </w:p>
    <w:p>
      <w:r>
        <w:t>Đất chuyên trồng lúa</w:t>
      </w:r>
    </w:p>
    <w:p>
      <w:r>
        <w:t>LUC</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0,19</w:t>
      </w:r>
    </w:p>
    <w:p>
      <w:r>
        <w:t>1.1.2</w:t>
      </w:r>
    </w:p>
    <w:p>
      <w:r>
        <w:t>Đất trồng lúa còn lại</w:t>
      </w:r>
    </w:p>
    <w:p>
      <w:r>
        <w:t>LUK</w:t>
      </w:r>
    </w:p>
    <w:p>
      <w:r>
        <w:t>1,25</w:t>
      </w:r>
    </w:p>
    <w:p>
      <w:r>
        <w:t>-</w:t>
      </w:r>
    </w:p>
    <w:p>
      <w:r>
        <w:t>-</w:t>
      </w:r>
    </w:p>
    <w:p>
      <w:r>
        <w:t>-</w:t>
      </w:r>
    </w:p>
    <w:p>
      <w:r>
        <w:t>-</w:t>
      </w:r>
    </w:p>
    <w:p>
      <w:r>
        <w:t>-</w:t>
      </w:r>
    </w:p>
    <w:p>
      <w:r>
        <w:t>-</w:t>
      </w:r>
    </w:p>
    <w:p>
      <w:r>
        <w:t>-</w:t>
      </w:r>
    </w:p>
    <w:p>
      <w:r>
        <w:t>-</w:t>
      </w:r>
    </w:p>
    <w:p>
      <w:r>
        <w:t>-</w:t>
      </w:r>
    </w:p>
    <w:p>
      <w:r>
        <w:t>-</w:t>
      </w:r>
    </w:p>
    <w:p>
      <w:r>
        <w:t>-</w:t>
      </w:r>
    </w:p>
    <w:p>
      <w:r>
        <w:t>-</w:t>
      </w:r>
    </w:p>
    <w:p>
      <w:r>
        <w:t>-</w:t>
      </w:r>
    </w:p>
    <w:p>
      <w:r>
        <w:t>-</w:t>
      </w:r>
    </w:p>
    <w:p>
      <w:r>
        <w:t>1,03</w:t>
      </w:r>
    </w:p>
    <w:p>
      <w:r>
        <w:t>0,22</w:t>
      </w:r>
    </w:p>
    <w:p>
      <w:r>
        <w:t>1.2</w:t>
      </w:r>
    </w:p>
    <w:p>
      <w:r>
        <w:t>Đất trồng cây hằng năm khác</w:t>
      </w:r>
    </w:p>
    <w:p>
      <w:r>
        <w:t>HNK</w:t>
      </w:r>
    </w:p>
    <w:p>
      <w:r>
        <w:t>7,66</w:t>
      </w:r>
    </w:p>
    <w:p>
      <w:r>
        <w:t>-</w:t>
      </w:r>
    </w:p>
    <w:p>
      <w:r>
        <w:t>0,57</w:t>
      </w:r>
    </w:p>
    <w:p>
      <w:r>
        <w:t>-</w:t>
      </w:r>
    </w:p>
    <w:p>
      <w:r>
        <w:t>4,97</w:t>
      </w:r>
    </w:p>
    <w:p>
      <w:r>
        <w:t>-</w:t>
      </w:r>
    </w:p>
    <w:p>
      <w:r>
        <w:t>0,09</w:t>
      </w:r>
    </w:p>
    <w:p>
      <w:r>
        <w:t>-</w:t>
      </w:r>
    </w:p>
    <w:p>
      <w:r>
        <w:t>-</w:t>
      </w:r>
    </w:p>
    <w:p>
      <w:r>
        <w:t>0,10</w:t>
      </w:r>
    </w:p>
    <w:p>
      <w:r>
        <w:t>-</w:t>
      </w:r>
    </w:p>
    <w:p>
      <w:r>
        <w:t>-</w:t>
      </w:r>
    </w:p>
    <w:p>
      <w:r>
        <w:t>-</w:t>
      </w:r>
    </w:p>
    <w:p>
      <w:r>
        <w:t>1,68</w:t>
      </w:r>
    </w:p>
    <w:p>
      <w:r>
        <w:t>-</w:t>
      </w:r>
    </w:p>
    <w:p>
      <w:r>
        <w:t>-</w:t>
      </w:r>
    </w:p>
    <w:p>
      <w:r>
        <w:t>0,25</w:t>
      </w:r>
    </w:p>
    <w:p>
      <w:r>
        <w:t>1.3</w:t>
      </w:r>
    </w:p>
    <w:p>
      <w:r>
        <w:t>Đất trồng cây lâu năm</w:t>
      </w:r>
    </w:p>
    <w:p>
      <w:r>
        <w:t>CLN</w:t>
      </w:r>
    </w:p>
    <w:p>
      <w:r>
        <w:t>11,80</w:t>
      </w:r>
    </w:p>
    <w:p>
      <w:r>
        <w:t>0,21</w:t>
      </w:r>
    </w:p>
    <w:p>
      <w:r>
        <w:t>0,18</w:t>
      </w:r>
    </w:p>
    <w:p>
      <w:r>
        <w:t>-</w:t>
      </w:r>
    </w:p>
    <w:p>
      <w:r>
        <w:t>0,07</w:t>
      </w:r>
    </w:p>
    <w:p>
      <w:r>
        <w:t>-</w:t>
      </w:r>
    </w:p>
    <w:p>
      <w:r>
        <w:t>0,05</w:t>
      </w:r>
    </w:p>
    <w:p>
      <w:r>
        <w:t>0,08</w:t>
      </w:r>
    </w:p>
    <w:p>
      <w:r>
        <w:t>1,36</w:t>
      </w:r>
    </w:p>
    <w:p>
      <w:r>
        <w:t>0,05</w:t>
      </w:r>
    </w:p>
    <w:p>
      <w:r>
        <w:t>-</w:t>
      </w:r>
    </w:p>
    <w:p>
      <w:r>
        <w:t>-</w:t>
      </w:r>
    </w:p>
    <w:p>
      <w:r>
        <w:t>3,83</w:t>
      </w:r>
    </w:p>
    <w:p>
      <w:r>
        <w:t>5,11</w:t>
      </w:r>
    </w:p>
    <w:p>
      <w:r>
        <w:t>-</w:t>
      </w:r>
    </w:p>
    <w:p>
      <w:r>
        <w:t>0,11</w:t>
      </w:r>
    </w:p>
    <w:p>
      <w:r>
        <w:t>0,74</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0,48</w:t>
      </w:r>
    </w:p>
    <w:p>
      <w:r>
        <w:t>-</w:t>
      </w:r>
    </w:p>
    <w:p>
      <w:r>
        <w:t>-</w:t>
      </w:r>
    </w:p>
    <w:p>
      <w:r>
        <w:t>-</w:t>
      </w:r>
    </w:p>
    <w:p>
      <w:r>
        <w:t>-</w:t>
      </w:r>
    </w:p>
    <w:p>
      <w:r>
        <w:t>-</w:t>
      </w:r>
    </w:p>
    <w:p>
      <w:r>
        <w:t>-</w:t>
      </w:r>
    </w:p>
    <w:p>
      <w:r>
        <w:t>-</w:t>
      </w:r>
    </w:p>
    <w:p>
      <w:r>
        <w:t>-</w:t>
      </w:r>
    </w:p>
    <w:p>
      <w:r>
        <w:t>-</w:t>
      </w:r>
    </w:p>
    <w:p>
      <w:r>
        <w:t>-</w:t>
      </w:r>
    </w:p>
    <w:p>
      <w:r>
        <w:t>-</w:t>
      </w:r>
    </w:p>
    <w:p>
      <w:r>
        <w:t>-</w:t>
      </w:r>
    </w:p>
    <w:p>
      <w:r>
        <w:t>0,48</w:t>
      </w:r>
    </w:p>
    <w:p>
      <w:r>
        <w:t>-</w:t>
      </w:r>
    </w:p>
    <w:p>
      <w:r>
        <w:t>-</w:t>
      </w:r>
    </w:p>
    <w:p>
      <w:r>
        <w:t>-</w:t>
      </w:r>
    </w:p>
    <w:p>
      <w:r>
        <w:t>1.6</w:t>
      </w:r>
    </w:p>
    <w:p>
      <w:r>
        <w:t>Đất rừng sản xuất</w:t>
      </w:r>
    </w:p>
    <w:p>
      <w:r>
        <w:t>RSX</w:t>
      </w:r>
    </w:p>
    <w:p>
      <w:r>
        <w:t>111,51</w:t>
      </w:r>
    </w:p>
    <w:p>
      <w:r>
        <w:t>-</w:t>
      </w:r>
    </w:p>
    <w:p>
      <w:r>
        <w:t>-</w:t>
      </w:r>
    </w:p>
    <w:p>
      <w:r>
        <w:t>-</w:t>
      </w:r>
    </w:p>
    <w:p>
      <w:r>
        <w:t>-</w:t>
      </w:r>
    </w:p>
    <w:p>
      <w:r>
        <w:t>-</w:t>
      </w:r>
    </w:p>
    <w:p>
      <w:r>
        <w:t>-</w:t>
      </w:r>
    </w:p>
    <w:p>
      <w:r>
        <w:t>-</w:t>
      </w:r>
    </w:p>
    <w:p>
      <w:r>
        <w:t>-</w:t>
      </w:r>
    </w:p>
    <w:p>
      <w:r>
        <w:t>-</w:t>
      </w:r>
    </w:p>
    <w:p>
      <w:r>
        <w:t>-</w:t>
      </w:r>
    </w:p>
    <w:p>
      <w:r>
        <w:t>-</w:t>
      </w:r>
    </w:p>
    <w:p>
      <w:r>
        <w:t>43,80</w:t>
      </w:r>
    </w:p>
    <w:p>
      <w:r>
        <w:t>37,50</w:t>
      </w:r>
    </w:p>
    <w:p>
      <w:r>
        <w:t>-</w:t>
      </w:r>
    </w:p>
    <w:p>
      <w:r>
        <w:t>27,68</w:t>
      </w:r>
    </w:p>
    <w:p>
      <w:r>
        <w:t>2,53</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37,64</w:t>
      </w:r>
    </w:p>
    <w:p>
      <w:r>
        <w:t>0,15</w:t>
      </w:r>
    </w:p>
    <w:p>
      <w:r>
        <w:t>-</w:t>
      </w:r>
    </w:p>
    <w:p>
      <w:r>
        <w:t>-</w:t>
      </w:r>
    </w:p>
    <w:p>
      <w:r>
        <w:t>-</w:t>
      </w:r>
    </w:p>
    <w:p>
      <w:r>
        <w:t>-</w:t>
      </w:r>
    </w:p>
    <w:p>
      <w:r>
        <w:t>-</w:t>
      </w:r>
    </w:p>
    <w:p>
      <w:r>
        <w:t>-</w:t>
      </w:r>
    </w:p>
    <w:p>
      <w:r>
        <w:t>-</w:t>
      </w:r>
    </w:p>
    <w:p>
      <w:r>
        <w:t>-</w:t>
      </w:r>
    </w:p>
    <w:p>
      <w:r>
        <w:t>-</w:t>
      </w:r>
    </w:p>
    <w:p>
      <w:r>
        <w:t>-</w:t>
      </w:r>
    </w:p>
    <w:p>
      <w:r>
        <w:t>20,74</w:t>
      </w:r>
    </w:p>
    <w:p>
      <w:r>
        <w:t>3,85</w:t>
      </w:r>
    </w:p>
    <w:p>
      <w:r>
        <w:t>-</w:t>
      </w:r>
    </w:p>
    <w:p>
      <w:r>
        <w:t>12,90</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318,10</w:t>
      </w:r>
    </w:p>
    <w:p>
      <w:r>
        <w:t>1,13</w:t>
      </w:r>
    </w:p>
    <w:p>
      <w:r>
        <w:t>4,28</w:t>
      </w:r>
    </w:p>
    <w:p>
      <w:r>
        <w:t>0,33</w:t>
      </w:r>
    </w:p>
    <w:p>
      <w:r>
        <w:t>13,14</w:t>
      </w:r>
    </w:p>
    <w:p>
      <w:r>
        <w:t>0,23</w:t>
      </w:r>
    </w:p>
    <w:p>
      <w:r>
        <w:t>6,85</w:t>
      </w:r>
    </w:p>
    <w:p>
      <w:r>
        <w:t>0,94</w:t>
      </w:r>
    </w:p>
    <w:p>
      <w:r>
        <w:t>23,58</w:t>
      </w:r>
    </w:p>
    <w:p>
      <w:r>
        <w:t>4,99</w:t>
      </w:r>
    </w:p>
    <w:p>
      <w:r>
        <w:t>0,01</w:t>
      </w:r>
    </w:p>
    <w:p>
      <w:r>
        <w:t>39,81</w:t>
      </w:r>
    </w:p>
    <w:p>
      <w:r>
        <w:t>61,44</w:t>
      </w:r>
    </w:p>
    <w:p>
      <w:r>
        <w:t>113,40</w:t>
      </w:r>
    </w:p>
    <w:p>
      <w:r>
        <w:t>-</w:t>
      </w:r>
    </w:p>
    <w:p>
      <w:r>
        <w:t>6,10</w:t>
      </w:r>
    </w:p>
    <w:p>
      <w:r>
        <w:t>41,88</w:t>
      </w:r>
    </w:p>
    <w:p>
      <w:r>
        <w:t>2.1</w:t>
      </w:r>
    </w:p>
    <w:p>
      <w:r>
        <w:t>Đất ở tại nông thôn</w:t>
      </w:r>
    </w:p>
    <w:p>
      <w:r>
        <w:t>ONT</w:t>
      </w:r>
    </w:p>
    <w:p>
      <w:r>
        <w:t>0,96</w:t>
      </w:r>
    </w:p>
    <w:p>
      <w:r>
        <w:t>-</w:t>
      </w:r>
    </w:p>
    <w:p>
      <w:r>
        <w:t>-</w:t>
      </w:r>
    </w:p>
    <w:p>
      <w:r>
        <w:t>-</w:t>
      </w:r>
    </w:p>
    <w:p>
      <w:r>
        <w:t>-</w:t>
      </w:r>
    </w:p>
    <w:p>
      <w:r>
        <w:t>-</w:t>
      </w:r>
    </w:p>
    <w:p>
      <w:r>
        <w:t>-</w:t>
      </w:r>
    </w:p>
    <w:p>
      <w:r>
        <w:t>-</w:t>
      </w:r>
    </w:p>
    <w:p>
      <w:r>
        <w:t>-</w:t>
      </w:r>
    </w:p>
    <w:p>
      <w:r>
        <w:t>-</w:t>
      </w:r>
    </w:p>
    <w:p>
      <w:r>
        <w:t>-</w:t>
      </w:r>
    </w:p>
    <w:p>
      <w:r>
        <w:t>-</w:t>
      </w:r>
    </w:p>
    <w:p>
      <w:r>
        <w:t>-</w:t>
      </w:r>
    </w:p>
    <w:p>
      <w:r>
        <w:t>-</w:t>
      </w:r>
    </w:p>
    <w:p>
      <w:r>
        <w:t>-</w:t>
      </w:r>
    </w:p>
    <w:p>
      <w:r>
        <w:t>0,52</w:t>
      </w:r>
    </w:p>
    <w:p>
      <w:r>
        <w:t>0,44</w:t>
      </w:r>
    </w:p>
    <w:p>
      <w:r>
        <w:t>2.2</w:t>
      </w:r>
    </w:p>
    <w:p>
      <w:r>
        <w:t>Đất ở tại đô thị</w:t>
      </w:r>
    </w:p>
    <w:p>
      <w:r>
        <w:t>ODT</w:t>
      </w:r>
    </w:p>
    <w:p>
      <w:r>
        <w:t>9,12</w:t>
      </w:r>
    </w:p>
    <w:p>
      <w:r>
        <w:t>0,10</w:t>
      </w:r>
    </w:p>
    <w:p>
      <w:r>
        <w:t>1,63</w:t>
      </w:r>
    </w:p>
    <w:p>
      <w:r>
        <w:t>-</w:t>
      </w:r>
    </w:p>
    <w:p>
      <w:r>
        <w:t>-</w:t>
      </w:r>
    </w:p>
    <w:p>
      <w:r>
        <w:t>-</w:t>
      </w:r>
    </w:p>
    <w:p>
      <w:r>
        <w:t>0,03</w:t>
      </w:r>
    </w:p>
    <w:p>
      <w:r>
        <w:t>0,15</w:t>
      </w:r>
    </w:p>
    <w:p>
      <w:r>
        <w:t>0,02</w:t>
      </w:r>
    </w:p>
    <w:p>
      <w:r>
        <w:t>0,03</w:t>
      </w:r>
    </w:p>
    <w:p>
      <w:r>
        <w:t>-</w:t>
      </w:r>
    </w:p>
    <w:p>
      <w:r>
        <w:t>1,38</w:t>
      </w:r>
    </w:p>
    <w:p>
      <w:r>
        <w:t>1,73</w:t>
      </w:r>
    </w:p>
    <w:p>
      <w:r>
        <w:t>4,05</w:t>
      </w:r>
    </w:p>
    <w:p>
      <w:r>
        <w:t>-</w:t>
      </w:r>
    </w:p>
    <w:p>
      <w:r>
        <w:t>-</w:t>
      </w:r>
    </w:p>
    <w:p>
      <w:r>
        <w:t>-</w:t>
      </w:r>
    </w:p>
    <w:p>
      <w:r>
        <w:t>2.3</w:t>
      </w:r>
    </w:p>
    <w:p>
      <w:r>
        <w:t>Đất xây dựng trụ sở cơ quan</w:t>
      </w:r>
    </w:p>
    <w:p>
      <w:r>
        <w:t>TSC</w:t>
      </w:r>
    </w:p>
    <w:p>
      <w:r>
        <w:t>0,14</w:t>
      </w:r>
    </w:p>
    <w:p>
      <w:r>
        <w:t>-</w:t>
      </w:r>
    </w:p>
    <w:p>
      <w:r>
        <w:t>-</w:t>
      </w:r>
    </w:p>
    <w:p>
      <w:r>
        <w:t>-</w:t>
      </w:r>
    </w:p>
    <w:p>
      <w:r>
        <w:t>0,03</w:t>
      </w:r>
    </w:p>
    <w:p>
      <w:r>
        <w:t>0,08</w:t>
      </w:r>
    </w:p>
    <w:p>
      <w:r>
        <w:t>-</w:t>
      </w:r>
    </w:p>
    <w:p>
      <w:r>
        <w:t>0,03</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0,01</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1,84</w:t>
      </w:r>
    </w:p>
    <w:p>
      <w:r>
        <w:t>0,20</w:t>
      </w:r>
    </w:p>
    <w:p>
      <w:r>
        <w:t>0,16</w:t>
      </w:r>
    </w:p>
    <w:p>
      <w:r>
        <w:t>-</w:t>
      </w:r>
    </w:p>
    <w:p>
      <w:r>
        <w:t>0,22</w:t>
      </w:r>
    </w:p>
    <w:p>
      <w:r>
        <w:t>-</w:t>
      </w:r>
    </w:p>
    <w:p>
      <w:r>
        <w:t>-</w:t>
      </w:r>
    </w:p>
    <w:p>
      <w:r>
        <w:t>0,01</w:t>
      </w:r>
    </w:p>
    <w:p>
      <w:r>
        <w:t>-</w:t>
      </w:r>
    </w:p>
    <w:p>
      <w:r>
        <w:t>-</w:t>
      </w:r>
    </w:p>
    <w:p>
      <w:r>
        <w:t>0,01</w:t>
      </w:r>
    </w:p>
    <w:p>
      <w:r>
        <w:t>-</w:t>
      </w:r>
    </w:p>
    <w:p>
      <w:r>
        <w:t>-</w:t>
      </w:r>
    </w:p>
    <w:p>
      <w:r>
        <w:t>1,24</w:t>
      </w:r>
    </w:p>
    <w:p>
      <w:r>
        <w:t>-</w:t>
      </w:r>
    </w:p>
    <w:p>
      <w:r>
        <w:t>-</w:t>
      </w:r>
    </w:p>
    <w:p>
      <w:r>
        <w:t>-</w:t>
      </w:r>
    </w:p>
    <w:p>
      <w:r>
        <w:t>2.6.1</w:t>
      </w:r>
    </w:p>
    <w:p>
      <w:r>
        <w:t>Đất xây dựng cơ sở văn hóa</w:t>
      </w:r>
    </w:p>
    <w:p>
      <w:r>
        <w:t>DVH</w:t>
      </w:r>
    </w:p>
    <w:p>
      <w:r>
        <w:t>0,18</w:t>
      </w:r>
    </w:p>
    <w:p>
      <w:r>
        <w:t>-</w:t>
      </w:r>
    </w:p>
    <w:p>
      <w:r>
        <w:t>0,01</w:t>
      </w:r>
    </w:p>
    <w:p>
      <w:r>
        <w:t>-</w:t>
      </w:r>
    </w:p>
    <w:p>
      <w:r>
        <w:t>0,08</w:t>
      </w:r>
    </w:p>
    <w:p>
      <w:r>
        <w:t>-</w:t>
      </w:r>
    </w:p>
    <w:p>
      <w:r>
        <w:t>-</w:t>
      </w:r>
    </w:p>
    <w:p>
      <w:r>
        <w:t>0,01</w:t>
      </w:r>
    </w:p>
    <w:p>
      <w:r>
        <w:t>-</w:t>
      </w:r>
    </w:p>
    <w:p>
      <w:r>
        <w:t>-</w:t>
      </w:r>
    </w:p>
    <w:p>
      <w:r>
        <w:t>-</w:t>
      </w:r>
    </w:p>
    <w:p>
      <w:r>
        <w:t>-</w:t>
      </w:r>
    </w:p>
    <w:p>
      <w:r>
        <w:t>-</w:t>
      </w:r>
    </w:p>
    <w:p>
      <w:r>
        <w:t>0.08</w:t>
      </w:r>
    </w:p>
    <w:p>
      <w:r>
        <w:t>-</w:t>
      </w:r>
    </w:p>
    <w:p>
      <w:r>
        <w:t>-</w:t>
      </w:r>
    </w:p>
    <w:p>
      <w:r>
        <w:t>-</w:t>
      </w:r>
    </w:p>
    <w:p>
      <w:r>
        <w:t>2.6.2</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giáo dục và đào tạo</w:t>
      </w:r>
    </w:p>
    <w:p>
      <w:r>
        <w:t>DGD</w:t>
      </w:r>
    </w:p>
    <w:p>
      <w:r>
        <w:t>0,16</w:t>
      </w:r>
    </w:p>
    <w:p>
      <w:r>
        <w:t>-</w:t>
      </w:r>
    </w:p>
    <w:p>
      <w:r>
        <w:t>0,15</w:t>
      </w:r>
    </w:p>
    <w:p>
      <w:r>
        <w:t>-</w:t>
      </w:r>
    </w:p>
    <w:p>
      <w:r>
        <w:t>-</w:t>
      </w:r>
    </w:p>
    <w:p>
      <w:r>
        <w:t>-</w:t>
      </w:r>
    </w:p>
    <w:p>
      <w:r>
        <w:t>-</w:t>
      </w:r>
    </w:p>
    <w:p>
      <w:r>
        <w:t>-</w:t>
      </w:r>
    </w:p>
    <w:p>
      <w:r>
        <w:t>-</w:t>
      </w:r>
    </w:p>
    <w:p>
      <w:r>
        <w:t>-</w:t>
      </w:r>
    </w:p>
    <w:p>
      <w:r>
        <w:t>0,01</w:t>
      </w:r>
    </w:p>
    <w:p>
      <w:r>
        <w:t>-</w:t>
      </w:r>
    </w:p>
    <w:p>
      <w:r>
        <w:t>-</w:t>
      </w:r>
    </w:p>
    <w:p>
      <w:r>
        <w:t>-</w:t>
      </w:r>
    </w:p>
    <w:p>
      <w:r>
        <w:t>-</w:t>
      </w:r>
    </w:p>
    <w:p>
      <w:r>
        <w:t>-</w:t>
      </w:r>
    </w:p>
    <w:p>
      <w:r>
        <w:t>-</w:t>
      </w:r>
    </w:p>
    <w:p>
      <w:r>
        <w:t>2.6.4</w:t>
      </w:r>
    </w:p>
    <w:p>
      <w:r>
        <w:t>Đất xây dựng cơ sở thể dục, thể thao</w:t>
      </w:r>
    </w:p>
    <w:p>
      <w:r>
        <w:t>DTT</w:t>
      </w:r>
    </w:p>
    <w:p>
      <w:r>
        <w:t>1,50</w:t>
      </w:r>
    </w:p>
    <w:p>
      <w:r>
        <w:t>0,20</w:t>
      </w:r>
    </w:p>
    <w:p>
      <w:r>
        <w:t>-</w:t>
      </w:r>
    </w:p>
    <w:p>
      <w:r>
        <w:t>-</w:t>
      </w:r>
    </w:p>
    <w:p>
      <w:r>
        <w:t>0,14</w:t>
      </w:r>
    </w:p>
    <w:p>
      <w:r>
        <w:t>-</w:t>
      </w:r>
    </w:p>
    <w:p>
      <w:r>
        <w:t>-</w:t>
      </w:r>
    </w:p>
    <w:p>
      <w:r>
        <w:t>-</w:t>
      </w:r>
    </w:p>
    <w:p>
      <w:r>
        <w:t>-</w:t>
      </w:r>
    </w:p>
    <w:p>
      <w:r>
        <w:t>-</w:t>
      </w:r>
    </w:p>
    <w:p>
      <w:r>
        <w:t>-</w:t>
      </w:r>
    </w:p>
    <w:p>
      <w:r>
        <w:t>-</w:t>
      </w:r>
    </w:p>
    <w:p>
      <w:r>
        <w:t>-</w:t>
      </w:r>
    </w:p>
    <w:p>
      <w:r>
        <w:t>1,16</w:t>
      </w:r>
    </w:p>
    <w:p>
      <w:r>
        <w:t>-</w:t>
      </w:r>
    </w:p>
    <w:p>
      <w:r>
        <w:t>-</w:t>
      </w:r>
    </w:p>
    <w:p>
      <w:r>
        <w:t>-</w:t>
      </w:r>
    </w:p>
    <w:p>
      <w:r>
        <w:t>2.6.5</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247,17</w:t>
      </w:r>
    </w:p>
    <w:p>
      <w:r>
        <w:t>-</w:t>
      </w:r>
    </w:p>
    <w:p>
      <w:r>
        <w:t>0,12</w:t>
      </w:r>
    </w:p>
    <w:p>
      <w:r>
        <w:t>0,33</w:t>
      </w:r>
    </w:p>
    <w:p>
      <w:r>
        <w:t>-</w:t>
      </w:r>
    </w:p>
    <w:p>
      <w:r>
        <w:t>-</w:t>
      </w:r>
    </w:p>
    <w:p>
      <w:r>
        <w:t>6,02</w:t>
      </w:r>
    </w:p>
    <w:p>
      <w:r>
        <w:t>0,56</w:t>
      </w:r>
    </w:p>
    <w:p>
      <w:r>
        <w:t>22,26</w:t>
      </w:r>
    </w:p>
    <w:p>
      <w:r>
        <w:t>3,50</w:t>
      </w:r>
    </w:p>
    <w:p>
      <w:r>
        <w:t>-</w:t>
      </w:r>
    </w:p>
    <w:p>
      <w:r>
        <w:t>23,52</w:t>
      </w:r>
    </w:p>
    <w:p>
      <w:r>
        <w:t>52,36</w:t>
      </w:r>
    </w:p>
    <w:p>
      <w:r>
        <w:t>94,16</w:t>
      </w:r>
    </w:p>
    <w:p>
      <w:r>
        <w:t>-</w:t>
      </w:r>
    </w:p>
    <w:p>
      <w:r>
        <w:t>4,56</w:t>
      </w:r>
    </w:p>
    <w:p>
      <w:r>
        <w:t>39,78</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thương mại dịch vụ</w:t>
      </w:r>
    </w:p>
    <w:p>
      <w:r>
        <w:t>TMH</w:t>
      </w:r>
    </w:p>
    <w:p>
      <w:r>
        <w:t>49,32</w:t>
      </w:r>
    </w:p>
    <w:p>
      <w:r>
        <w:t>-</w:t>
      </w:r>
    </w:p>
    <w:p>
      <w:r>
        <w:t>-</w:t>
      </w:r>
    </w:p>
    <w:p>
      <w:r>
        <w:t>-</w:t>
      </w:r>
    </w:p>
    <w:p>
      <w:r>
        <w:t>-</w:t>
      </w:r>
    </w:p>
    <w:p>
      <w:r>
        <w:t>-</w:t>
      </w:r>
    </w:p>
    <w:p>
      <w:r>
        <w:t>-</w:t>
      </w:r>
    </w:p>
    <w:p>
      <w:r>
        <w:t>0,15</w:t>
      </w:r>
    </w:p>
    <w:p>
      <w:r>
        <w:t>22,26</w:t>
      </w:r>
    </w:p>
    <w:p>
      <w:r>
        <w:t>3,26</w:t>
      </w:r>
    </w:p>
    <w:p>
      <w:r>
        <w:t>-</w:t>
      </w:r>
    </w:p>
    <w:p>
      <w:r>
        <w:t>14,84</w:t>
      </w:r>
    </w:p>
    <w:p>
      <w:r>
        <w:t>6,26</w:t>
      </w:r>
    </w:p>
    <w:p>
      <w:r>
        <w:t>2,54</w:t>
      </w:r>
    </w:p>
    <w:p>
      <w:r>
        <w:t>-</w:t>
      </w:r>
    </w:p>
    <w:p>
      <w:r>
        <w:t>-</w:t>
      </w:r>
    </w:p>
    <w:p>
      <w:r>
        <w:t>-</w:t>
      </w:r>
    </w:p>
    <w:p>
      <w:r>
        <w:t>2.7.4</w:t>
      </w:r>
    </w:p>
    <w:p>
      <w:r>
        <w:t>Đất cơ sở sản xuất phi nông nghiệp</w:t>
      </w:r>
    </w:p>
    <w:p>
      <w:r>
        <w:t>SKC</w:t>
      </w:r>
    </w:p>
    <w:p>
      <w:r>
        <w:t>97,89</w:t>
      </w:r>
    </w:p>
    <w:p>
      <w:r>
        <w:t>-</w:t>
      </w:r>
    </w:p>
    <w:p>
      <w:r>
        <w:t>0,06</w:t>
      </w:r>
    </w:p>
    <w:p>
      <w:r>
        <w:t>-</w:t>
      </w:r>
    </w:p>
    <w:p>
      <w:r>
        <w:t>-</w:t>
      </w:r>
    </w:p>
    <w:p>
      <w:r>
        <w:t>-</w:t>
      </w:r>
    </w:p>
    <w:p>
      <w:r>
        <w:t>3,01</w:t>
      </w:r>
    </w:p>
    <w:p>
      <w:r>
        <w:t>-</w:t>
      </w:r>
    </w:p>
    <w:p>
      <w:r>
        <w:t>-</w:t>
      </w:r>
    </w:p>
    <w:p>
      <w:r>
        <w:t>0,12</w:t>
      </w:r>
    </w:p>
    <w:p>
      <w:r>
        <w:t>-</w:t>
      </w:r>
    </w:p>
    <w:p>
      <w:r>
        <w:t>4,34</w:t>
      </w:r>
    </w:p>
    <w:p>
      <w:r>
        <w:t>23,05</w:t>
      </w:r>
    </w:p>
    <w:p>
      <w:r>
        <w:t>45,14</w:t>
      </w:r>
    </w:p>
    <w:p>
      <w:r>
        <w:t>-</w:t>
      </w:r>
    </w:p>
    <w:p>
      <w:r>
        <w:t>2,28</w:t>
      </w:r>
    </w:p>
    <w:p>
      <w:r>
        <w:t>19,89</w:t>
      </w:r>
    </w:p>
    <w:p>
      <w:r>
        <w:t>2.7.5</w:t>
      </w:r>
    </w:p>
    <w:p>
      <w:r>
        <w:t>Đất sử dụng cho hoạt động khoáng sản</w:t>
      </w:r>
    </w:p>
    <w:p>
      <w:r>
        <w:t>SKS</w:t>
      </w:r>
    </w:p>
    <w:p>
      <w:r>
        <w:t>99,97</w:t>
      </w:r>
    </w:p>
    <w:p>
      <w:r>
        <w:t>-</w:t>
      </w:r>
    </w:p>
    <w:p>
      <w:r>
        <w:t>0,06</w:t>
      </w:r>
    </w:p>
    <w:p>
      <w:r>
        <w:t>0,33</w:t>
      </w:r>
    </w:p>
    <w:p>
      <w:r>
        <w:t>-</w:t>
      </w:r>
    </w:p>
    <w:p>
      <w:r>
        <w:t>-</w:t>
      </w:r>
    </w:p>
    <w:p>
      <w:r>
        <w:t>3,01</w:t>
      </w:r>
    </w:p>
    <w:p>
      <w:r>
        <w:t>0,41</w:t>
      </w:r>
    </w:p>
    <w:p>
      <w:r>
        <w:t>-</w:t>
      </w:r>
    </w:p>
    <w:p>
      <w:r>
        <w:t>0,12</w:t>
      </w:r>
    </w:p>
    <w:p>
      <w:r>
        <w:t>-</w:t>
      </w:r>
    </w:p>
    <w:p>
      <w:r>
        <w:t>4,34</w:t>
      </w:r>
    </w:p>
    <w:p>
      <w:r>
        <w:t>23,05</w:t>
      </w:r>
    </w:p>
    <w:p>
      <w:r>
        <w:t>46,48</w:t>
      </w:r>
    </w:p>
    <w:p>
      <w:r>
        <w:t>-</w:t>
      </w:r>
    </w:p>
    <w:p>
      <w:r>
        <w:t>2,28</w:t>
      </w:r>
    </w:p>
    <w:p>
      <w:r>
        <w:t>19,89</w:t>
      </w:r>
    </w:p>
    <w:p>
      <w:r>
        <w:t>2.8</w:t>
      </w:r>
    </w:p>
    <w:p>
      <w:r>
        <w:t>Đất sử dụng vào mục đích công cộng</w:t>
      </w:r>
    </w:p>
    <w:p>
      <w:r>
        <w:t>CCC</w:t>
      </w:r>
    </w:p>
    <w:p>
      <w:r>
        <w:t>17,75</w:t>
      </w:r>
    </w:p>
    <w:p>
      <w:r>
        <w:t>-</w:t>
      </w:r>
    </w:p>
    <w:p>
      <w:r>
        <w:t>0,53</w:t>
      </w:r>
    </w:p>
    <w:p>
      <w:r>
        <w:t>-</w:t>
      </w:r>
    </w:p>
    <w:p>
      <w:r>
        <w:t>0,59</w:t>
      </w:r>
    </w:p>
    <w:p>
      <w:r>
        <w:t>0,15</w:t>
      </w:r>
    </w:p>
    <w:p>
      <w:r>
        <w:t>0,30</w:t>
      </w:r>
    </w:p>
    <w:p>
      <w:r>
        <w:t>0,19</w:t>
      </w:r>
    </w:p>
    <w:p>
      <w:r>
        <w:t>1,30</w:t>
      </w:r>
    </w:p>
    <w:p>
      <w:r>
        <w:t>0,43</w:t>
      </w:r>
    </w:p>
    <w:p>
      <w:r>
        <w:t>-</w:t>
      </w:r>
    </w:p>
    <w:p>
      <w:r>
        <w:t>2,21</w:t>
      </w:r>
    </w:p>
    <w:p>
      <w:r>
        <w:t>1,22</w:t>
      </w:r>
    </w:p>
    <w:p>
      <w:r>
        <w:t>9,09</w:t>
      </w:r>
    </w:p>
    <w:p>
      <w:r>
        <w:t>-</w:t>
      </w:r>
    </w:p>
    <w:p>
      <w:r>
        <w:t>1,02</w:t>
      </w:r>
    </w:p>
    <w:p>
      <w:r>
        <w:t>0,71</w:t>
      </w:r>
    </w:p>
    <w:p>
      <w:r>
        <w:t>2.8.1</w:t>
      </w:r>
    </w:p>
    <w:p>
      <w:r>
        <w:t>Đất công trình giao thông</w:t>
      </w:r>
    </w:p>
    <w:p>
      <w:r>
        <w:t>DGT</w:t>
      </w:r>
    </w:p>
    <w:p>
      <w:r>
        <w:t>15,64</w:t>
      </w:r>
    </w:p>
    <w:p>
      <w:r>
        <w:t>-</w:t>
      </w:r>
    </w:p>
    <w:p>
      <w:r>
        <w:t>0,23</w:t>
      </w:r>
    </w:p>
    <w:p>
      <w:r>
        <w:t>-</w:t>
      </w:r>
    </w:p>
    <w:p>
      <w:r>
        <w:t>0,45</w:t>
      </w:r>
    </w:p>
    <w:p>
      <w:r>
        <w:t>0,15</w:t>
      </w:r>
    </w:p>
    <w:p>
      <w:r>
        <w:t>0,30</w:t>
      </w:r>
    </w:p>
    <w:p>
      <w:r>
        <w:t>0,19</w:t>
      </w:r>
    </w:p>
    <w:p>
      <w:r>
        <w:t>1,30</w:t>
      </w:r>
    </w:p>
    <w:p>
      <w:r>
        <w:t>0,30</w:t>
      </w:r>
    </w:p>
    <w:p>
      <w:r>
        <w:t>-</w:t>
      </w:r>
    </w:p>
    <w:p>
      <w:r>
        <w:t>1,69</w:t>
      </w:r>
    </w:p>
    <w:p>
      <w:r>
        <w:t>1,07</w:t>
      </w:r>
    </w:p>
    <w:p>
      <w:r>
        <w:t>8,74</w:t>
      </w:r>
    </w:p>
    <w:p>
      <w:r>
        <w:t>-</w:t>
      </w:r>
    </w:p>
    <w:p>
      <w:r>
        <w:t>0,66</w:t>
      </w:r>
    </w:p>
    <w:p>
      <w:r>
        <w:t>0,56</w:t>
      </w:r>
    </w:p>
    <w:p>
      <w:r>
        <w:t>2.8.2</w:t>
      </w:r>
    </w:p>
    <w:p>
      <w:r>
        <w:t>Đất công trình thủy lợi</w:t>
      </w:r>
    </w:p>
    <w:p>
      <w:r>
        <w:t>DTL</w:t>
      </w:r>
    </w:p>
    <w:p>
      <w:r>
        <w:t>1,82</w:t>
      </w:r>
    </w:p>
    <w:p>
      <w:r>
        <w:t>-</w:t>
      </w:r>
    </w:p>
    <w:p>
      <w:r>
        <w:t>0,30</w:t>
      </w:r>
    </w:p>
    <w:p>
      <w:r>
        <w:t>-</w:t>
      </w:r>
    </w:p>
    <w:p>
      <w:r>
        <w:t>0,14</w:t>
      </w:r>
    </w:p>
    <w:p>
      <w:r>
        <w:t>-</w:t>
      </w:r>
    </w:p>
    <w:p>
      <w:r>
        <w:t>-</w:t>
      </w:r>
    </w:p>
    <w:p>
      <w:r>
        <w:t>-</w:t>
      </w:r>
    </w:p>
    <w:p>
      <w:r>
        <w:t>-</w:t>
      </w:r>
    </w:p>
    <w:p>
      <w:r>
        <w:t>-</w:t>
      </w:r>
    </w:p>
    <w:p>
      <w:r>
        <w:t>-</w:t>
      </w:r>
    </w:p>
    <w:p>
      <w:r>
        <w:t>0,52</w:t>
      </w:r>
    </w:p>
    <w:p>
      <w:r>
        <w:t>0,15</w:t>
      </w:r>
    </w:p>
    <w:p>
      <w:r>
        <w:t>0,19</w:t>
      </w:r>
    </w:p>
    <w:p>
      <w:r>
        <w:t>-</w:t>
      </w:r>
    </w:p>
    <w:p>
      <w:r>
        <w:t>0,36</w:t>
      </w:r>
    </w:p>
    <w:p>
      <w:r>
        <w:t>0,15</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 lịch sử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0,16</w:t>
      </w:r>
    </w:p>
    <w:p>
      <w:r>
        <w:t>-</w:t>
      </w:r>
    </w:p>
    <w:p>
      <w:r>
        <w:t>-</w:t>
      </w:r>
    </w:p>
    <w:p>
      <w:r>
        <w:t>-</w:t>
      </w:r>
    </w:p>
    <w:p>
      <w:r>
        <w:t>-</w:t>
      </w:r>
    </w:p>
    <w:p>
      <w:r>
        <w:t>-</w:t>
      </w:r>
    </w:p>
    <w:p>
      <w:r>
        <w:t>-</w:t>
      </w:r>
    </w:p>
    <w:p>
      <w:r>
        <w:t>-</w:t>
      </w:r>
    </w:p>
    <w:p>
      <w:r>
        <w:t>-</w:t>
      </w:r>
    </w:p>
    <w:p>
      <w:r>
        <w:t>-</w:t>
      </w:r>
    </w:p>
    <w:p>
      <w:r>
        <w:t>-</w:t>
      </w:r>
    </w:p>
    <w:p>
      <w:r>
        <w:t>-</w:t>
      </w:r>
    </w:p>
    <w:p>
      <w:r>
        <w:t>-</w:t>
      </w:r>
    </w:p>
    <w:p>
      <w:r>
        <w:t>0,16</w:t>
      </w:r>
    </w:p>
    <w:p>
      <w:r>
        <w:t>-</w:t>
      </w:r>
    </w:p>
    <w:p>
      <w:r>
        <w:t>-</w:t>
      </w:r>
    </w:p>
    <w:p>
      <w:r>
        <w:t>-</w:t>
      </w:r>
    </w:p>
    <w:p>
      <w:r>
        <w:t>2.8.10</w:t>
      </w:r>
    </w:p>
    <w:p>
      <w:r>
        <w:t>Đất khu vui chơi, giải trí công cộng, sinh hoạt cộng đồng</w:t>
      </w:r>
    </w:p>
    <w:p>
      <w:r>
        <w:t>DKV</w:t>
      </w:r>
    </w:p>
    <w:p>
      <w:r>
        <w:t>0,13</w:t>
      </w:r>
    </w:p>
    <w:p>
      <w:r>
        <w:t>-</w:t>
      </w:r>
    </w:p>
    <w:p>
      <w:r>
        <w:t>-</w:t>
      </w:r>
    </w:p>
    <w:p>
      <w:r>
        <w:t>-</w:t>
      </w:r>
    </w:p>
    <w:p>
      <w:r>
        <w:t>-</w:t>
      </w:r>
    </w:p>
    <w:p>
      <w:r>
        <w:t>-</w:t>
      </w:r>
    </w:p>
    <w:p>
      <w:r>
        <w:t>-</w:t>
      </w:r>
    </w:p>
    <w:p>
      <w:r>
        <w:t>-</w:t>
      </w:r>
    </w:p>
    <w:p>
      <w:r>
        <w:t>-</w:t>
      </w:r>
    </w:p>
    <w:p>
      <w:r>
        <w:t>0,13</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41,12</w:t>
      </w:r>
    </w:p>
    <w:p>
      <w:r>
        <w:t>0,83</w:t>
      </w:r>
    </w:p>
    <w:p>
      <w:r>
        <w:t>1,84</w:t>
      </w:r>
    </w:p>
    <w:p>
      <w:r>
        <w:t>-</w:t>
      </w:r>
    </w:p>
    <w:p>
      <w:r>
        <w:t>12,29</w:t>
      </w:r>
    </w:p>
    <w:p>
      <w:r>
        <w:t>-</w:t>
      </w:r>
    </w:p>
    <w:p>
      <w:r>
        <w:t>0,50</w:t>
      </w:r>
    </w:p>
    <w:p>
      <w:r>
        <w:t>-</w:t>
      </w:r>
    </w:p>
    <w:p>
      <w:r>
        <w:t>-</w:t>
      </w:r>
    </w:p>
    <w:p>
      <w:r>
        <w:t>1,03</w:t>
      </w:r>
    </w:p>
    <w:p>
      <w:r>
        <w:t>-</w:t>
      </w:r>
    </w:p>
    <w:p>
      <w:r>
        <w:t>12,70</w:t>
      </w:r>
    </w:p>
    <w:p>
      <w:r>
        <w:t>6,12</w:t>
      </w:r>
    </w:p>
    <w:p>
      <w:r>
        <w:t>4,86</w:t>
      </w:r>
    </w:p>
    <w:p>
      <w:r>
        <w:t>-</w:t>
      </w:r>
    </w:p>
    <w:p>
      <w:r>
        <w:t>-</w:t>
      </w:r>
    </w:p>
    <w:p>
      <w:r>
        <w:t>0,95</w:t>
      </w:r>
    </w:p>
    <w:p>
      <w:r>
        <w:t>2.12.1</w:t>
      </w:r>
    </w:p>
    <w:p>
      <w:r>
        <w:t>Đất có mặt nước chuyên dùng dạng ao, hồ, đầm, phá</w:t>
      </w:r>
    </w:p>
    <w:p>
      <w:r>
        <w:t>MNC</w:t>
      </w:r>
    </w:p>
    <w:p>
      <w:r>
        <w:t>18,05</w:t>
      </w:r>
    </w:p>
    <w:p>
      <w:r>
        <w:t>-</w:t>
      </w:r>
    </w:p>
    <w:p>
      <w:r>
        <w:t>-</w:t>
      </w:r>
    </w:p>
    <w:p>
      <w:r>
        <w:t>-</w:t>
      </w:r>
    </w:p>
    <w:p>
      <w:r>
        <w:t>12,29</w:t>
      </w:r>
    </w:p>
    <w:p>
      <w:r>
        <w:t>-</w:t>
      </w:r>
    </w:p>
    <w:p>
      <w:r>
        <w:t>0,50</w:t>
      </w:r>
    </w:p>
    <w:p>
      <w:r>
        <w:t>-</w:t>
      </w:r>
    </w:p>
    <w:p>
      <w:r>
        <w:t>-</w:t>
      </w:r>
    </w:p>
    <w:p>
      <w:r>
        <w:t>1,03</w:t>
      </w:r>
    </w:p>
    <w:p>
      <w:r>
        <w:t>-</w:t>
      </w:r>
    </w:p>
    <w:p>
      <w:r>
        <w:t>2,69</w:t>
      </w:r>
    </w:p>
    <w:p>
      <w:r>
        <w:t>-</w:t>
      </w:r>
    </w:p>
    <w:p>
      <w:r>
        <w:t>1,54</w:t>
      </w:r>
    </w:p>
    <w:p>
      <w:r>
        <w:t>-</w:t>
      </w:r>
    </w:p>
    <w:p>
      <w:r>
        <w:t>-</w:t>
      </w:r>
    </w:p>
    <w:p>
      <w:r>
        <w:t>-</w:t>
      </w:r>
    </w:p>
    <w:p>
      <w:r>
        <w:t>2.12.2</w:t>
      </w:r>
    </w:p>
    <w:p>
      <w:r>
        <w:t>Đất có mặt nước dạng sông, ngòi, kênh, rạch, suối</w:t>
      </w:r>
    </w:p>
    <w:p>
      <w:r>
        <w:t>SON</w:t>
      </w:r>
    </w:p>
    <w:p>
      <w:r>
        <w:t>23,07</w:t>
      </w:r>
    </w:p>
    <w:p>
      <w:r>
        <w:t>0,83</w:t>
      </w:r>
    </w:p>
    <w:p>
      <w:r>
        <w:t>1,84</w:t>
      </w:r>
    </w:p>
    <w:p>
      <w:r>
        <w:t>-</w:t>
      </w:r>
    </w:p>
    <w:p>
      <w:r>
        <w:t>-</w:t>
      </w:r>
    </w:p>
    <w:p>
      <w:r>
        <w:t>-</w:t>
      </w:r>
    </w:p>
    <w:p>
      <w:r>
        <w:t>-</w:t>
      </w:r>
    </w:p>
    <w:p>
      <w:r>
        <w:t>-</w:t>
      </w:r>
    </w:p>
    <w:p>
      <w:r>
        <w:t>-</w:t>
      </w:r>
    </w:p>
    <w:p>
      <w:r>
        <w:t>-</w:t>
      </w:r>
    </w:p>
    <w:p>
      <w:r>
        <w:t>-</w:t>
      </w:r>
    </w:p>
    <w:p>
      <w:r>
        <w:t>10,01</w:t>
      </w:r>
    </w:p>
    <w:p>
      <w:r>
        <w:t>6,12</w:t>
      </w:r>
    </w:p>
    <w:p>
      <w:r>
        <w:t>3,32</w:t>
      </w:r>
    </w:p>
    <w:p>
      <w:r>
        <w:t>-</w:t>
      </w:r>
    </w:p>
    <w:p>
      <w:r>
        <w:t>-</w:t>
      </w:r>
    </w:p>
    <w:p>
      <w:r>
        <w:t>0,95</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04</w:t>
      </w:r>
    </w:p>
    <w:p>
      <w:r>
        <w:t>KẾ HOẠCH CHUYỂN MỤC ĐÍCH SỬ DỤNG ĐẤT NĂM 2025 CỦA THÀNH PHỐ CẨM PHẢ</w:t>
      </w:r>
    </w:p>
    <w:p>
      <w:r>
        <w:t>(Kèm theo Quyết định số 469/QĐ-UBND ngày 25 tháng 02 năm 2025 của UBND tỉnh)</w:t>
      </w:r>
    </w:p>
    <w:p>
      <w:r>
        <w:t>Đơn vị tính: ha</w:t>
      </w:r>
    </w:p>
    <w:p>
      <w:r>
        <w:t>TT</w:t>
      </w:r>
    </w:p>
    <w:p>
      <w:r>
        <w:t>Chỉ tiêu sử dụng đất</w:t>
      </w:r>
    </w:p>
    <w:p>
      <w:r>
        <w:t>Mã</w:t>
      </w:r>
    </w:p>
    <w:p>
      <w:r>
        <w:t>Tổng diện tích</w:t>
      </w:r>
    </w:p>
    <w:p>
      <w:r>
        <w:t>Diện tích phân theo đơn vị hành chính</w:t>
      </w:r>
    </w:p>
    <w:p>
      <w:r>
        <w:t>Phường Cẩm Bình</w:t>
      </w:r>
    </w:p>
    <w:p>
      <w:r>
        <w:t>Phường Cẩm Đông</w:t>
      </w:r>
    </w:p>
    <w:p>
      <w:r>
        <w:t>Phường Cẩm Phú</w:t>
      </w:r>
    </w:p>
    <w:p>
      <w:r>
        <w:t>Phường Cẩm Sơn</w:t>
      </w:r>
    </w:p>
    <w:p>
      <w:r>
        <w:t>Phường Cẩm Tây</w:t>
      </w:r>
    </w:p>
    <w:p>
      <w:r>
        <w:t>Phường Cẩm Thạch</w:t>
      </w:r>
    </w:p>
    <w:p>
      <w:r>
        <w:t>Phường Cẩm Thành</w:t>
      </w:r>
    </w:p>
    <w:p>
      <w:r>
        <w:t>Phường Cẩm Thịnh</w:t>
      </w:r>
    </w:p>
    <w:p>
      <w:r>
        <w:t>Phường Cẩm Thủy</w:t>
      </w:r>
    </w:p>
    <w:p>
      <w:r>
        <w:t>Phường Cẩm Trung</w:t>
      </w:r>
    </w:p>
    <w:p>
      <w:r>
        <w:t>Phường Cửa Ông</w:t>
      </w:r>
    </w:p>
    <w:p>
      <w:r>
        <w:t>Phường Mông Dương</w:t>
      </w:r>
    </w:p>
    <w:p>
      <w:r>
        <w:t>Phường Quang Hanh</w:t>
      </w:r>
    </w:p>
    <w:p>
      <w:r>
        <w:t>Vịnh Bái Tử Long</w:t>
      </w:r>
    </w:p>
    <w:p>
      <w:r>
        <w:t>Xã Hải Hòa</w:t>
      </w:r>
    </w:p>
    <w:p>
      <w:r>
        <w:t>Xã Dương Huy</w:t>
      </w:r>
    </w:p>
    <w:p>
      <w:r>
        <w:t>(1)</w:t>
      </w:r>
    </w:p>
    <w:p>
      <w:r>
        <w:t>(2)</w:t>
      </w:r>
    </w:p>
    <w:p>
      <w:r>
        <w:t>(3)</w:t>
      </w:r>
    </w:p>
    <w:p>
      <w:r>
        <w:t>(4)= (5)+(6)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277,40</w:t>
      </w:r>
    </w:p>
    <w:p>
      <w:r>
        <w:t>0,36</w:t>
      </w:r>
    </w:p>
    <w:p>
      <w:r>
        <w:t>0,75</w:t>
      </w:r>
    </w:p>
    <w:p>
      <w:r>
        <w:t>-</w:t>
      </w:r>
    </w:p>
    <w:p>
      <w:r>
        <w:t>5,04</w:t>
      </w:r>
    </w:p>
    <w:p>
      <w:r>
        <w:t>-</w:t>
      </w:r>
    </w:p>
    <w:p>
      <w:r>
        <w:t>0,14</w:t>
      </w:r>
    </w:p>
    <w:p>
      <w:r>
        <w:t>0,08</w:t>
      </w:r>
    </w:p>
    <w:p>
      <w:r>
        <w:t>1,36</w:t>
      </w:r>
    </w:p>
    <w:p>
      <w:r>
        <w:t>0,15</w:t>
      </w:r>
    </w:p>
    <w:p>
      <w:r>
        <w:t>-</w:t>
      </w:r>
    </w:p>
    <w:p>
      <w:r>
        <w:t>0,41</w:t>
      </w:r>
    </w:p>
    <w:p>
      <w:r>
        <w:t>100,26</w:t>
      </w:r>
    </w:p>
    <w:p>
      <w:r>
        <w:t>58,72</w:t>
      </w:r>
    </w:p>
    <w:p>
      <w:r>
        <w:t>-</w:t>
      </w:r>
    </w:p>
    <w:p>
      <w:r>
        <w:t>52,68</w:t>
      </w:r>
    </w:p>
    <w:p>
      <w:r>
        <w:t>57,43</w:t>
      </w:r>
    </w:p>
    <w:p>
      <w:r>
        <w:t>Trong đó:</w:t>
      </w:r>
    </w:p>
    <w:p>
      <w:r>
        <w:t>1.1</w:t>
      </w:r>
    </w:p>
    <w:p>
      <w:r>
        <w:t>Đất trồng lúa</w:t>
      </w:r>
    </w:p>
    <w:p>
      <w:r>
        <w:t>LUA/PNN</w:t>
      </w:r>
    </w:p>
    <w:p>
      <w:r>
        <w:t>1,63</w:t>
      </w:r>
    </w:p>
    <w:p>
      <w:r>
        <w:t>-</w:t>
      </w:r>
    </w:p>
    <w:p>
      <w:r>
        <w:t>-</w:t>
      </w:r>
    </w:p>
    <w:p>
      <w:r>
        <w:t>-</w:t>
      </w:r>
    </w:p>
    <w:p>
      <w:r>
        <w:t>-</w:t>
      </w:r>
    </w:p>
    <w:p>
      <w:r>
        <w:t>-</w:t>
      </w:r>
    </w:p>
    <w:p>
      <w:r>
        <w:t>-</w:t>
      </w:r>
    </w:p>
    <w:p>
      <w:r>
        <w:t>-</w:t>
      </w:r>
    </w:p>
    <w:p>
      <w:r>
        <w:t>-</w:t>
      </w:r>
    </w:p>
    <w:p>
      <w:r>
        <w:t>-</w:t>
      </w:r>
    </w:p>
    <w:p>
      <w:r>
        <w:t>-</w:t>
      </w:r>
    </w:p>
    <w:p>
      <w:r>
        <w:t>-</w:t>
      </w:r>
    </w:p>
    <w:p>
      <w:r>
        <w:t>-</w:t>
      </w:r>
    </w:p>
    <w:p>
      <w:r>
        <w:t>-</w:t>
      </w:r>
    </w:p>
    <w:p>
      <w:r>
        <w:t>-</w:t>
      </w:r>
    </w:p>
    <w:p>
      <w:r>
        <w:t>1,03</w:t>
      </w:r>
    </w:p>
    <w:p>
      <w:r>
        <w:t>0,60</w:t>
      </w:r>
    </w:p>
    <w:p>
      <w:r>
        <w:t>1.2</w:t>
      </w:r>
    </w:p>
    <w:p>
      <w:r>
        <w:t>Đất trồng cây hằng năm khác</w:t>
      </w:r>
    </w:p>
    <w:p>
      <w:r>
        <w:t>HNK/PNN</w:t>
      </w:r>
    </w:p>
    <w:p>
      <w:r>
        <w:t>7,71</w:t>
      </w:r>
    </w:p>
    <w:p>
      <w:r>
        <w:t>-</w:t>
      </w:r>
    </w:p>
    <w:p>
      <w:r>
        <w:t>0,57</w:t>
      </w:r>
    </w:p>
    <w:p>
      <w:r>
        <w:t>-</w:t>
      </w:r>
    </w:p>
    <w:p>
      <w:r>
        <w:t>4,97</w:t>
      </w:r>
    </w:p>
    <w:p>
      <w:r>
        <w:t>-</w:t>
      </w:r>
    </w:p>
    <w:p>
      <w:r>
        <w:t>0,09</w:t>
      </w:r>
    </w:p>
    <w:p>
      <w:r>
        <w:t>-</w:t>
      </w:r>
    </w:p>
    <w:p>
      <w:r>
        <w:t>-</w:t>
      </w:r>
    </w:p>
    <w:p>
      <w:r>
        <w:t>0,10</w:t>
      </w:r>
    </w:p>
    <w:p>
      <w:r>
        <w:t>-</w:t>
      </w:r>
    </w:p>
    <w:p>
      <w:r>
        <w:t>-</w:t>
      </w:r>
    </w:p>
    <w:p>
      <w:r>
        <w:t>-</w:t>
      </w:r>
    </w:p>
    <w:p>
      <w:r>
        <w:t>1,68</w:t>
      </w:r>
    </w:p>
    <w:p>
      <w:r>
        <w:t>-</w:t>
      </w:r>
    </w:p>
    <w:p>
      <w:r>
        <w:t>-</w:t>
      </w:r>
    </w:p>
    <w:p>
      <w:r>
        <w:t>0,30</w:t>
      </w:r>
    </w:p>
    <w:p>
      <w:r>
        <w:t>1.3</w:t>
      </w:r>
    </w:p>
    <w:p>
      <w:r>
        <w:t>Đất trồng cây lâu năm</w:t>
      </w:r>
    </w:p>
    <w:p>
      <w:r>
        <w:t>CLN/PNN</w:t>
      </w:r>
    </w:p>
    <w:p>
      <w:r>
        <w:t>13,54</w:t>
      </w:r>
    </w:p>
    <w:p>
      <w:r>
        <w:t>0,21</w:t>
      </w:r>
    </w:p>
    <w:p>
      <w:r>
        <w:t>0,18</w:t>
      </w:r>
    </w:p>
    <w:p>
      <w:r>
        <w:t>-</w:t>
      </w:r>
    </w:p>
    <w:p>
      <w:r>
        <w:t>0,07</w:t>
      </w:r>
    </w:p>
    <w:p>
      <w:r>
        <w:t>-</w:t>
      </w:r>
    </w:p>
    <w:p>
      <w:r>
        <w:t>0,05</w:t>
      </w:r>
    </w:p>
    <w:p>
      <w:r>
        <w:t>0,08</w:t>
      </w:r>
    </w:p>
    <w:p>
      <w:r>
        <w:t>1,36</w:t>
      </w:r>
    </w:p>
    <w:p>
      <w:r>
        <w:t>0,05</w:t>
      </w:r>
    </w:p>
    <w:p>
      <w:r>
        <w:t>-</w:t>
      </w:r>
    </w:p>
    <w:p>
      <w:r>
        <w:t>-</w:t>
      </w:r>
    </w:p>
    <w:p>
      <w:r>
        <w:t>5,46</w:t>
      </w:r>
    </w:p>
    <w:p>
      <w:r>
        <w:t>5,11</w:t>
      </w:r>
    </w:p>
    <w:p>
      <w:r>
        <w:t>-</w:t>
      </w:r>
    </w:p>
    <w:p>
      <w:r>
        <w:t>0,11</w:t>
      </w:r>
    </w:p>
    <w:p>
      <w:r>
        <w:t>0,86</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0,48</w:t>
      </w:r>
    </w:p>
    <w:p>
      <w:r>
        <w:t>-</w:t>
      </w:r>
    </w:p>
    <w:p>
      <w:r>
        <w:t>-</w:t>
      </w:r>
    </w:p>
    <w:p>
      <w:r>
        <w:t>-</w:t>
      </w:r>
    </w:p>
    <w:p>
      <w:r>
        <w:t>-</w:t>
      </w:r>
    </w:p>
    <w:p>
      <w:r>
        <w:t>-</w:t>
      </w:r>
    </w:p>
    <w:p>
      <w:r>
        <w:t>-</w:t>
      </w:r>
    </w:p>
    <w:p>
      <w:r>
        <w:t>-</w:t>
      </w:r>
    </w:p>
    <w:p>
      <w:r>
        <w:t>-</w:t>
      </w:r>
    </w:p>
    <w:p>
      <w:r>
        <w:t>-</w:t>
      </w:r>
    </w:p>
    <w:p>
      <w:r>
        <w:t>-</w:t>
      </w:r>
    </w:p>
    <w:p>
      <w:r>
        <w:t>-</w:t>
      </w:r>
    </w:p>
    <w:p>
      <w:r>
        <w:t>-</w:t>
      </w:r>
    </w:p>
    <w:p>
      <w:r>
        <w:t>0,48</w:t>
      </w:r>
    </w:p>
    <w:p>
      <w:r>
        <w:t>-</w:t>
      </w:r>
    </w:p>
    <w:p>
      <w:r>
        <w:t>-</w:t>
      </w:r>
    </w:p>
    <w:p>
      <w:r>
        <w:t>-</w:t>
      </w:r>
    </w:p>
    <w:p>
      <w:r>
        <w:t>1.6</w:t>
      </w:r>
    </w:p>
    <w:p>
      <w:r>
        <w:t>Đất rừng sản xuất</w:t>
      </w:r>
    </w:p>
    <w:p>
      <w:r>
        <w:t>RSX/PNN</w:t>
      </w:r>
    </w:p>
    <w:p>
      <w:r>
        <w:t>216,39</w:t>
      </w:r>
    </w:p>
    <w:p>
      <w:r>
        <w:t>-</w:t>
      </w:r>
    </w:p>
    <w:p>
      <w:r>
        <w:t>-</w:t>
      </w:r>
    </w:p>
    <w:p>
      <w:r>
        <w:t>-</w:t>
      </w:r>
    </w:p>
    <w:p>
      <w:r>
        <w:t>-</w:t>
      </w:r>
    </w:p>
    <w:p>
      <w:r>
        <w:t>-</w:t>
      </w:r>
    </w:p>
    <w:p>
      <w:r>
        <w:t>-</w:t>
      </w:r>
    </w:p>
    <w:p>
      <w:r>
        <w:t>-</w:t>
      </w:r>
    </w:p>
    <w:p>
      <w:r>
        <w:t>-</w:t>
      </w:r>
    </w:p>
    <w:p>
      <w:r>
        <w:t>-</w:t>
      </w:r>
    </w:p>
    <w:p>
      <w:r>
        <w:t>-</w:t>
      </w:r>
    </w:p>
    <w:p>
      <w:r>
        <w:t>0,41</w:t>
      </w:r>
    </w:p>
    <w:p>
      <w:r>
        <w:t>74,07</w:t>
      </w:r>
    </w:p>
    <w:p>
      <w:r>
        <w:t>47,60</w:t>
      </w:r>
    </w:p>
    <w:p>
      <w:r>
        <w:t>-</w:t>
      </w:r>
    </w:p>
    <w:p>
      <w:r>
        <w:t>38,64</w:t>
      </w:r>
    </w:p>
    <w:p>
      <w:r>
        <w:t>55,67</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37,64</w:t>
      </w:r>
    </w:p>
    <w:p>
      <w:r>
        <w:t>0,15</w:t>
      </w:r>
    </w:p>
    <w:p>
      <w:r>
        <w:t>-</w:t>
      </w:r>
    </w:p>
    <w:p>
      <w:r>
        <w:t>-</w:t>
      </w:r>
    </w:p>
    <w:p>
      <w:r>
        <w:t>-</w:t>
      </w:r>
    </w:p>
    <w:p>
      <w:r>
        <w:t>-</w:t>
      </w:r>
    </w:p>
    <w:p>
      <w:r>
        <w:t>-</w:t>
      </w:r>
    </w:p>
    <w:p>
      <w:r>
        <w:t>-</w:t>
      </w:r>
    </w:p>
    <w:p>
      <w:r>
        <w:t>-</w:t>
      </w:r>
    </w:p>
    <w:p>
      <w:r>
        <w:t>-</w:t>
      </w:r>
    </w:p>
    <w:p>
      <w:r>
        <w:t>-</w:t>
      </w:r>
    </w:p>
    <w:p>
      <w:r>
        <w:t>-</w:t>
      </w:r>
    </w:p>
    <w:p>
      <w:r>
        <w:t>20,74</w:t>
      </w:r>
    </w:p>
    <w:p>
      <w:r>
        <w:t>3,85</w:t>
      </w:r>
    </w:p>
    <w:p>
      <w:r>
        <w:t>-</w:t>
      </w:r>
    </w:p>
    <w:p>
      <w:r>
        <w:t>12,90</w:t>
      </w:r>
    </w:p>
    <w:p>
      <w:r>
        <w:t>-</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85,43</w:t>
      </w:r>
    </w:p>
    <w:p>
      <w:r>
        <w:t>-</w:t>
      </w:r>
    </w:p>
    <w:p>
      <w:r>
        <w:t>-</w:t>
      </w:r>
    </w:p>
    <w:p>
      <w:r>
        <w:t>-</w:t>
      </w:r>
    </w:p>
    <w:p>
      <w:r>
        <w:t>-</w:t>
      </w:r>
    </w:p>
    <w:p>
      <w:r>
        <w:t>-</w:t>
      </w:r>
    </w:p>
    <w:p>
      <w:r>
        <w:t>-</w:t>
      </w:r>
    </w:p>
    <w:p>
      <w:r>
        <w:t>-</w:t>
      </w:r>
    </w:p>
    <w:p>
      <w:r>
        <w:t>-</w:t>
      </w:r>
    </w:p>
    <w:p>
      <w:r>
        <w:t>-</w:t>
      </w:r>
    </w:p>
    <w:p>
      <w:r>
        <w:t>-</w:t>
      </w:r>
    </w:p>
    <w:p>
      <w:r>
        <w:t>-</w:t>
      </w:r>
    </w:p>
    <w:p>
      <w:r>
        <w:t>49,50</w:t>
      </w:r>
    </w:p>
    <w:p>
      <w:r>
        <w:t>-</w:t>
      </w:r>
    </w:p>
    <w:p>
      <w:r>
        <w:t>-</w:t>
      </w:r>
    </w:p>
    <w:p>
      <w:r>
        <w:t>35,93</w:t>
      </w:r>
    </w:p>
    <w:p>
      <w:r>
        <w:t>-</w:t>
      </w:r>
    </w:p>
    <w:p>
      <w:r>
        <w:t>Trong đó:</w:t>
      </w:r>
    </w:p>
    <w:p>
      <w:r>
        <w:t>2.1</w:t>
      </w:r>
    </w:p>
    <w:p>
      <w:r>
        <w:t>Chuyển đất trồng lúa sang loại đất khác trong nhóm đất nông nghiệp</w:t>
      </w:r>
    </w:p>
    <w:p>
      <w:r>
        <w:t>LUA/NNP</w:t>
      </w:r>
    </w:p>
    <w:p>
      <w:r>
        <w:t>11,27</w:t>
      </w:r>
    </w:p>
    <w:p>
      <w:r>
        <w:t>-</w:t>
      </w:r>
    </w:p>
    <w:p>
      <w:r>
        <w:t>-</w:t>
      </w:r>
    </w:p>
    <w:p>
      <w:r>
        <w:t>-</w:t>
      </w:r>
    </w:p>
    <w:p>
      <w:r>
        <w:t>-</w:t>
      </w:r>
    </w:p>
    <w:p>
      <w:r>
        <w:t>-</w:t>
      </w:r>
    </w:p>
    <w:p>
      <w:r>
        <w:t>-</w:t>
      </w:r>
    </w:p>
    <w:p>
      <w:r>
        <w:t>-</w:t>
      </w:r>
    </w:p>
    <w:p>
      <w:r>
        <w:t>-</w:t>
      </w:r>
    </w:p>
    <w:p>
      <w:r>
        <w:t>-</w:t>
      </w:r>
    </w:p>
    <w:p>
      <w:r>
        <w:t>-</w:t>
      </w:r>
    </w:p>
    <w:p>
      <w:r>
        <w:t>-</w:t>
      </w:r>
    </w:p>
    <w:p>
      <w:r>
        <w:t>-</w:t>
      </w:r>
    </w:p>
    <w:p>
      <w:r>
        <w:t>-</w:t>
      </w:r>
    </w:p>
    <w:p>
      <w:r>
        <w:t>-</w:t>
      </w:r>
    </w:p>
    <w:p>
      <w:r>
        <w:t>11,27</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0,50</w:t>
      </w:r>
    </w:p>
    <w:p>
      <w:r>
        <w:t>-</w:t>
      </w:r>
    </w:p>
    <w:p>
      <w:r>
        <w:t>-</w:t>
      </w:r>
    </w:p>
    <w:p>
      <w:r>
        <w:t>-</w:t>
      </w:r>
    </w:p>
    <w:p>
      <w:r>
        <w:t>-</w:t>
      </w:r>
    </w:p>
    <w:p>
      <w:r>
        <w:t>-</w:t>
      </w:r>
    </w:p>
    <w:p>
      <w:r>
        <w:t>-</w:t>
      </w:r>
    </w:p>
    <w:p>
      <w:r>
        <w:t>-</w:t>
      </w:r>
    </w:p>
    <w:p>
      <w:r>
        <w:t>-</w:t>
      </w:r>
    </w:p>
    <w:p>
      <w:r>
        <w:t>-</w:t>
      </w:r>
    </w:p>
    <w:p>
      <w:r>
        <w:t>-</w:t>
      </w:r>
    </w:p>
    <w:p>
      <w:r>
        <w:t>-</w:t>
      </w:r>
    </w:p>
    <w:p>
      <w:r>
        <w:t>-</w:t>
      </w:r>
    </w:p>
    <w:p>
      <w:r>
        <w:t>-</w:t>
      </w:r>
    </w:p>
    <w:p>
      <w:r>
        <w:t>-</w:t>
      </w:r>
    </w:p>
    <w:p>
      <w:r>
        <w:t>0,50</w:t>
      </w:r>
    </w:p>
    <w:p>
      <w:r>
        <w:t>-</w:t>
      </w:r>
    </w:p>
    <w:p>
      <w:r>
        <w:t>2.4</w:t>
      </w:r>
    </w:p>
    <w:p>
      <w:r>
        <w:t>Chuyển đất rừng sản xuất sang loại đất khác trong nhóm đất nông nghiệp</w:t>
      </w:r>
    </w:p>
    <w:p>
      <w:r>
        <w:t>RSX/NNP</w:t>
      </w:r>
    </w:p>
    <w:p>
      <w:r>
        <w:t>73,66</w:t>
      </w:r>
    </w:p>
    <w:p>
      <w:r>
        <w:t>-</w:t>
      </w:r>
    </w:p>
    <w:p>
      <w:r>
        <w:t>-</w:t>
      </w:r>
    </w:p>
    <w:p>
      <w:r>
        <w:t>-</w:t>
      </w:r>
    </w:p>
    <w:p>
      <w:r>
        <w:t>-</w:t>
      </w:r>
    </w:p>
    <w:p>
      <w:r>
        <w:t>-</w:t>
      </w:r>
    </w:p>
    <w:p>
      <w:r>
        <w:t>-</w:t>
      </w:r>
    </w:p>
    <w:p>
      <w:r>
        <w:t>-</w:t>
      </w:r>
    </w:p>
    <w:p>
      <w:r>
        <w:t>-</w:t>
      </w:r>
    </w:p>
    <w:p>
      <w:r>
        <w:t>-</w:t>
      </w:r>
    </w:p>
    <w:p>
      <w:r>
        <w:t>-</w:t>
      </w:r>
    </w:p>
    <w:p>
      <w:r>
        <w:t>-</w:t>
      </w:r>
    </w:p>
    <w:p>
      <w:r>
        <w:t>49,50</w:t>
      </w:r>
    </w:p>
    <w:p>
      <w:r>
        <w:t>-</w:t>
      </w:r>
    </w:p>
    <w:p>
      <w:r>
        <w:t>-</w:t>
      </w:r>
    </w:p>
    <w:p>
      <w:r>
        <w:t>24,16</w:t>
      </w:r>
    </w:p>
    <w:p>
      <w:r>
        <w:t>-</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39,63</w:t>
      </w:r>
    </w:p>
    <w:p>
      <w:r>
        <w:t>-</w:t>
      </w:r>
    </w:p>
    <w:p>
      <w:r>
        <w:t>0,20</w:t>
      </w:r>
    </w:p>
    <w:p>
      <w:r>
        <w:t>0,33</w:t>
      </w:r>
    </w:p>
    <w:p>
      <w:r>
        <w:t>0,69</w:t>
      </w:r>
    </w:p>
    <w:p>
      <w:r>
        <w:t>0,23</w:t>
      </w:r>
    </w:p>
    <w:p>
      <w:r>
        <w:t>1,00</w:t>
      </w:r>
    </w:p>
    <w:p>
      <w:r>
        <w:t>0,43</w:t>
      </w:r>
    </w:p>
    <w:p>
      <w:r>
        <w:t>-</w:t>
      </w:r>
    </w:p>
    <w:p>
      <w:r>
        <w:t>1,38</w:t>
      </w:r>
    </w:p>
    <w:p>
      <w:r>
        <w:t>-</w:t>
      </w:r>
    </w:p>
    <w:p>
      <w:r>
        <w:t>4,79</w:t>
      </w:r>
    </w:p>
    <w:p>
      <w:r>
        <w:t>1,57</w:t>
      </w:r>
    </w:p>
    <w:p>
      <w:r>
        <w:t>28,46</w:t>
      </w:r>
    </w:p>
    <w:p>
      <w:r>
        <w:t>-</w:t>
      </w:r>
    </w:p>
    <w:p>
      <w:r>
        <w:t>-</w:t>
      </w:r>
    </w:p>
    <w:p>
      <w:r>
        <w:t>0,55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2,89</w:t>
      </w:r>
    </w:p>
    <w:p>
      <w:r>
        <w:t>0,23</w:t>
      </w:r>
    </w:p>
    <w:p>
      <w:r>
        <w:t>1,59</w:t>
      </w:r>
    </w:p>
    <w:p>
      <w:r>
        <w:t>1,07</w:t>
      </w:r>
    </w:p>
    <w:p>
      <w:r>
        <w:t>4.2</w:t>
      </w:r>
    </w:p>
    <w:p>
      <w:r>
        <w:t>Đất phi nông nghiệp không phải đất ở chuyển sang Đất ở</w:t>
      </w:r>
    </w:p>
    <w:p>
      <w:r>
        <w:t>PKO/OCT</w:t>
      </w:r>
    </w:p>
    <w:p>
      <w:r>
        <w:t>15,78</w:t>
      </w:r>
    </w:p>
    <w:p>
      <w:r>
        <w:t>-</w:t>
      </w:r>
    </w:p>
    <w:p>
      <w:r>
        <w:t>0,14</w:t>
      </w:r>
    </w:p>
    <w:p>
      <w:r>
        <w:t>0,33</w:t>
      </w:r>
    </w:p>
    <w:p>
      <w:r>
        <w:t>0,69</w:t>
      </w:r>
    </w:p>
    <w:p>
      <w:r>
        <w:t>-</w:t>
      </w:r>
    </w:p>
    <w:p>
      <w:r>
        <w:t>-</w:t>
      </w:r>
    </w:p>
    <w:p>
      <w:r>
        <w:t>0,43</w:t>
      </w:r>
    </w:p>
    <w:p>
      <w:r>
        <w:t>-</w:t>
      </w:r>
    </w:p>
    <w:p>
      <w:r>
        <w:t>1,26</w:t>
      </w:r>
    </w:p>
    <w:p>
      <w:r>
        <w:t>-</w:t>
      </w:r>
    </w:p>
    <w:p>
      <w:r>
        <w:t>1,83</w:t>
      </w:r>
    </w:p>
    <w:p>
      <w:r>
        <w:t>-</w:t>
      </w:r>
    </w:p>
    <w:p>
      <w:r>
        <w:t>11,10</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20,96</w:t>
      </w:r>
    </w:p>
    <w:p>
      <w:r>
        <w:t>0,06</w:t>
      </w:r>
    </w:p>
    <w:p>
      <w:r>
        <w:t>-</w:t>
      </w:r>
    </w:p>
    <w:p>
      <w:r>
        <w:t>-</w:t>
      </w:r>
    </w:p>
    <w:p>
      <w:r>
        <w:t>-</w:t>
      </w:r>
    </w:p>
    <w:p>
      <w:r>
        <w:t>1,00</w:t>
      </w:r>
    </w:p>
    <w:p>
      <w:r>
        <w:t>-</w:t>
      </w:r>
    </w:p>
    <w:p>
      <w:r>
        <w:t>-</w:t>
      </w:r>
    </w:p>
    <w:p>
      <w:r>
        <w:t>0,12</w:t>
      </w:r>
    </w:p>
    <w:p>
      <w:r>
        <w:t>-</w:t>
      </w:r>
    </w:p>
    <w:p>
      <w:r>
        <w:t>1,37</w:t>
      </w:r>
    </w:p>
    <w:p>
      <w:r>
        <w:t>0,50</w:t>
      </w:r>
    </w:p>
    <w:p>
      <w:r>
        <w:t>17,36</w:t>
      </w:r>
    </w:p>
    <w:p>
      <w:r>
        <w:t>-</w:t>
      </w:r>
    </w:p>
    <w:p>
      <w:r>
        <w:t>-</w:t>
      </w:r>
    </w:p>
    <w:p>
      <w:r>
        <w:t>0,55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