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469/QĐ-BGDĐT năm 2024 điều chỉnh liên kết tổ chức thi cấp chứng chỉ tiếng Anh Cambridge giữa Trung tâm Ngoại ngữ - Tin học và Bồi dưỡng nhà giáo trực thuộc Sở Giáo dục và Đào tạo Thành phố Cần Thơ và Tổng hiệu trưởng, Thạc sĩ và Học giả của Đại học Cambridge hoạt động thông qua tổ chức trực thuộc Nhà Xuất bản và Hội đồng Khảo thí Đại học Cambridge tại Quyết định 2728/QĐ-BGDĐT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469/QĐ-BGDĐT</w:t>
      </w:r>
    </w:p>
    <w:p>
      <w:r>
        <w:t>Hà Nội, ngày 01 tháng 02 năm 2024</w:t>
      </w:r>
    </w:p>
    <w:p>
      <w:r>
        <w:t>QUYẾT ĐỊNH</w:t>
      </w:r>
    </w:p>
    <w:p>
      <w:r>
        <w:t>ĐIỀU CHỈNH LIÊN KẾT TỔ CHỨC THI CẤP CHỨNG CHỈ TIẾNG ANH CAMBRIDGE GIỮA TRUNG TÂM NGOẠI NGỮ - TIN HỌC VÀ BỒI DƯỠNG NHÀ GIÁO TRỰC THUỘC SỞ GIÁO DỤC VÀ ĐÀO TẠO THÀNH PHỐ CẦN THƠ VÀ TỔNG HIỆU TRƯỞNG, THẠC SĨ VÀ HỌC GIẢ CỦA ĐẠI HỌC CAMBRIDGE HOẠT ĐỘNG THÔNG QUA TỔ CHỨC TRỰC THUỘC NHÀ XUẤT BẢN VÀ HỘI ĐỒNG KHẢO THÍ ĐẠI HỌC CAMBRIDGE TẠI QUYẾT ĐỊNH SỐ 2728/QĐ-BGDĐT NGÀY 20 THÁNG 9 NĂM 2023 CỦA BỘ TRƯỞNG BỘ GIÁO DỤC VÀ ĐÀO TẠO</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Trung tâm Giáo dục thường xuyên thành phố Cần Thơ trực thuộc Sở Giáo dục và Đào tạo thành phố Cần Thơ và Tổng hiệu trưởng, Thạc sĩ và Học giả của Đại học Cambridge hoạt động thông qua tổ chức trực thuộc Nhà Xuất bản và Hội đồng Khảo thí Đại học Cambridge tại Đơn đề nghị điều chỉnh liên kết và Hồ sơ đề nghị điều chỉnh hên kết tổ chức thi cấp chứng chỉ tiếng Anh Cambridge ngày 22 tháng 01 năm 2024;</w:t>
      </w:r>
    </w:p>
    <w:p>
      <w:r>
        <w:t>Theo đề nghị của Cục trưởng Cục Quản lý chất lượng.</w:t>
      </w:r>
    </w:p>
    <w:p>
      <w:r>
        <w:t>QUYẾT ĐỊNH:</w:t>
      </w:r>
    </w:p>
    <w:p>
      <w:r>
        <w:t>Điều 1.  Điều chỉnh liên kết tổ chức thi cấp chứng chỉ tiếng Anh Cambridge giữa Trung tâm Ngoại ngữ - Tin học và Bồi dưỡng nhà giáo trực thuộc Sở Giáo dục và Đào tạo thành phố Cần Thơ và Tổng hiệu trưởng, Thạc sĩ và Học giả của Đại học Cambridge hoạt động thông qua tổ chức trực thuộc Nhà Xuất bản và Hội đồng Khảo thí Đại học Cambridge (Cambridge) tại Quyết định số 2728/QĐ-BGDĐT ngày 20 tháng 9 năm 2023 của Bộ trưởng Bộ Giáo dục và Đào tạo.</w:t>
      </w:r>
    </w:p>
    <w:p>
      <w:r>
        <w:t>Điều 2.  Nội dung điều chỉnh</w:t>
      </w:r>
    </w:p>
    <w:p>
      <w:r>
        <w:t>1. Thay đổi tên đơn vị liên kết bên Việt Nam:</w:t>
      </w:r>
    </w:p>
    <w:p>
      <w:r>
        <w:t>Tên đã được phê duyệt: Trung tâm Ngoại ngữ - Tin học trực thuộc Sở Giáo dục và Đào tạo thành phố Cần Thơ.</w:t>
      </w:r>
    </w:p>
    <w:p>
      <w:r>
        <w:t>Tên điều chỉnh: Trung tâm Giáo dục thường xuyên thành phố Cần Thơ.</w:t>
      </w:r>
    </w:p>
    <w:p>
      <w:r>
        <w:t>2. Thời hạn hoạt động liên kết: Thực hiện theo quy định tại Điều 4 Quyết định số 2728/QĐ-BGDĐT và chấm dứt khi thỏa thuận hoặc hợp đồng hợp tác giữa các bên liên kết hết thời hạn.</w:t>
      </w:r>
    </w:p>
    <w:p>
      <w:r>
        <w:t>Điều 3.  Quyết định này có hiệu lực kể từ ngày ký.</w:t>
      </w:r>
    </w:p>
    <w:p>
      <w:r>
        <w:t>Chánh Văn phòng, Cục trưởng Cục Quản lý chất lượng, thủ trưởng các đơn vị có liên quan thuộc Bộ Giáo dục và Đào tạo, Trung tâm Giáo dục thường xuyên thành phố Cần Thơ và Cambridge chịu trách nhiệm thi hành Quyết định này./.</w:t>
      </w:r>
    </w:p>
    <w:p>
      <w:r>
        <w:t>Nơi nhận:</w:t>
      </w:r>
    </w:p>
    <w:p>
      <w:r>
        <w:t>- Như Điều 3;</w:t>
      </w:r>
    </w:p>
    <w:p>
      <w:r>
        <w:t>- Bộ trưởng (để b/c);</w:t>
      </w:r>
    </w:p>
    <w:p>
      <w:r>
        <w:t>- Cục HTQT;</w:t>
      </w:r>
    </w:p>
    <w:p>
      <w:r>
        <w:t>- Cổng Thông tin điện tử Bộ GDĐT;</w:t>
      </w:r>
    </w:p>
    <w:p>
      <w:r>
        <w:t>- Sở GDĐT TP. Cần Thơ;</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