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468/QĐ-UBND năm 2024 áp dụng Quy định, định mức kinh tế - kỹ thuật trong triển khai thực hiện cung cấp dịch vụ xây dựng, xử lý, bảo quản tài nguyên thông tin; xây dựng cơ sở dữ liệu, hệ thống tra cứu thông tin tại thư viện công lập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468/QĐ-UBND</w:t>
      </w:r>
    </w:p>
    <w:p>
      <w:r>
        <w:t>Đắk Nông, ngày 19 tháng 4 năm 2024</w:t>
      </w:r>
    </w:p>
    <w:p>
      <w:r>
        <w:t>QUYẾT ĐỊNH</w:t>
      </w:r>
    </w:p>
    <w:p>
      <w:r>
        <w:t>VỀ VIỆC ÁP DỤNG QUY ĐỊNH, ĐỊNH MỨC KINH TẾ - KỸ THUẬT TRONG VIỆC TRIỂN KHAI THỰC HIỆN CUNG CẤP DỊCH VỤ XÂY DỰNG, XỬ LÝ, BẢO QUẢN TÀI NGUYÊN THÔNG TIN; XÂY DỰNG CƠ SỞ DỮ LIỆU, HỆ THỐNG TRA CỨU THÔNG TIN TẠI THƯ VIỆN CÔNG LẬP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 viện ngày 21 tháng 11 năm 2019;</w:t>
      </w:r>
    </w:p>
    <w:p>
      <w:r>
        <w:t>Căn cứ Bộ Luật lao động ngày 20 tháng 11 năm 2019;</w:t>
      </w:r>
    </w:p>
    <w:p>
      <w:r>
        <w:t>Căn cứ Thông tư số 16/2023/TT-BVHTTDL ngày 29 tháng 12 năm 2023 của Bộ Văn hóa, Thể thao và Du lịch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Theo đề nghị của Giám đốc Sở Văn hóa, Thể thao và Du lịch tại Tờ trình số 21/TTr-SVHTTDL ngày 26 tháng 3 năm 2024.</w:t>
      </w:r>
    </w:p>
    <w:p>
      <w:r>
        <w:t>QUYẾT ĐỊNH:</w:t>
      </w:r>
    </w:p>
    <w:p>
      <w:r>
        <w:t>Điều 1.  Áp dụng định mức kinh tế - kỹ thuật trong triển khai việc thực hiện cung cấp dịch vụ xây dựng, xử lý, bảo quản tài nguyên thông tin; xây dựng cơ sở dữ liệu, hệ thống tra cứu thông tin tại thư viện công lập trên địa bàn tỉnh Đắk Nông bằng định mức quy định tại Thông tư số 16/2023/TT-BVHTTDL ngày 29/12/2023 của Bộ Văn hóa, Thể thao và Du lịch 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 (sau đây gọi tắt là Thông tư số 16/2023/TT-BVHTTDL).</w:t>
      </w:r>
    </w:p>
    <w:p>
      <w:r>
        <w:t>Điều 2. Tổ chức thực hiện</w:t>
      </w:r>
    </w:p>
    <w:p>
      <w:r>
        <w:t>1. Giao Sở Văn hóa, Thể thao và Du lịch chủ trì, tổ chức hướng dẫn, kiểm tra, đôn đốc các địa phương, đơn vị liên quan thực hiện việc áp dụng định mức kinh tế - kỹ thuật trong việc triển khai thực hiện cung cấp dịch vụ xây dựng, xử lý, bảo quản tài nguyên thông tin; xây dựng cơ sở dữ liệu, hệ thống tra cứu thông tin tại thư viện công lập trên địa bàn tỉnh Đăk Nông theo đúng quy định tại Thông tư số 16/2023/TT-BVHTTDL.</w:t>
      </w:r>
    </w:p>
    <w:p>
      <w:r>
        <w:t>2. Giao Sở Tài chính tổng hợp, tham mưu cấp có thẩm quyền xem xét, bố trí kinh phí theo quy định của Luật Ngân sách nhà nước và văn bản hướng dẫn liên quan.</w:t>
      </w:r>
    </w:p>
    <w:p>
      <w:r>
        <w:t>3. Giao Sở Thông tin và Truyền thông phối hợp với Sở Văn hóa, Thể thao và Du lịch và các đơn vị có liên quan hướng dẫn các cơ quan truyền thông thực hiện công tác tuyên truyền đến cơ quan, tổ chức, đơn vị, địa phương thuộc đối tượng áp dụng của Thông tư số 16/2023/TT-BVHTTDL để thực hiện theo đúng quy định; lồng ghép với các chương trình, đề án khác để triển khai thực hiện hiệu quả.</w:t>
      </w:r>
    </w:p>
    <w:p>
      <w:r>
        <w:t>4. Giao Sở Giáo dục và Đào tạo, Công an tỉnh, Bộ Chỉ huy Bộ đội Biên phòng tỉnh, Bộ Chỉ huy Quân sự tỉnh phối hợp với Sở Văn hóa, Thể thao và Du lịch triển khai các nội dung liên quan đến thư viện trường học, thư viện lực lượng vũ trang do đơn vị quản lý theo quy định tại Thông tư số 16/2023/TT- BVHTTDL.</w:t>
      </w:r>
    </w:p>
    <w:p>
      <w:r>
        <w:t>5. Giao Đài Phát thanh và Truyền hình Đắk Nông, Báo Đắk Nông tổ chức tuyên truyền các văn bản, quy định của trung ương, của tỉnh có liên quan; tổ chức thông tin, tuyên truyền, vận động nhằm nâng cao nhận thức, trách nhiệm của các cấp, các ngành, trong việc thực hiện Thông tư số 16/2023/TT- BVHTTDL.</w:t>
      </w:r>
    </w:p>
    <w:p>
      <w:r>
        <w:t>6. Giao Ủy ban nhân dân các huyện, thành phố chỉ đạo và ưu tiên đầu tư, đảm bảo nguồn lực để thư viện công cộng cấp huyện, cấp xã đủ năng lực, điều kiện áp dụng định mức kinh tế - kỹ thuật trong triển khai việc thực hiện cung cấp dịch vụ xây dựng, xử lý, bảo quản tài nguyên thông tin; xây dựng cơ sở dữ liệu, hệ thống tra cứu thông tin tại thư viện công lập theo quy định tại Thông tư số 16/2023/TT-BVHTTDL.</w:t>
      </w:r>
    </w:p>
    <w:p>
      <w:r>
        <w:t>Điều 3.  Quyết định này có hiệu lực thi hành kể từ ngày ký.</w:t>
      </w:r>
    </w:p>
    <w:p>
      <w:r>
        <w:t>Chánh Văn phòng Ủy ban nhân dân tỉnh; Giám đốc các Sở: Văn hóa, Thể thao và Du lịch; Tài chính; Thông tin và Truyền thông; Giáo dục và Đào tạo; Giám đốc Công an tỉnh; Chỉ huy trưởng Bộ Chỉ huy Bộ đội Biên phòng tỉnh; Chỉ huy trưởng Bộ Chỉ huy Quân sự tỉnh; Giám đốc Đài Phát thanh và Truyền hình Đắk Nông; Tổng biên tập Báo Đắk Nông; Chủ tịch Ủy ban nhân dân các huyện, thành phố; Thủ trưởng các đơn vị có liên quan chịu trách nhiệm thi hành Quyết định này./.</w:t>
      </w:r>
    </w:p>
    <w:p>
      <w:r>
        <w:t>Nơi nhận:</w:t>
      </w:r>
    </w:p>
    <w:p>
      <w:r>
        <w:t>- Như Điều 3;</w:t>
      </w:r>
    </w:p>
    <w:p>
      <w:r>
        <w:t>- Bộ Văn hóa, Thể thao và Du lịch;</w:t>
      </w:r>
    </w:p>
    <w:p>
      <w:r>
        <w:t>- Thường trực HĐND tỉnh;</w:t>
      </w:r>
    </w:p>
    <w:p>
      <w:r>
        <w:t>- CT, các PCT UBND tỉnh;</w:t>
      </w:r>
    </w:p>
    <w:p>
      <w:r>
        <w:t>- Sở Tư pháp;</w:t>
      </w:r>
    </w:p>
    <w:p>
      <w:r>
        <w:t>- Các PCVP UBND tỉnh;</w:t>
      </w:r>
    </w:p>
    <w:p>
      <w:r>
        <w:t>- Cổng TTĐT tỉnh;</w:t>
      </w:r>
    </w:p>
    <w:p>
      <w:r>
        <w:t>- Lưu: VT, KGVX (B).</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