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4670/QĐ-BGDĐT năm 2023 phê duyệt Tài liệu Hướng dẫn tổ chức dạy và học về tiết kiệm và bảo vệ nguồn nước đối với cấp tiểu học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4670/QĐ-BGDĐT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4670/QĐ-BGDĐT</w:t>
      </w:r>
    </w:p>
    <w:p>
      <w:r>
        <w:t>Hà Nội, ngày 29 tháng 12 năm 2023</w:t>
      </w:r>
    </w:p>
    <w:p>
      <w:r>
        <w:t>QUYẾT ĐỊNH</w:t>
      </w:r>
    </w:p>
    <w:p>
      <w:r>
        <w:t>VỀ VIỆC PHÊ DUYỆT TÀI LIỆU HƯỚNG DẪN TỔ CHỨC DẠY VÀ HỌC VỀ TIẾT KIỆM VÀ BẢO VỆ NGUỒN NƯỚC ĐỐI VỚI CẤP TIỂU HỌC</w:t>
      </w:r>
    </w:p>
    <w:p>
      <w:r>
        <w:t>BỘ TRƯỞNG BỘ GIÁO DỤC VÀ ĐÀO TẠO</w:t>
      </w:r>
    </w:p>
    <w:p>
      <w:r>
        <w:t>Căn cứ Nghị định số 123/2016/NĐ-CP ngày 01/9/2016 của Chính phủ quy định chức năng, nhiệm vụ, quyền hạn và cơ cấu tổ chức của Bộ, cơ quan ngang Bộ;</w:t>
      </w:r>
    </w:p>
    <w:p>
      <w:r>
        <w:t>Căn cứ Nghị định số 86/2022/NĐ-CP ngày 24 tháng 10 năm 2022 của Chính phủ quy định chức năng, nhiệm vụ, quyền hạn và cơ cấu tổ chức của Bộ Giáo dục và Đào tạo;</w:t>
      </w:r>
    </w:p>
    <w:p>
      <w:r>
        <w:t>Căn cứ thỏa thuận hợp tác Chương trình giáo dục và truyền thông nâng cao nhận thức về nước sạch, bảo vệ môi trường và nâng cao sức khỏe cho học sinh tiểu học giữa Bộ Giáo dục và Đào tạo và Công ty TNHH Nước giải khát Suntory PepsiCo Việt Nam giai đoạn 2023-2025;</w:t>
      </w:r>
    </w:p>
    <w:p>
      <w:r>
        <w:t>Căn cứ Biên bản họp Hội đồng thẩm định Tài liệu hướng dẫn tổ chức dạy và học về tiết kiệm và bảo vệ nguồn nước sạch trong trường tiểu học;</w:t>
      </w:r>
    </w:p>
    <w:p>
      <w:r>
        <w:t>Theo đề nghị của Vụ trưởng Vụ Giáo dục thể chất.</w:t>
      </w:r>
    </w:p>
    <w:p>
      <w:r>
        <w:t>QUYẾT ĐỊNH:</w:t>
      </w:r>
    </w:p>
    <w:p>
      <w:r>
        <w:t>Điều 1.  Phê duyệt Tài liệu hướng dẫn tổ chức dạy và học về tiết kiệm và bảo vệ nguồn nước đối với cấp tiểu học  (có tài liệu kèm theo).</w:t>
      </w:r>
    </w:p>
    <w:p>
      <w:r>
        <w:t>Điều 2.  Tài liệu hướng dẫn tổ chức dạy và học về tiết kiệm và bảo vệ nguồn nước đối với cấp tiểu học được sử dụng làm tài liệu cung cấp thông tin cơ bản về nước, sử dụng tiết kiệm và bảo vệ nguồn nước cho giáo viên tiểu học trong quá trình xây dựng kế hoạch nhà trường, kế hoạch bài giảng các môn học và trong các hoạt động trải nghiêm, hoạt động ngoài giờ lên lớp trong trường học.</w:t>
      </w:r>
    </w:p>
    <w:p>
      <w:r>
        <w:t>Tài liệu được đăng tải trên  C ổng thông tin điện tử của Bộ Giáo dục và Đào tạo. Các Sở Giáo dục và Đào tạo, các cơ sở giáo dục tiểu học được khai thác, sử dụng làm tài liệu tham khảo cho giáo viên để triển khai một số hoạt động và giải pháp nâng cao sức khỏe cho học sinh trong trường học.</w:t>
      </w:r>
    </w:p>
    <w:p>
      <w:r>
        <w:t>Điều 3.  Quyết định này có hiệu lực kể từ ngày ký.</w:t>
      </w:r>
    </w:p>
    <w:p>
      <w:r>
        <w:t>Chánh Văn phòng, Vụ trưởng Vụ Giáo dục thể chất, Thủ trưởng các đơn vị có liên quan thuộc Bộ Giáo dục và Đào tạo, Giám đốc các Sở Giáo dục và Đào tạo chịu trách nhiệm thi hành Quyết định này./.</w:t>
      </w:r>
    </w:p>
    <w:p>
      <w:r>
        <w:t>Nơi nhận:</w:t>
      </w:r>
    </w:p>
    <w:p>
      <w:r>
        <w:t>- Như Điều 3;</w:t>
      </w:r>
    </w:p>
    <w:p>
      <w:r>
        <w:t>- Bộ trưởng (để b/cáo);</w:t>
      </w:r>
    </w:p>
    <w:p>
      <w:r>
        <w:t>- Các Thứ trưởng (để p/h);</w:t>
      </w:r>
    </w:p>
    <w:p>
      <w:r>
        <w:t>- Cổng thông tin điện tử của Bộ GDĐT;</w:t>
      </w:r>
    </w:p>
    <w:p>
      <w:r>
        <w:t>- Lưu: VT, Vụ GDTC.</w:t>
      </w:r>
    </w:p>
    <w:p>
      <w:r>
        <w:t>KT. BỘ TRƯỞNG</w:t>
      </w:r>
    </w:p>
    <w:p>
      <w:r>
        <w:t>THỨ TRƯỞNG</w:t>
      </w:r>
    </w:p>
    <w:p>
      <w:r>
        <w:t>Ngô Thị Minh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