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4668/QĐ-UBND năm 2024 giao dự toán thu, chi ngân sách Nhà nước năm 2025 cho các cấp các ngành các đơn vị do thành phố Hải Phòng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4668/QĐ-UBND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09/12/2024</w:t>
            </w:r>
          </w:p>
        </w:tc>
      </w:tr>
      <w:tr>
        <w:tc>
          <w:tcPr>
            <w:tcW w:type="dxa" w:w="4320"/>
          </w:tcPr>
          <w:p>
            <w:r>
              <w:t>Ngày hiệu lực</w:t>
            </w:r>
          </w:p>
        </w:tc>
        <w:tc>
          <w:tcPr>
            <w:tcW w:type="dxa" w:w="4320"/>
          </w:tcPr>
          <w:p>
            <w:r>
              <w:t>09/12/2024</w:t>
            </w:r>
          </w:p>
        </w:tc>
      </w:tr>
      <w:tr>
        <w:tc>
          <w:tcPr>
            <w:tcW w:type="dxa" w:w="4320"/>
          </w:tcPr>
          <w:p>
            <w:r>
              <w:t>Tình trạng</w:t>
            </w:r>
          </w:p>
        </w:tc>
        <w:tc>
          <w:tcPr>
            <w:tcW w:type="dxa" w:w="4320"/>
          </w:tcPr>
          <w:p>
            <w:r>
              <w:t>Chưa xác định</w:t>
            </w:r>
          </w:p>
        </w:tc>
      </w:tr>
    </w:tbl>
    <w:p/>
    <w:p>
      <w:r>
        <w:t>ỦY BAN NHÂN DÂN</w:t>
      </w:r>
    </w:p>
    <w:p>
      <w:r>
        <w:t>THÀNH PHỐ HẢI PHÒNG</w:t>
      </w:r>
    </w:p>
    <w:p>
      <w:r>
        <w:t>-------</w:t>
      </w:r>
    </w:p>
    <w:p>
      <w:r>
        <w:t>CỘNG HÒA XÃ HỘI CHỦ NGHĨA VIỆT NAM</w:t>
      </w:r>
    </w:p>
    <w:p>
      <w:r>
        <w:t>Độc lập - Tự do - Hạnh phúc</w:t>
      </w:r>
    </w:p>
    <w:p>
      <w:r>
        <w:t>---------------</w:t>
      </w:r>
    </w:p>
    <w:p>
      <w:r>
        <w:t>Số: 4668/QĐ-UBND</w:t>
      </w:r>
    </w:p>
    <w:p>
      <w:r>
        <w:t>Hải Phòng, ngày 09 tháng 12 năm 2024</w:t>
      </w:r>
    </w:p>
    <w:p>
      <w:r>
        <w:t>QUYẾT ĐỊNH</w:t>
      </w:r>
    </w:p>
    <w:p>
      <w:r>
        <w:t>VỀ VIỆC GIAO DỰ TOÁN THU, CHI NGÂN SÁCH NHÀ NƯỚC NĂM 2025 CHO CÁC CẤP, CÁC NGÀNH, CÁC ĐƠN VỊ</w:t>
      </w:r>
    </w:p>
    <w:p>
      <w:r>
        <w:t>ỦY BAN NHÂN DÂN THÀNH PHỐ HẢI PHÒNG</w:t>
      </w:r>
    </w:p>
    <w:p>
      <w:r>
        <w:t>Căn cứ Luật Tổ chức chính quyền địa phương ngày 19/6/2015;</w:t>
      </w:r>
    </w:p>
    <w:p>
      <w:r>
        <w:t>Căn cứ Luật sửa đổi, bổ sung một số điều của Luật Tổ chức Chính phủ và Luật Tổ chức chính quyền địa phương ngày 22/11/2019;</w:t>
      </w:r>
    </w:p>
    <w:p>
      <w:r>
        <w:t>Căn cứ Luật Ngân sách Nhà nước ngày 25/6/2015;</w:t>
      </w:r>
    </w:p>
    <w:p>
      <w:r>
        <w:t>Căn cứ Nghị quyết số 159/2024/QH15 ngày 13 tháng 11 năm 2024 của Quốc hội về dự toán ngân sách nhà nước năm 2025;</w:t>
      </w:r>
    </w:p>
    <w:p>
      <w:r>
        <w:t>Căn cứ Quyết định số 1524/QĐ-TTg ngày 06/12/2024 của Thủ tướng Chính phủ về việc giao chi tiết dự toán ngân sách nhà nước năm 2025;</w:t>
      </w:r>
    </w:p>
    <w:p>
      <w:r>
        <w:t>Căn cứ Nghị quyết số 94/NQ-HĐND ngày 06/12/2024 của Hội đồng nhân dân thành phố về dự toán thu ngân sách nhà nước trên địa bàn; thu, chi ngân sách địa phương và phân bổ ngân sách địa phương năm 2025;</w:t>
      </w:r>
    </w:p>
    <w:p>
      <w:r>
        <w:t>Xét đề nghị của Sở Tài chính tại Văn bản số 5564/STC-QLNS ngày 09/12/2024,</w:t>
      </w:r>
    </w:p>
    <w:p>
      <w:r>
        <w:t>QUYẾT ĐỊNH:</w:t>
      </w:r>
    </w:p>
    <w:p>
      <w:r>
        <w:t>Điều 1.  Giao dự toán thu, chi ngân sách nhà nước năm 2025 cho các cấp, các ngành, các đơn vị như sau:</w:t>
      </w:r>
    </w:p>
    <w:p>
      <w:r>
        <w:t>1. Tổng thu ngân sách nhà nước trên địa bàn: 118.079.279 triệu đồng, bao gồm:</w:t>
      </w:r>
    </w:p>
    <w:p>
      <w:r>
        <w:t>- Thu từ hoạt động xuất, nhập khẩu: 62.700.000 triệu đồng.</w:t>
      </w:r>
    </w:p>
    <w:p>
      <w:r>
        <w:t>- Thu nội địa: 51.000.000 triệu đồng</w:t>
      </w:r>
    </w:p>
    <w:p>
      <w:r>
        <w:t>- Thu từ nguồn huy động đóng góp từ các cơ quan, tổ chức, cá nhân theo quy định của pháp luật: 335.672 triệu đồng.</w:t>
      </w:r>
    </w:p>
    <w:p>
      <w:r>
        <w:t>- Thu bổ sung từ ngân sách Trung ương: 589.751 triệu đồng.</w:t>
      </w:r>
    </w:p>
    <w:p>
      <w:r>
        <w:t>- Thu vay: 2.691.400 triệu đồng.</w:t>
      </w:r>
    </w:p>
    <w:p>
      <w:r>
        <w:t>- Thu viện trợ: 3.600 triệu đồng.</w:t>
      </w:r>
    </w:p>
    <w:p>
      <w:r>
        <w:t>- Thu chuyển nguồn cải cách tiền lương còn dư năm trước chuyển sang: 758.856 triệu đồng</w:t>
      </w:r>
    </w:p>
    <w:p>
      <w:r>
        <w:t>2. Tổng chi ngân sách địa phương 46.393.819 triệu đồng, bao gồm:</w:t>
      </w:r>
    </w:p>
    <w:p>
      <w:r>
        <w:t>- Chi đầu tư phát triển nguồn ngân sách địa phương: 24.981.364 triệu đồng.</w:t>
      </w:r>
    </w:p>
    <w:p>
      <w:r>
        <w:t>- Chi thường xuyên: 19.458.164 triệu đồng.</w:t>
      </w:r>
    </w:p>
    <w:p>
      <w:r>
        <w:t>- Chi trả nợ lãi, phí do chính quyền địa phương vay: 114.400 triệu đồng.</w:t>
      </w:r>
    </w:p>
    <w:p>
      <w:r>
        <w:t>- Chi bổ sung quỹ dự trữ tài chính: 1.700 triệu đồng.</w:t>
      </w:r>
    </w:p>
    <w:p>
      <w:r>
        <w:t>- Dự phòng ngân sách: 855.468 triệu đồng.</w:t>
      </w:r>
    </w:p>
    <w:p>
      <w:r>
        <w:t>- Chi từ nguồn thu huy động đóng góp từ các cơ quan, tổ chức, cá nhân theo quy định của pháp luật: 335.672 triệu đồng.</w:t>
      </w:r>
    </w:p>
    <w:p>
      <w:r>
        <w:t>- Chi viện trợ: 3.600 triệu đồng.</w:t>
      </w:r>
    </w:p>
    <w:p>
      <w:r>
        <w:t>- Chi từ nguồn Trung ương bổ sung có mục tiêu: 589.751 triệu đồng, trong đó:</w:t>
      </w:r>
    </w:p>
    <w:p>
      <w:r>
        <w:t>+ Chi đầu tư phát triển: 459.245 triệu đồng.</w:t>
      </w:r>
    </w:p>
    <w:p>
      <w:r>
        <w:t>+ Chi thường xuyên: 130.506 triệu đồng.</w:t>
      </w:r>
    </w:p>
    <w:p>
      <w:r>
        <w:t>- Chi trả nợ gốc từ nguồn bội thu ngân sách địa phương: 53.700 triệu đồng.</w:t>
      </w:r>
    </w:p>
    <w:p>
      <w:r>
        <w:t>Dự toán chi ngân sách địa phương năm 2025 đã bao gồm hỗ trợ cho các đơn vị hành chính cấp xã thực hiện sắp xếp giảm 50 xã (hỗ trợ 500 triệu đồng/xã), số tiền: 25.000 triệu đồng.</w:t>
      </w:r>
    </w:p>
    <w:p>
      <w:r>
        <w:t>(Chi tiết dự toán tại các biểu đính kèm)</w:t>
      </w:r>
    </w:p>
    <w:p>
      <w:r>
        <w:t>Điều 2.  Tổ chức thực hiện:</w:t>
      </w:r>
    </w:p>
    <w:p>
      <w:r>
        <w:t>1. Đối với dự toán thu ngân sách nhà nước và cân đối thu, chi ngân sách địa phương:</w:t>
      </w:r>
    </w:p>
    <w:p>
      <w:r>
        <w:t>Căn cứ dự toán thu ngân sách nhà nước năm 2025 được giao, các cấp, các ngành, các đơn vị tổ chức thực hiện các giải pháp đồng bộ, hiệu quả, phấn đấu hoàn thành và hoàn thành cao nhất nhiệm vụ thu ngân sách nhà nước năm 2025.</w:t>
      </w:r>
    </w:p>
    <w:p>
      <w:r>
        <w:t>Trong đó lưu ý, đối với chỉ tiêu thu tiền sử dụng đất và thu tiền thuê đất, thuê mặt nước: Giao Cục Thuế thành phố chủ trì cùng Sở Tài chính, Sở Tài nguyên và Môi trường phối hợp với các Sở, ngành, đơn vị và Ủy ban nhân dân các quận, huyện có liên quan thực hiện rà soát, hoàn thiện các thủ tục theo quy định, phấn đấu hoàn thành và hoàn thành vượt chỉ tiêu giao thu trong năm 2025.</w:t>
      </w:r>
    </w:p>
    <w:p>
      <w:r>
        <w:t>Trường hợp thu cân đối ngân sách địa phương giảm so với dự toán: Giao Sở Tài chính chủ trì rà soát, sắp xếp các nhiệm vụ chi theo thứ tự ưu tiên, báo cáo Ủy ban nhân dân thành phố về việc giãn thời gian thực hiện các nhiệm vụ chi chưa thực sự cần thiết, trong đó phải đảm bảo các khoản chi cho con người, chi thường xuyên của cơ quan, đơn vị, các khoản chi an sinh xã hội, chi đầu tư xây dựng cơ bản các công trình, dự án quan trọng.</w:t>
      </w:r>
    </w:p>
    <w:p>
      <w:r>
        <w:t>2. Đối với dự toán chi ngân sách:</w:t>
      </w:r>
    </w:p>
    <w:p>
      <w:r>
        <w:t>a) Dự toán chi đầu tư cho các dự án.</w:t>
      </w:r>
    </w:p>
    <w:p>
      <w:r>
        <w:t>Giao Sở Tài chính chủ trì cùng Sở Kế hoạch và Đầu tư, Kho bạc Nhà nước Hải Phòng tham mưu Ủy ban nhân dân thành phố điều hành chi đầu tư gắn với tiến độ thu của các khoản thu cụ thể như thu tiền sử dụng đất, thu từ hoạt động xổ số kiến thiết, thu phí sử dụng công trình, kết cấu hạ tầng, công trình dịch vụ, tiện ích công cộng khu vực cửa khẩu cảng biển, thu vay để đầu tư cơ sở hạ tầng.</w:t>
      </w:r>
    </w:p>
    <w:p>
      <w:r>
        <w:t>Trường hợp các khoản thu này dự kiến giảm so với dự toán, đồng thời không thể bù đắp từ các khoản tăng thu khác: Giao Sở Kế hoạch và Đầu tư chủ trì rà soát, báo cáo Ủy ban nhân dân thành phố giãn tiến độ thực hiện hoặc báo cáo cấp có thẩm quyền cắt giảm đối với các công trình, dự án được bố trí từ nguồn thu này.</w:t>
      </w:r>
    </w:p>
    <w:p>
      <w:r>
        <w:t>b) Dự toán chi thường xuyên.</w:t>
      </w:r>
    </w:p>
    <w:p>
      <w:r>
        <w:t>Dự toán chi thường xuyên đã bao gồm các khoản chi lương, phụ cấp theo lương, các khoản chi cho con người theo chế độ hiện hành, các khoản chi nghiệp vụ thường xuyên, chi thực hiện các nhiệm vụ, chương trình, đề án... đảm bảo thực hiện nhiệm vụ chính trị được giao của đơn vị.</w:t>
      </w:r>
    </w:p>
    <w:p>
      <w:r>
        <w:t>Căn cứ dự toán chi ngân sách năm 2025 được giao, các đơn vị dự toán cấp I thực hiện phân bổ và giao dự toán ngân sách cho các đơn vị sử dụng ngân sách trực thuộc theo quy định. Giao Sở Tài chính thực hiện kiểm tra dự toán đơn vị dự toán cấp I đã giao cho các đơn vị sử dụng ngân sách, trường hợp phát hiện việc phân bổ không đúng tổng mức và chi tiết theo từng lĩnh vực, nhiệm vụ của dự toán ngân sách đã được giao; không đúng chính sách, chế độ quy định thì yêu cầu đơn vị dự toán cấp I điều chỉnh theo quy định của Luật Ngân sách Nhà nước.</w:t>
      </w:r>
    </w:p>
    <w:p>
      <w:r>
        <w:t>Các cấp, các ngành, các đơn vị chủ động thực hiện điều hành dự toán ngân sách trong phạm vi được duyệt, đảm bảo hiệu quả, bố trí các khoản chi theo thứ tự ưu tiên trước hết đảm bảo chi lương, phụ cấp, an sinh xã hội, chế độ chính sách đối với người có công, gia đình chính sách; nghiêm túc thực hiện yêu cầu về tiết kiệm, chống lãng phí theo Luật Thực hành tiết kiệm, chống lãng phí; tiết kiệm chi thường xuyên, đặc biệt là các khoản chi tổ chức hội nghị, hội thảo, khánh tiết, đi nghiên cứu, khảo sát nước ngoài, chi cho bộ máy quản lý nhà nước, chi hoạt động tại các đơn vị sự nghiệp.</w:t>
      </w:r>
    </w:p>
    <w:p>
      <w:r>
        <w:t>c) Kinh phí thực hiện các chương trình, đề tài, đề án, Nghị quyết, nhiệm vụ chung của thành phố.</w:t>
      </w:r>
    </w:p>
    <w:p>
      <w:r>
        <w:t>Căn cứ dự toán chi ngân sách năm 2025, các Sở, ngành được giao chủ trì thực hiện các chương trình, nhiệm vụ của thành phố lập dự toán chi tiết gửi Sở Tài chính kiểm tra theo quy định. Căn cứ khối lượng công việc dự toán, tiến độ thu và khả năng cân đối ngân sách, Sở Tài chính tổng hợp, báo cáo Ủy ban nhân dân thành phố phương án phân bổ theo quy định của Luật Ngân sách Nhà nước và các quy định pháp luật có liên quan.</w:t>
      </w:r>
    </w:p>
    <w:p>
      <w:r>
        <w:t>Điều 3.  Chánh Văn phòng Ủy ban nhân dân thành phố, Giám đốc các Sở, ngành: Tài chính, Kế hoạch và Đầu tư, Kho bạc Nhà nước Hải Phòng; Cục trưởng Cục Thuế thành phố và Thủ trưởng các cấp, các ngành, các đơn vị có liên quan chịu trách nhiệm thi hành Quyết định này./.</w:t>
      </w:r>
    </w:p>
    <w:p>
      <w:r>
        <w:t>Nơi nhận:</w:t>
      </w:r>
    </w:p>
    <w:p>
      <w:r>
        <w:t>- Như Điều 3;</w:t>
      </w:r>
    </w:p>
    <w:p>
      <w:r>
        <w:t>- Bộ Tài chính;</w:t>
      </w:r>
    </w:p>
    <w:p>
      <w:r>
        <w:t>- TT TU, TT HĐND TP;</w:t>
      </w:r>
    </w:p>
    <w:p>
      <w:r>
        <w:t>- CT,các PCT UBND TP;</w:t>
      </w:r>
    </w:p>
    <w:p>
      <w:r>
        <w:t>- Ban KTNS HĐND TP;</w:t>
      </w:r>
    </w:p>
    <w:p>
      <w:r>
        <w:t>- VP: TU, HĐND, UBND TP;</w:t>
      </w:r>
    </w:p>
    <w:p>
      <w:r>
        <w:t>- Công báo HP, Cổng TTĐT HP;</w:t>
      </w:r>
    </w:p>
    <w:p>
      <w:r>
        <w:t>- Các Sở, ban, ngành, đoàn thể TP;</w:t>
      </w:r>
    </w:p>
    <w:p>
      <w:r>
        <w:t>- Các Quận, Huyện ủy;</w:t>
      </w:r>
    </w:p>
    <w:p>
      <w:r>
        <w:t>- TT HĐND, UBND các quận, huyện;</w:t>
      </w:r>
    </w:p>
    <w:p>
      <w:r>
        <w:t>- CPVP UBND TP;</w:t>
      </w:r>
    </w:p>
    <w:p>
      <w:r>
        <w:t>- Các phòng CV;</w:t>
      </w:r>
    </w:p>
    <w:p>
      <w:r>
        <w:t>- Lưu: VT.</w:t>
      </w:r>
    </w:p>
    <w:p>
      <w:r>
        <w:t>TM. ỦY BAN NHÂN DÂN</w:t>
      </w:r>
    </w:p>
    <w:p>
      <w:r>
        <w:t>CHỦ TỊCH</w:t>
      </w:r>
    </w:p>
    <w:p>
      <w:r>
        <w:t>Nguyễn Văn Tùng</w:t>
      </w:r>
    </w:p>
    <w:p>
      <w:r>
        <w:t>Biểu số 01</w:t>
      </w:r>
    </w:p>
    <w:p>
      <w:r>
        <w:t>DỰ TOÁN THU NGÂN SÁCH NHÀ NƯỚC THEO LĨNH VỰC NĂM 2025 - THÀNH PHỐ HẢI PHÒNG</w:t>
      </w:r>
    </w:p>
    <w:p>
      <w:r>
        <w:t>(Kèm theo Quyết định số 4668/QĐ-UBND ngày 09 tháng 12 năm 2024 của Ủy ban nhân dân thành phố)</w:t>
      </w:r>
    </w:p>
    <w:p>
      <w:r>
        <w:t>Đơn vị tính: triệu đồng</w:t>
      </w:r>
    </w:p>
    <w:p>
      <w:r>
        <w:t>STT</w:t>
      </w:r>
    </w:p>
    <w:p>
      <w:r>
        <w:t>Nội dung</w:t>
      </w:r>
    </w:p>
    <w:p>
      <w:r>
        <w:t>Ước thực hiện năm 2024</w:t>
      </w:r>
    </w:p>
    <w:p>
      <w:r>
        <w:t>Năm 2025</w:t>
      </w:r>
    </w:p>
    <w:p>
      <w:r>
        <w:t>So sánh (%) DT HĐND TP giao năm 2025 với</w:t>
      </w:r>
    </w:p>
    <w:p>
      <w:r>
        <w:t>Dự toán Trung ương giao</w:t>
      </w:r>
    </w:p>
    <w:p>
      <w:r>
        <w:t>Dự toán HĐND TP giao</w:t>
      </w:r>
    </w:p>
    <w:p>
      <w:r>
        <w:t>DT TW giao năm 2025</w:t>
      </w:r>
    </w:p>
    <w:p>
      <w:r>
        <w:t>ƯTH năm 2024</w:t>
      </w:r>
    </w:p>
    <w:p>
      <w:r>
        <w:t>NSNN</w:t>
      </w:r>
    </w:p>
    <w:p>
      <w:r>
        <w:t>NSĐP</w:t>
      </w:r>
    </w:p>
    <w:p>
      <w:r>
        <w:t>NSNN</w:t>
      </w:r>
    </w:p>
    <w:p>
      <w:r>
        <w:t>NSĐP</w:t>
      </w:r>
    </w:p>
    <w:p>
      <w:r>
        <w:t>NSNN</w:t>
      </w:r>
    </w:p>
    <w:p>
      <w:r>
        <w:t>NSĐP</w:t>
      </w:r>
    </w:p>
    <w:p>
      <w:r>
        <w:t>NSNN</w:t>
      </w:r>
    </w:p>
    <w:p>
      <w:r>
        <w:t>NSĐP</w:t>
      </w:r>
    </w:p>
    <w:p>
      <w:r>
        <w:t>NSNN</w:t>
      </w:r>
    </w:p>
    <w:p>
      <w:r>
        <w:t>NSĐP</w:t>
      </w:r>
    </w:p>
    <w:p>
      <w:r>
        <w:t>A</w:t>
      </w:r>
    </w:p>
    <w:p>
      <w:r>
        <w:t>B</w:t>
      </w:r>
    </w:p>
    <w:p>
      <w:r>
        <w:t>5</w:t>
      </w:r>
    </w:p>
    <w:p>
      <w:r>
        <w:t>6</w:t>
      </w:r>
    </w:p>
    <w:p>
      <w:r>
        <w:t>9</w:t>
      </w:r>
    </w:p>
    <w:p>
      <w:r>
        <w:t>10</w:t>
      </w:r>
    </w:p>
    <w:p>
      <w:r>
        <w:t>11</w:t>
      </w:r>
    </w:p>
    <w:p>
      <w:r>
        <w:t>12</w:t>
      </w:r>
    </w:p>
    <w:p>
      <w:r>
        <w:t>13=11/9</w:t>
      </w:r>
    </w:p>
    <w:p>
      <w:r>
        <w:t>14=11/5</w:t>
      </w:r>
    </w:p>
    <w:p>
      <w:r>
        <w:t>TỔNG THU NSNN (A+B)</w:t>
      </w:r>
    </w:p>
    <w:p>
      <w:r>
        <w:t>116.387.596</w:t>
      </w:r>
    </w:p>
    <w:p>
      <w:r>
        <w:t>42.272.520</w:t>
      </w:r>
    </w:p>
    <w:p>
      <w:r>
        <w:t>117.263.596</w:t>
      </w:r>
    </w:p>
    <w:p>
      <w:r>
        <w:t>45.578.136</w:t>
      </w:r>
    </w:p>
    <w:p>
      <w:r>
        <w:t>118.079.279</w:t>
      </w:r>
    </w:p>
    <w:p>
      <w:r>
        <w:t>46.393.819</w:t>
      </w:r>
    </w:p>
    <w:p>
      <w:r>
        <w:t>100,7%</w:t>
      </w:r>
    </w:p>
    <w:p>
      <w:r>
        <w:t>101,8%</w:t>
      </w:r>
    </w:p>
    <w:p>
      <w:r>
        <w:t>101,5%</w:t>
      </w:r>
    </w:p>
    <w:p>
      <w:r>
        <w:t>109,7%</w:t>
      </w:r>
    </w:p>
    <w:p>
      <w:r>
        <w:t>A</w:t>
      </w:r>
    </w:p>
    <w:p>
      <w:r>
        <w:t>Tổng thu ngân sách địa phương (I + II +...+ IV)</w:t>
      </w:r>
    </w:p>
    <w:p>
      <w:r>
        <w:t>49.387.596</w:t>
      </w:r>
    </w:p>
    <w:p>
      <w:r>
        <w:t>42.271.046</w:t>
      </w:r>
    </w:p>
    <w:p>
      <w:r>
        <w:t>54.563.596</w:t>
      </w:r>
    </w:p>
    <w:p>
      <w:r>
        <w:t>45.578.136</w:t>
      </w:r>
    </w:p>
    <w:p>
      <w:r>
        <w:t>55.379.279</w:t>
      </w:r>
    </w:p>
    <w:p>
      <w:r>
        <w:t>46.393.819</w:t>
      </w:r>
    </w:p>
    <w:p>
      <w:r>
        <w:t>101,5%</w:t>
      </w:r>
    </w:p>
    <w:p>
      <w:r>
        <w:t>101,8%</w:t>
      </w:r>
    </w:p>
    <w:p>
      <w:r>
        <w:t>112,1%</w:t>
      </w:r>
    </w:p>
    <w:p>
      <w:r>
        <w:t>109,8%</w:t>
      </w:r>
    </w:p>
    <w:p>
      <w:r>
        <w:t>I</w:t>
      </w:r>
    </w:p>
    <w:p>
      <w:r>
        <w:t>Thu nội địa</w:t>
      </w:r>
    </w:p>
    <w:p>
      <w:r>
        <w:t>48.255.342</w:t>
      </w:r>
    </w:p>
    <w:p>
      <w:r>
        <w:t>41.138.792</w:t>
      </w:r>
    </w:p>
    <w:p>
      <w:r>
        <w:t>51.000.000</w:t>
      </w:r>
    </w:p>
    <w:p>
      <w:r>
        <w:t>42.014.540</w:t>
      </w:r>
    </w:p>
    <w:p>
      <w:r>
        <w:t>51.000.000</w:t>
      </w:r>
    </w:p>
    <w:p>
      <w:r>
        <w:t>42.014.540</w:t>
      </w:r>
    </w:p>
    <w:p>
      <w:r>
        <w:t>100,0%</w:t>
      </w:r>
    </w:p>
    <w:p>
      <w:r>
        <w:t>100,0%</w:t>
      </w:r>
    </w:p>
    <w:p>
      <w:r>
        <w:t>105,7%</w:t>
      </w:r>
    </w:p>
    <w:p>
      <w:r>
        <w:t>102,1%</w:t>
      </w:r>
    </w:p>
    <w:p>
      <w:r>
        <w:t>Thu nội địa không kể tiền sử dụng đất, xổ số</w:t>
      </w:r>
    </w:p>
    <w:p>
      <w:r>
        <w:t>33.246.410</w:t>
      </w:r>
    </w:p>
    <w:p>
      <w:r>
        <w:t>26.129.860</w:t>
      </w:r>
    </w:p>
    <w:p>
      <w:r>
        <w:t>32.900.000</w:t>
      </w:r>
    </w:p>
    <w:p>
      <w:r>
        <w:t>23.914.540</w:t>
      </w:r>
    </w:p>
    <w:p>
      <w:r>
        <w:t>32.900.000</w:t>
      </w:r>
    </w:p>
    <w:p>
      <w:r>
        <w:t>23.914.540</w:t>
      </w:r>
    </w:p>
    <w:p>
      <w:r>
        <w:t>100,0%</w:t>
      </w:r>
    </w:p>
    <w:p>
      <w:r>
        <w:t>100,0%</w:t>
      </w:r>
    </w:p>
    <w:p>
      <w:r>
        <w:t>99,0%</w:t>
      </w:r>
    </w:p>
    <w:p>
      <w:r>
        <w:t>91,5%</w:t>
      </w:r>
    </w:p>
    <w:p>
      <w:r>
        <w:t>Thu nội địa không kể tiền sử dụng đất, xổ số, LNST</w:t>
      </w:r>
    </w:p>
    <w:p>
      <w:r>
        <w:t>33.084.768</w:t>
      </w:r>
    </w:p>
    <w:p>
      <w:r>
        <w:t>25.968.218</w:t>
      </w:r>
    </w:p>
    <w:p>
      <w:r>
        <w:t>32.780.000</w:t>
      </w:r>
    </w:p>
    <w:p>
      <w:r>
        <w:t>23.797.540</w:t>
      </w:r>
    </w:p>
    <w:p>
      <w:r>
        <w:t>32.780.000</w:t>
      </w:r>
    </w:p>
    <w:p>
      <w:r>
        <w:t>23.797.540</w:t>
      </w:r>
    </w:p>
    <w:p>
      <w:r>
        <w:t>100,0%</w:t>
      </w:r>
    </w:p>
    <w:p>
      <w:r>
        <w:t>100,0%,</w:t>
      </w:r>
    </w:p>
    <w:p>
      <w:r>
        <w:t>99,1%</w:t>
      </w:r>
    </w:p>
    <w:p>
      <w:r>
        <w:t>91,6%</w:t>
      </w:r>
    </w:p>
    <w:p>
      <w:r>
        <w:t>1</w:t>
      </w:r>
    </w:p>
    <w:p>
      <w:r>
        <w:t>Thu từ khu vực doanh nghiệp do Nhà nước giữ vai trò chủ đạo Trung ương quản lý</w:t>
      </w:r>
    </w:p>
    <w:p>
      <w:r>
        <w:t>1.362.000</w:t>
      </w:r>
    </w:p>
    <w:p>
      <w:r>
        <w:t>1.062.720</w:t>
      </w:r>
    </w:p>
    <w:p>
      <w:r>
        <w:t>1.390.000</w:t>
      </w:r>
    </w:p>
    <w:p>
      <w:r>
        <w:t>1.078.000</w:t>
      </w:r>
    </w:p>
    <w:p>
      <w:r>
        <w:t>1.390.000</w:t>
      </w:r>
    </w:p>
    <w:p>
      <w:r>
        <w:t>1.078.000</w:t>
      </w:r>
    </w:p>
    <w:p>
      <w:r>
        <w:t>100,0%</w:t>
      </w:r>
    </w:p>
    <w:p>
      <w:r>
        <w:t>100,0%</w:t>
      </w:r>
    </w:p>
    <w:p>
      <w:r>
        <w:t>102,1%</w:t>
      </w:r>
    </w:p>
    <w:p>
      <w:r>
        <w:t>101,4%</w:t>
      </w:r>
    </w:p>
    <w:p>
      <w:r>
        <w:t>- Thuế GTGT</w:t>
      </w:r>
    </w:p>
    <w:p>
      <w:r>
        <w:t>702.000</w:t>
      </w:r>
    </w:p>
    <w:p>
      <w:r>
        <w:t>533.520</w:t>
      </w:r>
    </w:p>
    <w:p>
      <w:r>
        <w:t>780.000</w:t>
      </w:r>
    </w:p>
    <w:p>
      <w:r>
        <w:t>592.800</w:t>
      </w:r>
    </w:p>
    <w:p>
      <w:r>
        <w:t>780.000</w:t>
      </w:r>
    </w:p>
    <w:p>
      <w:r>
        <w:t>592.800</w:t>
      </w:r>
    </w:p>
    <w:p>
      <w:r>
        <w:t>100,0%</w:t>
      </w:r>
    </w:p>
    <w:p>
      <w:r>
        <w:t>100,0%</w:t>
      </w:r>
    </w:p>
    <w:p>
      <w:r>
        <w:t>111,1%</w:t>
      </w:r>
    </w:p>
    <w:p>
      <w:r>
        <w:t>111,1%</w:t>
      </w:r>
    </w:p>
    <w:p>
      <w:r>
        <w:t>- Thuế thu nhập doanh nghiệp</w:t>
      </w:r>
    </w:p>
    <w:p>
      <w:r>
        <w:t>544.900</w:t>
      </w:r>
    </w:p>
    <w:p>
      <w:r>
        <w:t>414.124</w:t>
      </w:r>
    </w:p>
    <w:p>
      <w:r>
        <w:t>519.900</w:t>
      </w:r>
    </w:p>
    <w:p>
      <w:r>
        <w:t>395.124</w:t>
      </w:r>
    </w:p>
    <w:p>
      <w:r>
        <w:t>519.900</w:t>
      </w:r>
    </w:p>
    <w:p>
      <w:r>
        <w:t>395.124</w:t>
      </w:r>
    </w:p>
    <w:p>
      <w:r>
        <w:t>100,0%</w:t>
      </w:r>
    </w:p>
    <w:p>
      <w:r>
        <w:t>100,0%</w:t>
      </w:r>
    </w:p>
    <w:p>
      <w:r>
        <w:t>95,4%</w:t>
      </w:r>
    </w:p>
    <w:p>
      <w:r>
        <w:t>95,4%</w:t>
      </w:r>
    </w:p>
    <w:p>
      <w:r>
        <w:t>- Thuế tiêu thụ đặc biệt hàng sản xuất - kinh doanh trong nước</w:t>
      </w:r>
    </w:p>
    <w:p>
      <w:r>
        <w:t>100</w:t>
      </w:r>
    </w:p>
    <w:p>
      <w:r>
        <w:t>76</w:t>
      </w:r>
    </w:p>
    <w:p>
      <w:r>
        <w:t>100</w:t>
      </w:r>
    </w:p>
    <w:p>
      <w:r>
        <w:t>76</w:t>
      </w:r>
    </w:p>
    <w:p>
      <w:r>
        <w:t>100</w:t>
      </w:r>
    </w:p>
    <w:p>
      <w:r>
        <w:t>76</w:t>
      </w:r>
    </w:p>
    <w:p>
      <w:r>
        <w:t>100,0%</w:t>
      </w:r>
    </w:p>
    <w:p>
      <w:r>
        <w:t>100,0%</w:t>
      </w:r>
    </w:p>
    <w:p>
      <w:r>
        <w:t>100,0%</w:t>
      </w:r>
    </w:p>
    <w:p>
      <w:r>
        <w:t>100,0%</w:t>
      </w:r>
    </w:p>
    <w:p>
      <w:r>
        <w:t>- Thuế tài nguyên</w:t>
      </w:r>
    </w:p>
    <w:p>
      <w:r>
        <w:t>115.000</w:t>
      </w:r>
    </w:p>
    <w:p>
      <w:r>
        <w:t>115.000</w:t>
      </w:r>
    </w:p>
    <w:p>
      <w:r>
        <w:t>90.000</w:t>
      </w:r>
    </w:p>
    <w:p>
      <w:r>
        <w:t>90.000</w:t>
      </w:r>
    </w:p>
    <w:p>
      <w:r>
        <w:t>90.000</w:t>
      </w:r>
    </w:p>
    <w:p>
      <w:r>
        <w:t>90.000</w:t>
      </w:r>
    </w:p>
    <w:p>
      <w:r>
        <w:t>100,0%</w:t>
      </w:r>
    </w:p>
    <w:p>
      <w:r>
        <w:t>100,0%</w:t>
      </w:r>
    </w:p>
    <w:p>
      <w:r>
        <w:t>78,3%</w:t>
      </w:r>
    </w:p>
    <w:p>
      <w:r>
        <w:t>78,3%</w:t>
      </w:r>
    </w:p>
    <w:p>
      <w:r>
        <w:t>2</w:t>
      </w:r>
    </w:p>
    <w:p>
      <w:r>
        <w:t>Thu từ khu vực doanh nghiệp do Nhà nước giữ vai trò chủ đạo địa phương quản lý</w:t>
      </w:r>
    </w:p>
    <w:p>
      <w:r>
        <w:t>950.000</w:t>
      </w:r>
    </w:p>
    <w:p>
      <w:r>
        <w:t>722.960</w:t>
      </w:r>
    </w:p>
    <w:p>
      <w:r>
        <w:t>970.000</w:t>
      </w:r>
    </w:p>
    <w:p>
      <w:r>
        <w:t>738.160</w:t>
      </w:r>
    </w:p>
    <w:p>
      <w:r>
        <w:t>970.000</w:t>
      </w:r>
    </w:p>
    <w:p>
      <w:r>
        <w:t>738.160</w:t>
      </w:r>
    </w:p>
    <w:p>
      <w:r>
        <w:t>100,0%</w:t>
      </w:r>
    </w:p>
    <w:p>
      <w:r>
        <w:t>100,0%</w:t>
      </w:r>
    </w:p>
    <w:p>
      <w:r>
        <w:t>102,1%</w:t>
      </w:r>
    </w:p>
    <w:p>
      <w:r>
        <w:t>102,1%</w:t>
      </w:r>
    </w:p>
    <w:p>
      <w:r>
        <w:t>- Thuế GTGT</w:t>
      </w:r>
    </w:p>
    <w:p>
      <w:r>
        <w:t>330.000</w:t>
      </w:r>
    </w:p>
    <w:p>
      <w:r>
        <w:t>250.800</w:t>
      </w:r>
    </w:p>
    <w:p>
      <w:r>
        <w:t>355.000</w:t>
      </w:r>
    </w:p>
    <w:p>
      <w:r>
        <w:t>269.800</w:t>
      </w:r>
    </w:p>
    <w:p>
      <w:r>
        <w:t>355.000</w:t>
      </w:r>
    </w:p>
    <w:p>
      <w:r>
        <w:t>269.800</w:t>
      </w:r>
    </w:p>
    <w:p>
      <w:r>
        <w:t>100,0%</w:t>
      </w:r>
    </w:p>
    <w:p>
      <w:r>
        <w:t>100,0%</w:t>
      </w:r>
    </w:p>
    <w:p>
      <w:r>
        <w:t>107,6%</w:t>
      </w:r>
    </w:p>
    <w:p>
      <w:r>
        <w:t>107,6%</w:t>
      </w:r>
    </w:p>
    <w:p>
      <w:r>
        <w:t>- Thuế thu nhập doanh nghiệp</w:t>
      </w:r>
    </w:p>
    <w:p>
      <w:r>
        <w:t>191.000</w:t>
      </w:r>
    </w:p>
    <w:p>
      <w:r>
        <w:t>145.160</w:t>
      </w:r>
    </w:p>
    <w:p>
      <w:r>
        <w:t>191.000</w:t>
      </w:r>
    </w:p>
    <w:p>
      <w:r>
        <w:t>145.160</w:t>
      </w:r>
    </w:p>
    <w:p>
      <w:r>
        <w:t>191.000</w:t>
      </w:r>
    </w:p>
    <w:p>
      <w:r>
        <w:t>145.160</w:t>
      </w:r>
    </w:p>
    <w:p>
      <w:r>
        <w:t>100,0%</w:t>
      </w:r>
    </w:p>
    <w:p>
      <w:r>
        <w:t>100,0%</w:t>
      </w:r>
    </w:p>
    <w:p>
      <w:r>
        <w:t>100,0%</w:t>
      </w:r>
    </w:p>
    <w:p>
      <w:r>
        <w:t>100,0%</w:t>
      </w:r>
    </w:p>
    <w:p>
      <w:r>
        <w:t>-Thuế tiêu thụ đặc biệt hàng sản xuất - kinh doanh trong nước</w:t>
      </w:r>
    </w:p>
    <w:p>
      <w:r>
        <w:t>425.000</w:t>
      </w:r>
    </w:p>
    <w:p>
      <w:r>
        <w:t>323.000</w:t>
      </w:r>
    </w:p>
    <w:p>
      <w:r>
        <w:t>420.000</w:t>
      </w:r>
    </w:p>
    <w:p>
      <w:r>
        <w:t>319.200</w:t>
      </w:r>
    </w:p>
    <w:p>
      <w:r>
        <w:t>420.000</w:t>
      </w:r>
    </w:p>
    <w:p>
      <w:r>
        <w:t>319.200</w:t>
      </w:r>
    </w:p>
    <w:p>
      <w:r>
        <w:t>100,0%</w:t>
      </w:r>
    </w:p>
    <w:p>
      <w:r>
        <w:t>100,0%</w:t>
      </w:r>
    </w:p>
    <w:p>
      <w:r>
        <w:t>98,8%</w:t>
      </w:r>
    </w:p>
    <w:p>
      <w:r>
        <w:t>98,8%</w:t>
      </w:r>
    </w:p>
    <w:p>
      <w:r>
        <w:t>- Thuế tài nguyên</w:t>
      </w:r>
    </w:p>
    <w:p>
      <w:r>
        <w:t>4.000</w:t>
      </w:r>
    </w:p>
    <w:p>
      <w:r>
        <w:t>4.000</w:t>
      </w:r>
    </w:p>
    <w:p>
      <w:r>
        <w:t>4.000</w:t>
      </w:r>
    </w:p>
    <w:p>
      <w:r>
        <w:t>4.000</w:t>
      </w:r>
    </w:p>
    <w:p>
      <w:r>
        <w:t>4.000</w:t>
      </w:r>
    </w:p>
    <w:p>
      <w:r>
        <w:t>4.000</w:t>
      </w:r>
    </w:p>
    <w:p>
      <w:r>
        <w:t>100,0%</w:t>
      </w:r>
    </w:p>
    <w:p>
      <w:r>
        <w:t>100,0%</w:t>
      </w:r>
    </w:p>
    <w:p>
      <w:r>
        <w:t>100,0%</w:t>
      </w:r>
    </w:p>
    <w:p>
      <w:r>
        <w:t>100,0%</w:t>
      </w:r>
    </w:p>
    <w:p>
      <w:r>
        <w:t>3</w:t>
      </w:r>
    </w:p>
    <w:p>
      <w:r>
        <w:t>Khu vực DN có vốn ĐTNN</w:t>
      </w:r>
    </w:p>
    <w:p>
      <w:r>
        <w:t>6.100.000</w:t>
      </w:r>
    </w:p>
    <w:p>
      <w:r>
        <w:t>4.644.400</w:t>
      </w:r>
    </w:p>
    <w:p>
      <w:r>
        <w:t>6.300.000</w:t>
      </w:r>
    </w:p>
    <w:p>
      <w:r>
        <w:t>4.399.920</w:t>
      </w:r>
    </w:p>
    <w:p>
      <w:r>
        <w:t>6.300.000</w:t>
      </w:r>
    </w:p>
    <w:p>
      <w:r>
        <w:t>4.399.920</w:t>
      </w:r>
    </w:p>
    <w:p>
      <w:r>
        <w:t>100,0%</w:t>
      </w:r>
    </w:p>
    <w:p>
      <w:r>
        <w:t>100,0%</w:t>
      </w:r>
    </w:p>
    <w:p>
      <w:r>
        <w:t>103,3%</w:t>
      </w:r>
    </w:p>
    <w:p>
      <w:r>
        <w:t>94,7%</w:t>
      </w:r>
    </w:p>
    <w:p>
      <w:r>
        <w:t>- Thuế GTGT</w:t>
      </w:r>
    </w:p>
    <w:p>
      <w:r>
        <w:t>1.300.000</w:t>
      </w:r>
    </w:p>
    <w:p>
      <w:r>
        <w:t>988.000</w:t>
      </w:r>
    </w:p>
    <w:p>
      <w:r>
        <w:t>1.400.000</w:t>
      </w:r>
    </w:p>
    <w:p>
      <w:r>
        <w:t>1.064.000</w:t>
      </w:r>
    </w:p>
    <w:p>
      <w:r>
        <w:t>1.400.000</w:t>
      </w:r>
    </w:p>
    <w:p>
      <w:r>
        <w:t>1.064.000</w:t>
      </w:r>
    </w:p>
    <w:p>
      <w:r>
        <w:t>100,0%</w:t>
      </w:r>
    </w:p>
    <w:p>
      <w:r>
        <w:t>100,0%</w:t>
      </w:r>
    </w:p>
    <w:p>
      <w:r>
        <w:t>107,7%</w:t>
      </w:r>
    </w:p>
    <w:p>
      <w:r>
        <w:t>107,7%</w:t>
      </w:r>
    </w:p>
    <w:p>
      <w:r>
        <w:t>- Thuế thu nhập doanh nghiệp</w:t>
      </w:r>
    </w:p>
    <w:p>
      <w:r>
        <w:t>4.715.000</w:t>
      </w:r>
    </w:p>
    <w:p>
      <w:r>
        <w:t>3.583.400</w:t>
      </w:r>
    </w:p>
    <w:p>
      <w:r>
        <w:t>4.824.000</w:t>
      </w:r>
    </w:p>
    <w:p>
      <w:r>
        <w:t>3.286.240</w:t>
      </w:r>
    </w:p>
    <w:p>
      <w:r>
        <w:t>4.824.000</w:t>
      </w:r>
    </w:p>
    <w:p>
      <w:r>
        <w:t>3.286.240</w:t>
      </w:r>
    </w:p>
    <w:p>
      <w:r>
        <w:t>100,0%</w:t>
      </w:r>
    </w:p>
    <w:p>
      <w:r>
        <w:t>100,0%</w:t>
      </w:r>
    </w:p>
    <w:p>
      <w:r>
        <w:t>102,3%</w:t>
      </w:r>
    </w:p>
    <w:p>
      <w:r>
        <w:t>91,7%</w:t>
      </w:r>
    </w:p>
    <w:p>
      <w:r>
        <w:t>-Thuế tiêu thụ đặc biệt hàng sản xuất - kinh doanh trong nước</w:t>
      </w:r>
    </w:p>
    <w:p>
      <w:r>
        <w:t>50.000</w:t>
      </w:r>
    </w:p>
    <w:p>
      <w:r>
        <w:t>38.000</w:t>
      </w:r>
    </w:p>
    <w:p>
      <w:r>
        <w:t>40.000</w:t>
      </w:r>
    </w:p>
    <w:p>
      <w:r>
        <w:t>13.680</w:t>
      </w:r>
    </w:p>
    <w:p>
      <w:r>
        <w:t>40.000</w:t>
      </w:r>
    </w:p>
    <w:p>
      <w:r>
        <w:t>13.680</w:t>
      </w:r>
    </w:p>
    <w:p>
      <w:r>
        <w:t>100,0%</w:t>
      </w:r>
    </w:p>
    <w:p>
      <w:r>
        <w:t>100,0%</w:t>
      </w:r>
    </w:p>
    <w:p>
      <w:r>
        <w:t>80,0%</w:t>
      </w:r>
    </w:p>
    <w:p>
      <w:r>
        <w:t>36,0%</w:t>
      </w:r>
    </w:p>
    <w:p>
      <w:r>
        <w:t>- Thuế tài nguyên</w:t>
      </w:r>
    </w:p>
    <w:p>
      <w:r>
        <w:t>35.000</w:t>
      </w:r>
    </w:p>
    <w:p>
      <w:r>
        <w:t>35.000</w:t>
      </w:r>
    </w:p>
    <w:p>
      <w:r>
        <w:t>36.000</w:t>
      </w:r>
    </w:p>
    <w:p>
      <w:r>
        <w:t>36.000</w:t>
      </w:r>
    </w:p>
    <w:p>
      <w:r>
        <w:t>36.000</w:t>
      </w:r>
    </w:p>
    <w:p>
      <w:r>
        <w:t>36.000</w:t>
      </w:r>
    </w:p>
    <w:p>
      <w:r>
        <w:t>100,0%</w:t>
      </w:r>
    </w:p>
    <w:p>
      <w:r>
        <w:t>100,0%</w:t>
      </w:r>
    </w:p>
    <w:p>
      <w:r>
        <w:t>102,9%</w:t>
      </w:r>
    </w:p>
    <w:p>
      <w:r>
        <w:t>102,9%</w:t>
      </w:r>
    </w:p>
    <w:p>
      <w:r>
        <w:t>4</w:t>
      </w:r>
    </w:p>
    <w:p>
      <w:r>
        <w:t>Khu vực kinh tế NQD</w:t>
      </w:r>
    </w:p>
    <w:p>
      <w:r>
        <w:t>7.500.000</w:t>
      </w:r>
    </w:p>
    <w:p>
      <w:r>
        <w:t>5.736.000</w:t>
      </w:r>
    </w:p>
    <w:p>
      <w:r>
        <w:t>8.600.000</w:t>
      </w:r>
    </w:p>
    <w:p>
      <w:r>
        <w:t>6.570.480</w:t>
      </w:r>
    </w:p>
    <w:p>
      <w:r>
        <w:t>8.600.000</w:t>
      </w:r>
    </w:p>
    <w:p>
      <w:r>
        <w:t>6.570.480</w:t>
      </w:r>
    </w:p>
    <w:p>
      <w:r>
        <w:t>100,0%</w:t>
      </w:r>
    </w:p>
    <w:p>
      <w:r>
        <w:t>100,0%</w:t>
      </w:r>
    </w:p>
    <w:p>
      <w:r>
        <w:t>114,7%</w:t>
      </w:r>
    </w:p>
    <w:p>
      <w:r>
        <w:t>114,5%</w:t>
      </w:r>
    </w:p>
    <w:p>
      <w:r>
        <w:t>- Thuế GTGT</w:t>
      </w:r>
    </w:p>
    <w:p>
      <w:r>
        <w:t>4.190.000</w:t>
      </w:r>
    </w:p>
    <w:p>
      <w:r>
        <w:t>3.184.400</w:t>
      </w:r>
    </w:p>
    <w:p>
      <w:r>
        <w:t>5.000.000</w:t>
      </w:r>
    </w:p>
    <w:p>
      <w:r>
        <w:t>3.800.000</w:t>
      </w:r>
    </w:p>
    <w:p>
      <w:r>
        <w:t>5.000.000</w:t>
      </w:r>
    </w:p>
    <w:p>
      <w:r>
        <w:t>3.800.000</w:t>
      </w:r>
    </w:p>
    <w:p>
      <w:r>
        <w:t>100,0%</w:t>
      </w:r>
    </w:p>
    <w:p>
      <w:r>
        <w:t>100,0%</w:t>
      </w:r>
    </w:p>
    <w:p>
      <w:r>
        <w:t>119,3%</w:t>
      </w:r>
    </w:p>
    <w:p>
      <w:r>
        <w:t>119,3%</w:t>
      </w:r>
    </w:p>
    <w:p>
      <w:r>
        <w:t>- Thuế thu nhập doanh nghiệp</w:t>
      </w:r>
    </w:p>
    <w:p>
      <w:r>
        <w:t>2.335.000</w:t>
      </w:r>
    </w:p>
    <w:p>
      <w:r>
        <w:t>1.774.600</w:t>
      </w:r>
    </w:p>
    <w:p>
      <w:r>
        <w:t>2.550.000</w:t>
      </w:r>
    </w:p>
    <w:p>
      <w:r>
        <w:t>1.938.000</w:t>
      </w:r>
    </w:p>
    <w:p>
      <w:r>
        <w:t>2.550.000</w:t>
      </w:r>
    </w:p>
    <w:p>
      <w:r>
        <w:t>1.938.000</w:t>
      </w:r>
    </w:p>
    <w:p>
      <w:r>
        <w:t>100,0%</w:t>
      </w:r>
    </w:p>
    <w:p>
      <w:r>
        <w:t>100,0%</w:t>
      </w:r>
    </w:p>
    <w:p>
      <w:r>
        <w:t>109,2%</w:t>
      </w:r>
    </w:p>
    <w:p>
      <w:r>
        <w:t>109,2%</w:t>
      </w:r>
    </w:p>
    <w:p>
      <w:r>
        <w:t>-Thuế tiêu thụ đặc biệt hàng sản xuất - kinh doanh trong nước</w:t>
      </w:r>
    </w:p>
    <w:p>
      <w:r>
        <w:t>825.000</w:t>
      </w:r>
    </w:p>
    <w:p>
      <w:r>
        <w:t>627.000</w:t>
      </w:r>
    </w:p>
    <w:p>
      <w:r>
        <w:t>900.000</w:t>
      </w:r>
    </w:p>
    <w:p>
      <w:r>
        <w:t>682.480</w:t>
      </w:r>
    </w:p>
    <w:p>
      <w:r>
        <w:t>900.000</w:t>
      </w:r>
    </w:p>
    <w:p>
      <w:r>
        <w:t>682.480</w:t>
      </w:r>
    </w:p>
    <w:p>
      <w:r>
        <w:t>100,0%</w:t>
      </w:r>
    </w:p>
    <w:p>
      <w:r>
        <w:t>100,0%</w:t>
      </w:r>
    </w:p>
    <w:p>
      <w:r>
        <w:t>109,1%</w:t>
      </w:r>
    </w:p>
    <w:p>
      <w:r>
        <w:t>108,8%</w:t>
      </w:r>
    </w:p>
    <w:p>
      <w:r>
        <w:t>- Thuế tài nguyên</w:t>
      </w:r>
    </w:p>
    <w:p>
      <w:r>
        <w:t>150.000</w:t>
      </w:r>
    </w:p>
    <w:p>
      <w:r>
        <w:t>150.000</w:t>
      </w:r>
    </w:p>
    <w:p>
      <w:r>
        <w:t>150.000</w:t>
      </w:r>
    </w:p>
    <w:p>
      <w:r>
        <w:t>150.000</w:t>
      </w:r>
    </w:p>
    <w:p>
      <w:r>
        <w:t>150.000</w:t>
      </w:r>
    </w:p>
    <w:p>
      <w:r>
        <w:t>150.000</w:t>
      </w:r>
    </w:p>
    <w:p>
      <w:r>
        <w:t>100,0%</w:t>
      </w:r>
    </w:p>
    <w:p>
      <w:r>
        <w:t>100,0%</w:t>
      </w:r>
    </w:p>
    <w:p>
      <w:r>
        <w:t>100,0%</w:t>
      </w:r>
    </w:p>
    <w:p>
      <w:r>
        <w:t>100,0%</w:t>
      </w:r>
    </w:p>
    <w:p>
      <w:r>
        <w:t>5</w:t>
      </w:r>
    </w:p>
    <w:p>
      <w:r>
        <w:t>Lệ phí trước bạ</w:t>
      </w:r>
    </w:p>
    <w:p>
      <w:r>
        <w:t>1.100.000</w:t>
      </w:r>
    </w:p>
    <w:p>
      <w:r>
        <w:t>1.100.000</w:t>
      </w:r>
    </w:p>
    <w:p>
      <w:r>
        <w:t>950.000</w:t>
      </w:r>
    </w:p>
    <w:p>
      <w:r>
        <w:t>950.000</w:t>
      </w:r>
    </w:p>
    <w:p>
      <w:r>
        <w:t>950.000</w:t>
      </w:r>
    </w:p>
    <w:p>
      <w:r>
        <w:t>950.000</w:t>
      </w:r>
    </w:p>
    <w:p>
      <w:r>
        <w:t>100,0%</w:t>
      </w:r>
    </w:p>
    <w:p>
      <w:r>
        <w:t>100,0%</w:t>
      </w:r>
    </w:p>
    <w:p>
      <w:r>
        <w:t>86,4%</w:t>
      </w:r>
    </w:p>
    <w:p>
      <w:r>
        <w:t>86,4%</w:t>
      </w:r>
    </w:p>
    <w:p>
      <w:r>
        <w:t>6</w:t>
      </w:r>
    </w:p>
    <w:p>
      <w:r>
        <w:t>Thuế sử dụng đất nông nghiệp</w:t>
      </w:r>
    </w:p>
    <w:p>
      <w:r>
        <w:t>7</w:t>
      </w:r>
    </w:p>
    <w:p>
      <w:r>
        <w:t>Thuế sử dụng đất phi nông nghiệp</w:t>
      </w:r>
    </w:p>
    <w:p>
      <w:r>
        <w:t>168.000</w:t>
      </w:r>
    </w:p>
    <w:p>
      <w:r>
        <w:t>168.000</w:t>
      </w:r>
    </w:p>
    <w:p>
      <w:r>
        <w:t>160.000</w:t>
      </w:r>
    </w:p>
    <w:p>
      <w:r>
        <w:t>160.000</w:t>
      </w:r>
    </w:p>
    <w:p>
      <w:r>
        <w:t>160.000</w:t>
      </w:r>
    </w:p>
    <w:p>
      <w:r>
        <w:t>160.000</w:t>
      </w:r>
    </w:p>
    <w:p>
      <w:r>
        <w:t>100,0%</w:t>
      </w:r>
    </w:p>
    <w:p>
      <w:r>
        <w:t>100,0%</w:t>
      </w:r>
    </w:p>
    <w:p>
      <w:r>
        <w:t>95,2%</w:t>
      </w:r>
    </w:p>
    <w:p>
      <w:r>
        <w:t>95,2%</w:t>
      </w:r>
    </w:p>
    <w:p>
      <w:r>
        <w:t>8</w:t>
      </w:r>
    </w:p>
    <w:p>
      <w:r>
        <w:t>Thuế thu nhập cá nhân</w:t>
      </w:r>
    </w:p>
    <w:p>
      <w:r>
        <w:t>4.100.000</w:t>
      </w:r>
    </w:p>
    <w:p>
      <w:r>
        <w:t>3.116.000</w:t>
      </w:r>
    </w:p>
    <w:p>
      <w:r>
        <w:t>4.173.000</w:t>
      </w:r>
    </w:p>
    <w:p>
      <w:r>
        <w:t>3.171.480</w:t>
      </w:r>
    </w:p>
    <w:p>
      <w:r>
        <w:t>4.173.000</w:t>
      </w:r>
    </w:p>
    <w:p>
      <w:r>
        <w:t>3.171.480</w:t>
      </w:r>
    </w:p>
    <w:p>
      <w:r>
        <w:t>100,0%</w:t>
      </w:r>
    </w:p>
    <w:p>
      <w:r>
        <w:t>100,0%</w:t>
      </w:r>
    </w:p>
    <w:p>
      <w:r>
        <w:t>101,8%</w:t>
      </w:r>
    </w:p>
    <w:p>
      <w:r>
        <w:t>101,8%</w:t>
      </w:r>
    </w:p>
    <w:p>
      <w:r>
        <w:t>9</w:t>
      </w:r>
    </w:p>
    <w:p>
      <w:r>
        <w:t>Thuế bảo vệ môi trường</w:t>
      </w:r>
    </w:p>
    <w:p>
      <w:r>
        <w:t>1.900.000</w:t>
      </w:r>
    </w:p>
    <w:p>
      <w:r>
        <w:t>866.400</w:t>
      </w:r>
    </w:p>
    <w:p>
      <w:r>
        <w:t>4.000.000</w:t>
      </w:r>
    </w:p>
    <w:p>
      <w:r>
        <w:t>1.824.000</w:t>
      </w:r>
    </w:p>
    <w:p>
      <w:r>
        <w:t>4.000.000</w:t>
      </w:r>
    </w:p>
    <w:p>
      <w:r>
        <w:t>1.824.000</w:t>
      </w:r>
    </w:p>
    <w:p>
      <w:r>
        <w:t>100,0%</w:t>
      </w:r>
    </w:p>
    <w:p>
      <w:r>
        <w:t>100,0%</w:t>
      </w:r>
    </w:p>
    <w:p>
      <w:r>
        <w:t>210,5%</w:t>
      </w:r>
    </w:p>
    <w:p>
      <w:r>
        <w:t>210,5%</w:t>
      </w:r>
    </w:p>
    <w:p>
      <w:r>
        <w:t>- Thu từ hàng hóa nhập khẩu</w:t>
      </w:r>
    </w:p>
    <w:p>
      <w:r>
        <w:t>760.000</w:t>
      </w:r>
    </w:p>
    <w:p>
      <w:r>
        <w:t>1.600.000</w:t>
      </w:r>
    </w:p>
    <w:p>
      <w:r>
        <w:t>1.600.000</w:t>
      </w:r>
    </w:p>
    <w:p>
      <w:r>
        <w:t>100,0%</w:t>
      </w:r>
    </w:p>
    <w:p>
      <w:r>
        <w:t>210,5%</w:t>
      </w:r>
    </w:p>
    <w:p>
      <w:r>
        <w:t>- Thu từ hàng hóa sản xuất trong nước</w:t>
      </w:r>
    </w:p>
    <w:p>
      <w:r>
        <w:t>1.140.000</w:t>
      </w:r>
    </w:p>
    <w:p>
      <w:r>
        <w:t>866.400</w:t>
      </w:r>
    </w:p>
    <w:p>
      <w:r>
        <w:t>2.400.000</w:t>
      </w:r>
    </w:p>
    <w:p>
      <w:r>
        <w:t>1.824.000</w:t>
      </w:r>
    </w:p>
    <w:p>
      <w:r>
        <w:t>2.400.000</w:t>
      </w:r>
    </w:p>
    <w:p>
      <w:r>
        <w:t>1.824.000</w:t>
      </w:r>
    </w:p>
    <w:p>
      <w:r>
        <w:t>100,0%</w:t>
      </w:r>
    </w:p>
    <w:p>
      <w:r>
        <w:t>100,0%</w:t>
      </w:r>
    </w:p>
    <w:p>
      <w:r>
        <w:t>210,5%</w:t>
      </w:r>
    </w:p>
    <w:p>
      <w:r>
        <w:t>210,5%</w:t>
      </w:r>
    </w:p>
    <w:p>
      <w:r>
        <w:t>10</w:t>
      </w:r>
    </w:p>
    <w:p>
      <w:r>
        <w:t>Thu phí và lệ phí</w:t>
      </w:r>
    </w:p>
    <w:p>
      <w:r>
        <w:t>2.250.000</w:t>
      </w:r>
    </w:p>
    <w:p>
      <w:r>
        <w:t>1.663.000</w:t>
      </w:r>
    </w:p>
    <w:p>
      <w:r>
        <w:t>2.350.000</w:t>
      </w:r>
    </w:p>
    <w:p>
      <w:r>
        <w:t>1.700.000</w:t>
      </w:r>
    </w:p>
    <w:p>
      <w:r>
        <w:t>2.350.000</w:t>
      </w:r>
    </w:p>
    <w:p>
      <w:r>
        <w:t>1.700.000</w:t>
      </w:r>
    </w:p>
    <w:p>
      <w:r>
        <w:t>100,0%</w:t>
      </w:r>
    </w:p>
    <w:p>
      <w:r>
        <w:t>100,0%</w:t>
      </w:r>
    </w:p>
    <w:p>
      <w:r>
        <w:t>104,4%</w:t>
      </w:r>
    </w:p>
    <w:p>
      <w:r>
        <w:t>102,2%</w:t>
      </w:r>
    </w:p>
    <w:p>
      <w:r>
        <w:t>- Phí và lộ phí trung ương</w:t>
      </w:r>
    </w:p>
    <w:p>
      <w:r>
        <w:t>594.000</w:t>
      </w:r>
    </w:p>
    <w:p>
      <w:r>
        <w:t>7.000</w:t>
      </w:r>
    </w:p>
    <w:p>
      <w:r>
        <w:t>650.000</w:t>
      </w:r>
    </w:p>
    <w:p>
      <w:r>
        <w:t>650.000</w:t>
      </w:r>
    </w:p>
    <w:p>
      <w:r>
        <w:t>100,0%</w:t>
      </w:r>
    </w:p>
    <w:p>
      <w:r>
        <w:t>109,4%</w:t>
      </w:r>
    </w:p>
    <w:p>
      <w:r>
        <w:t>- Phí và lệ phí địa phương</w:t>
      </w:r>
    </w:p>
    <w:p>
      <w:r>
        <w:t>1.656.000</w:t>
      </w:r>
    </w:p>
    <w:p>
      <w:r>
        <w:t>1.656.000</w:t>
      </w:r>
    </w:p>
    <w:p>
      <w:r>
        <w:t>1.700.000</w:t>
      </w:r>
    </w:p>
    <w:p>
      <w:r>
        <w:t>1.700.000</w:t>
      </w:r>
    </w:p>
    <w:p>
      <w:r>
        <w:t>1.700.000</w:t>
      </w:r>
    </w:p>
    <w:p>
      <w:r>
        <w:t>1.700.000</w:t>
      </w:r>
    </w:p>
    <w:p>
      <w:r>
        <w:t>100,0%</w:t>
      </w:r>
    </w:p>
    <w:p>
      <w:r>
        <w:t>100,0%</w:t>
      </w:r>
    </w:p>
    <w:p>
      <w:r>
        <w:t>102,7%</w:t>
      </w:r>
    </w:p>
    <w:p>
      <w:r>
        <w:t>102,7%</w:t>
      </w:r>
    </w:p>
    <w:p>
      <w:r>
        <w:t>Trong đó: + Phí bảo vệ môi trường đối với k.thác k.sản</w:t>
      </w:r>
    </w:p>
    <w:p>
      <w:r>
        <w:t>75.000</w:t>
      </w:r>
    </w:p>
    <w:p>
      <w:r>
        <w:t>75.000</w:t>
      </w:r>
    </w:p>
    <w:p>
      <w:r>
        <w:t>75.000</w:t>
      </w:r>
    </w:p>
    <w:p>
      <w:r>
        <w:t>75.000</w:t>
      </w:r>
    </w:p>
    <w:p>
      <w:r>
        <w:t>75.000</w:t>
      </w:r>
    </w:p>
    <w:p>
      <w:r>
        <w:t>75.000</w:t>
      </w:r>
    </w:p>
    <w:p>
      <w:r>
        <w:t>100,0%</w:t>
      </w:r>
    </w:p>
    <w:p>
      <w:r>
        <w:t>100,0%</w:t>
      </w:r>
    </w:p>
    <w:p>
      <w:r>
        <w:t>100,0%</w:t>
      </w:r>
    </w:p>
    <w:p>
      <w:r>
        <w:t>100,0%</w:t>
      </w:r>
    </w:p>
    <w:p>
      <w:r>
        <w:t>+ Phí sử dụng công trình, tiện ích trong khu vực cửa khẩu</w:t>
      </w:r>
    </w:p>
    <w:p>
      <w:r>
        <w:t>1.300.000</w:t>
      </w:r>
    </w:p>
    <w:p>
      <w:r>
        <w:t>1.300.000</w:t>
      </w:r>
    </w:p>
    <w:p>
      <w:r>
        <w:t>1.350.000</w:t>
      </w:r>
    </w:p>
    <w:p>
      <w:r>
        <w:t>1.350.000</w:t>
      </w:r>
    </w:p>
    <w:p>
      <w:r>
        <w:t>1.350.000</w:t>
      </w:r>
    </w:p>
    <w:p>
      <w:r>
        <w:t>1.350.000</w:t>
      </w:r>
    </w:p>
    <w:p>
      <w:r>
        <w:t>100,0%</w:t>
      </w:r>
    </w:p>
    <w:p>
      <w:r>
        <w:t>100,0%</w:t>
      </w:r>
    </w:p>
    <w:p>
      <w:r>
        <w:t>103,8%</w:t>
      </w:r>
    </w:p>
    <w:p>
      <w:r>
        <w:t>103,8%</w:t>
      </w:r>
    </w:p>
    <w:p>
      <w:r>
        <w:t>11</w:t>
      </w:r>
    </w:p>
    <w:p>
      <w:r>
        <w:t>Tiền sử dụng đất</w:t>
      </w:r>
    </w:p>
    <w:p>
      <w:r>
        <w:t>14.958.932</w:t>
      </w:r>
    </w:p>
    <w:p>
      <w:r>
        <w:t>14.958.932</w:t>
      </w:r>
    </w:p>
    <w:p>
      <w:r>
        <w:t>18.050.000</w:t>
      </w:r>
    </w:p>
    <w:p>
      <w:r>
        <w:t>18.050.000</w:t>
      </w:r>
    </w:p>
    <w:p>
      <w:r>
        <w:t>18.050.000</w:t>
      </w:r>
    </w:p>
    <w:p>
      <w:r>
        <w:t>18.050.000</w:t>
      </w:r>
    </w:p>
    <w:p>
      <w:r>
        <w:t>100,0%</w:t>
      </w:r>
    </w:p>
    <w:p>
      <w:r>
        <w:t>100,0%</w:t>
      </w:r>
    </w:p>
    <w:p>
      <w:r>
        <w:t>120,7%</w:t>
      </w:r>
    </w:p>
    <w:p>
      <w:r>
        <w:t>120,7%</w:t>
      </w:r>
    </w:p>
    <w:p>
      <w:r>
        <w:t>Tr.đó: Ghi thu ghi chi</w:t>
      </w:r>
    </w:p>
    <w:p>
      <w:r>
        <w:t>190.218</w:t>
      </w:r>
    </w:p>
    <w:p>
      <w:r>
        <w:t>190.218</w:t>
      </w:r>
    </w:p>
    <w:p>
      <w:r>
        <w:t>1.000.000</w:t>
      </w:r>
    </w:p>
    <w:p>
      <w:r>
        <w:t>1.000.000</w:t>
      </w:r>
    </w:p>
    <w:p>
      <w:r>
        <w:t>1.000.000</w:t>
      </w:r>
    </w:p>
    <w:p>
      <w:r>
        <w:t>1.000.000</w:t>
      </w:r>
    </w:p>
    <w:p>
      <w:r>
        <w:t>100,0%</w:t>
      </w:r>
    </w:p>
    <w:p>
      <w:r>
        <w:t>100,0%</w:t>
      </w:r>
    </w:p>
    <w:p>
      <w:r>
        <w:t>525,7%</w:t>
      </w:r>
    </w:p>
    <w:p>
      <w:r>
        <w:t>525,7%</w:t>
      </w:r>
    </w:p>
    <w:p>
      <w:r>
        <w:t>12</w:t>
      </w:r>
    </w:p>
    <w:p>
      <w:r>
        <w:t>Thu tiền cho thuê đất, thuê mặt nước, mặt biển</w:t>
      </w:r>
    </w:p>
    <w:p>
      <w:r>
        <w:t>5.491.350</w:t>
      </w:r>
    </w:p>
    <w:p>
      <w:r>
        <w:t>5.491.350</w:t>
      </w:r>
    </w:p>
    <w:p>
      <w:r>
        <w:t>2.450.000</w:t>
      </w:r>
    </w:p>
    <w:p>
      <w:r>
        <w:t>2.450.000</w:t>
      </w:r>
    </w:p>
    <w:p>
      <w:r>
        <w:t>2.450.000</w:t>
      </w:r>
    </w:p>
    <w:p>
      <w:r>
        <w:t>2.450.000</w:t>
      </w:r>
    </w:p>
    <w:p>
      <w:r>
        <w:t>100,0%</w:t>
      </w:r>
    </w:p>
    <w:p>
      <w:r>
        <w:t>100,0%</w:t>
      </w:r>
    </w:p>
    <w:p>
      <w:r>
        <w:t>44,6%</w:t>
      </w:r>
    </w:p>
    <w:p>
      <w:r>
        <w:t>44,6%</w:t>
      </w:r>
    </w:p>
    <w:p>
      <w:r>
        <w:t>Tr.đó: Ghi thu ghi chi</w:t>
      </w:r>
    </w:p>
    <w:p>
      <w:r>
        <w:t>263.748</w:t>
      </w:r>
    </w:p>
    <w:p>
      <w:r>
        <w:t>263.748</w:t>
      </w:r>
    </w:p>
    <w:p>
      <w:r>
        <w:t>50.000</w:t>
      </w:r>
    </w:p>
    <w:p>
      <w:r>
        <w:t>50.000</w:t>
      </w:r>
    </w:p>
    <w:p>
      <w:r>
        <w:t>50.000</w:t>
      </w:r>
    </w:p>
    <w:p>
      <w:r>
        <w:t>50.000</w:t>
      </w:r>
    </w:p>
    <w:p>
      <w:r>
        <w:t>100,0%</w:t>
      </w:r>
    </w:p>
    <w:p>
      <w:r>
        <w:t>100,0%</w:t>
      </w:r>
    </w:p>
    <w:p>
      <w:r>
        <w:t>19,0%</w:t>
      </w:r>
    </w:p>
    <w:p>
      <w:r>
        <w:t>19,0%</w:t>
      </w:r>
    </w:p>
    <w:p>
      <w:r>
        <w:t>13</w:t>
      </w:r>
    </w:p>
    <w:p>
      <w:r>
        <w:t>Thu tiền bán nhà ở thuộc SHNN</w:t>
      </w:r>
    </w:p>
    <w:p>
      <w:r>
        <w:t>567.418</w:t>
      </w:r>
    </w:p>
    <w:p>
      <w:r>
        <w:t>567.418</w:t>
      </w:r>
    </w:p>
    <w:p>
      <w:r>
        <w:t>50.000</w:t>
      </w:r>
    </w:p>
    <w:p>
      <w:r>
        <w:t>50.000</w:t>
      </w:r>
    </w:p>
    <w:p>
      <w:r>
        <w:t>50.000</w:t>
      </w:r>
    </w:p>
    <w:p>
      <w:r>
        <w:t>50.000</w:t>
      </w:r>
    </w:p>
    <w:p>
      <w:r>
        <w:t>100,0%</w:t>
      </w:r>
    </w:p>
    <w:p>
      <w:r>
        <w:t>100,0%</w:t>
      </w:r>
    </w:p>
    <w:p>
      <w:r>
        <w:t>8,8%</w:t>
      </w:r>
    </w:p>
    <w:p>
      <w:r>
        <w:t>8,8%</w:t>
      </w:r>
    </w:p>
    <w:p>
      <w:r>
        <w:t>14</w:t>
      </w:r>
    </w:p>
    <w:p>
      <w:r>
        <w:t>Thu khác ngân sách</w:t>
      </w:r>
    </w:p>
    <w:p>
      <w:r>
        <w:t>1.430.000</w:t>
      </w:r>
    </w:p>
    <w:p>
      <w:r>
        <w:t>695.470</w:t>
      </w:r>
    </w:p>
    <w:p>
      <w:r>
        <w:t>1.242.000</w:t>
      </w:r>
    </w:p>
    <w:p>
      <w:r>
        <w:t>592.000</w:t>
      </w:r>
    </w:p>
    <w:p>
      <w:r>
        <w:t>1.242.000</w:t>
      </w:r>
    </w:p>
    <w:p>
      <w:r>
        <w:t>592.000</w:t>
      </w:r>
    </w:p>
    <w:p>
      <w:r>
        <w:t>100,0%</w:t>
      </w:r>
    </w:p>
    <w:p>
      <w:r>
        <w:t>100,0%</w:t>
      </w:r>
    </w:p>
    <w:p>
      <w:r>
        <w:t>86,9%</w:t>
      </w:r>
    </w:p>
    <w:p>
      <w:r>
        <w:t>85,1%</w:t>
      </w:r>
    </w:p>
    <w:p>
      <w:r>
        <w:t>Bao gồm: - Trung ương</w:t>
      </w:r>
    </w:p>
    <w:p>
      <w:r>
        <w:t>734.530</w:t>
      </w:r>
    </w:p>
    <w:p>
      <w:r>
        <w:t>650.000</w:t>
      </w:r>
    </w:p>
    <w:p>
      <w:r>
        <w:t>650.000</w:t>
      </w:r>
    </w:p>
    <w:p>
      <w:r>
        <w:t>100,0%</w:t>
      </w:r>
    </w:p>
    <w:p>
      <w:r>
        <w:t>88,5%</w:t>
      </w:r>
    </w:p>
    <w:p>
      <w:r>
        <w:t>- Địa phương</w:t>
      </w:r>
    </w:p>
    <w:p>
      <w:r>
        <w:t>695.470</w:t>
      </w:r>
    </w:p>
    <w:p>
      <w:r>
        <w:t>695.470</w:t>
      </w:r>
    </w:p>
    <w:p>
      <w:r>
        <w:t>592.000</w:t>
      </w:r>
    </w:p>
    <w:p>
      <w:r>
        <w:t>592.000</w:t>
      </w:r>
    </w:p>
    <w:p>
      <w:r>
        <w:t>592.000</w:t>
      </w:r>
    </w:p>
    <w:p>
      <w:r>
        <w:t>592.000</w:t>
      </w:r>
    </w:p>
    <w:p>
      <w:r>
        <w:t>100,0%</w:t>
      </w:r>
    </w:p>
    <w:p>
      <w:r>
        <w:t>100,0%</w:t>
      </w:r>
    </w:p>
    <w:p>
      <w:r>
        <w:t>85,1%</w:t>
      </w:r>
    </w:p>
    <w:p>
      <w:r>
        <w:t>85,1%</w:t>
      </w:r>
    </w:p>
    <w:p>
      <w:r>
        <w:t>Tr.đó: - Tiền bảo vệ và phát triển Đất trồng lúa</w:t>
      </w:r>
    </w:p>
    <w:p>
      <w:r>
        <w:t>200.000</w:t>
      </w:r>
    </w:p>
    <w:p>
      <w:r>
        <w:t>200.000</w:t>
      </w:r>
    </w:p>
    <w:p>
      <w:r>
        <w:t>225.000</w:t>
      </w:r>
    </w:p>
    <w:p>
      <w:r>
        <w:t>225.000</w:t>
      </w:r>
    </w:p>
    <w:p>
      <w:r>
        <w:t>225.000</w:t>
      </w:r>
    </w:p>
    <w:p>
      <w:r>
        <w:t>225.000</w:t>
      </w:r>
    </w:p>
    <w:p>
      <w:r>
        <w:t>100,0%</w:t>
      </w:r>
    </w:p>
    <w:p>
      <w:r>
        <w:t>100,0%</w:t>
      </w:r>
    </w:p>
    <w:p>
      <w:r>
        <w:t>112,5%</w:t>
      </w:r>
    </w:p>
    <w:p>
      <w:r>
        <w:t>112,5%</w:t>
      </w:r>
    </w:p>
    <w:p>
      <w:r>
        <w:t>15</w:t>
      </w:r>
    </w:p>
    <w:p>
      <w:r>
        <w:t>Tiền cấp quyền khai thác khoáng sản, tài nguyên nước</w:t>
      </w:r>
    </w:p>
    <w:p>
      <w:r>
        <w:t>100.000</w:t>
      </w:r>
    </w:p>
    <w:p>
      <w:r>
        <w:t>72.000</w:t>
      </w:r>
    </w:p>
    <w:p>
      <w:r>
        <w:t>90.000</w:t>
      </w:r>
    </w:p>
    <w:p>
      <w:r>
        <w:t>62.000</w:t>
      </w:r>
    </w:p>
    <w:p>
      <w:r>
        <w:t>90.000</w:t>
      </w:r>
    </w:p>
    <w:p>
      <w:r>
        <w:t>62.000</w:t>
      </w:r>
    </w:p>
    <w:p>
      <w:r>
        <w:t>100,0%</w:t>
      </w:r>
    </w:p>
    <w:p>
      <w:r>
        <w:t>100,0%</w:t>
      </w:r>
    </w:p>
    <w:p>
      <w:r>
        <w:t>90,0%</w:t>
      </w:r>
    </w:p>
    <w:p>
      <w:r>
        <w:t>86,1%</w:t>
      </w:r>
    </w:p>
    <w:p>
      <w:r>
        <w:t>- Cơ quan Trung ương cấp phép</w:t>
      </w:r>
    </w:p>
    <w:p>
      <w:r>
        <w:t>40.000</w:t>
      </w:r>
    </w:p>
    <w:p>
      <w:r>
        <w:t>12.000</w:t>
      </w:r>
    </w:p>
    <w:p>
      <w:r>
        <w:t>40.000</w:t>
      </w:r>
    </w:p>
    <w:p>
      <w:r>
        <w:t>12.000</w:t>
      </w:r>
    </w:p>
    <w:p>
      <w:r>
        <w:t>40.000</w:t>
      </w:r>
    </w:p>
    <w:p>
      <w:r>
        <w:t>12.000</w:t>
      </w:r>
    </w:p>
    <w:p>
      <w:r>
        <w:t>100,0%</w:t>
      </w:r>
    </w:p>
    <w:p>
      <w:r>
        <w:t>100,0%</w:t>
      </w:r>
    </w:p>
    <w:p>
      <w:r>
        <w:t>100,0%</w:t>
      </w:r>
    </w:p>
    <w:p>
      <w:r>
        <w:t>100,0%</w:t>
      </w:r>
    </w:p>
    <w:p>
      <w:r>
        <w:t>- Cơ quan địa phương cấp phép</w:t>
      </w:r>
    </w:p>
    <w:p>
      <w:r>
        <w:t>60.000</w:t>
      </w:r>
    </w:p>
    <w:p>
      <w:r>
        <w:t>60.000</w:t>
      </w:r>
    </w:p>
    <w:p>
      <w:r>
        <w:t>50.000</w:t>
      </w:r>
    </w:p>
    <w:p>
      <w:r>
        <w:t>50.000</w:t>
      </w:r>
    </w:p>
    <w:p>
      <w:r>
        <w:t>50.000</w:t>
      </w:r>
    </w:p>
    <w:p>
      <w:r>
        <w:t>50.000</w:t>
      </w:r>
    </w:p>
    <w:p>
      <w:r>
        <w:t>100,0%</w:t>
      </w:r>
    </w:p>
    <w:p>
      <w:r>
        <w:t>100,0%</w:t>
      </w:r>
    </w:p>
    <w:p>
      <w:r>
        <w:t>83,3%</w:t>
      </w:r>
    </w:p>
    <w:p>
      <w:r>
        <w:t>83,3%</w:t>
      </w:r>
    </w:p>
    <w:p>
      <w:r>
        <w:t>16</w:t>
      </w:r>
    </w:p>
    <w:p>
      <w:r>
        <w:t>Thu từ quỹ đất công ích, thu tại xã</w:t>
      </w:r>
    </w:p>
    <w:p>
      <w:r>
        <w:t>60.000</w:t>
      </w:r>
    </w:p>
    <w:p>
      <w:r>
        <w:t>60.000</w:t>
      </w:r>
    </w:p>
    <w:p>
      <w:r>
        <w:t>49.000</w:t>
      </w:r>
    </w:p>
    <w:p>
      <w:r>
        <w:t>49.000</w:t>
      </w:r>
    </w:p>
    <w:p>
      <w:r>
        <w:t>49.000</w:t>
      </w:r>
    </w:p>
    <w:p>
      <w:r>
        <w:t>49.000</w:t>
      </w:r>
    </w:p>
    <w:p>
      <w:r>
        <w:t>100,0%</w:t>
      </w:r>
    </w:p>
    <w:p>
      <w:r>
        <w:t>100,0%</w:t>
      </w:r>
    </w:p>
    <w:p>
      <w:r>
        <w:t>81,7%</w:t>
      </w:r>
    </w:p>
    <w:p>
      <w:r>
        <w:t>81,7%</w:t>
      </w:r>
    </w:p>
    <w:p>
      <w:r>
        <w:t>17</w:t>
      </w:r>
    </w:p>
    <w:p>
      <w:r>
        <w:t>Thu cổ tức, lợi nhuận được chia và lợi nhuận sau thuế NSĐP hưởng 100%</w:t>
      </w:r>
    </w:p>
    <w:p>
      <w:r>
        <w:t>161.642</w:t>
      </w:r>
    </w:p>
    <w:p>
      <w:r>
        <w:t>161.642</w:t>
      </w:r>
    </w:p>
    <w:p>
      <w:r>
        <w:t>120.000</w:t>
      </w:r>
    </w:p>
    <w:p>
      <w:r>
        <w:t>117.000</w:t>
      </w:r>
    </w:p>
    <w:p>
      <w:r>
        <w:t>120.000</w:t>
      </w:r>
    </w:p>
    <w:p>
      <w:r>
        <w:t>117.000</w:t>
      </w:r>
    </w:p>
    <w:p>
      <w:r>
        <w:t>100,0%</w:t>
      </w:r>
    </w:p>
    <w:p>
      <w:r>
        <w:t>100,0%</w:t>
      </w:r>
    </w:p>
    <w:p>
      <w:r>
        <w:t>74,2%</w:t>
      </w:r>
    </w:p>
    <w:p>
      <w:r>
        <w:t>72,4%</w:t>
      </w:r>
    </w:p>
    <w:p>
      <w:r>
        <w:t>18</w:t>
      </w:r>
    </w:p>
    <w:p>
      <w:r>
        <w:t>Thu từ hoạt động xổ số kiến thiết</w:t>
      </w:r>
    </w:p>
    <w:p>
      <w:r>
        <w:t>50.000</w:t>
      </w:r>
    </w:p>
    <w:p>
      <w:r>
        <w:t>50.000</w:t>
      </w:r>
    </w:p>
    <w:p>
      <w:r>
        <w:t>50.000</w:t>
      </w:r>
    </w:p>
    <w:p>
      <w:r>
        <w:t>50.000</w:t>
      </w:r>
    </w:p>
    <w:p>
      <w:r>
        <w:t>50.000</w:t>
      </w:r>
    </w:p>
    <w:p>
      <w:r>
        <w:t>50.000</w:t>
      </w:r>
    </w:p>
    <w:p>
      <w:r>
        <w:t>100,0%</w:t>
      </w:r>
    </w:p>
    <w:p>
      <w:r>
        <w:t>100,0%</w:t>
      </w:r>
    </w:p>
    <w:p>
      <w:r>
        <w:t>100,0%</w:t>
      </w:r>
    </w:p>
    <w:p>
      <w:r>
        <w:t>100,0%</w:t>
      </w:r>
    </w:p>
    <w:p>
      <w:r>
        <w:t>19</w:t>
      </w:r>
    </w:p>
    <w:p>
      <w:r>
        <w:t>Thu tiền sử dụng khu vực biển</w:t>
      </w:r>
    </w:p>
    <w:p>
      <w:r>
        <w:t>6.000</w:t>
      </w:r>
    </w:p>
    <w:p>
      <w:r>
        <w:t>2.500</w:t>
      </w:r>
    </w:p>
    <w:p>
      <w:r>
        <w:t>6.000</w:t>
      </w:r>
    </w:p>
    <w:p>
      <w:r>
        <w:t>2.500</w:t>
      </w:r>
    </w:p>
    <w:p>
      <w:r>
        <w:t>6.000</w:t>
      </w:r>
    </w:p>
    <w:p>
      <w:r>
        <w:t>2.500</w:t>
      </w:r>
    </w:p>
    <w:p>
      <w:r>
        <w:t>100,0%</w:t>
      </w:r>
    </w:p>
    <w:p>
      <w:r>
        <w:t>100,0%</w:t>
      </w:r>
    </w:p>
    <w:p>
      <w:r>
        <w:t>100,0%</w:t>
      </w:r>
    </w:p>
    <w:p>
      <w:r>
        <w:t>100,0%</w:t>
      </w:r>
    </w:p>
    <w:p>
      <w:r>
        <w:t>- Cơ quan Trung ương cấp</w:t>
      </w:r>
    </w:p>
    <w:p>
      <w:r>
        <w:t>3.500</w:t>
      </w:r>
    </w:p>
    <w:p>
      <w:r>
        <w:t>3.500</w:t>
      </w:r>
    </w:p>
    <w:p>
      <w:r>
        <w:t>3.500</w:t>
      </w:r>
    </w:p>
    <w:p>
      <w:r>
        <w:t>100,0%</w:t>
      </w:r>
    </w:p>
    <w:p>
      <w:r>
        <w:t>100,0%</w:t>
      </w:r>
    </w:p>
    <w:p>
      <w:r>
        <w:t>- Cơ quan địa phương cấp</w:t>
      </w:r>
    </w:p>
    <w:p>
      <w:r>
        <w:t>2.500</w:t>
      </w:r>
    </w:p>
    <w:p>
      <w:r>
        <w:t>2.500</w:t>
      </w:r>
    </w:p>
    <w:p>
      <w:r>
        <w:t>2.500</w:t>
      </w:r>
    </w:p>
    <w:p>
      <w:r>
        <w:t>2.500</w:t>
      </w:r>
    </w:p>
    <w:p>
      <w:r>
        <w:t>2.500</w:t>
      </w:r>
    </w:p>
    <w:p>
      <w:r>
        <w:t>2.500</w:t>
      </w:r>
    </w:p>
    <w:p>
      <w:r>
        <w:t>100,0%</w:t>
      </w:r>
    </w:p>
    <w:p>
      <w:r>
        <w:t>100,0%</w:t>
      </w:r>
    </w:p>
    <w:p>
      <w:r>
        <w:t>100,0%</w:t>
      </w:r>
    </w:p>
    <w:p>
      <w:r>
        <w:t>100,0%</w:t>
      </w:r>
    </w:p>
    <w:p>
      <w:r>
        <w:t>II</w:t>
      </w:r>
    </w:p>
    <w:p>
      <w:r>
        <w:t>Thu huy động đóng góp</w:t>
      </w:r>
    </w:p>
    <w:p>
      <w:r>
        <w:t>125.000</w:t>
      </w:r>
    </w:p>
    <w:p>
      <w:r>
        <w:t>125.000</w:t>
      </w:r>
    </w:p>
    <w:p>
      <w:r>
        <w:t>335.672</w:t>
      </w:r>
    </w:p>
    <w:p>
      <w:r>
        <w:t>335.672</w:t>
      </w:r>
    </w:p>
    <w:p>
      <w:r>
        <w:t>268,5%</w:t>
      </w:r>
    </w:p>
    <w:p>
      <w:r>
        <w:t>268,5%</w:t>
      </w:r>
    </w:p>
    <w:p>
      <w:r>
        <w:t>III</w:t>
      </w:r>
    </w:p>
    <w:p>
      <w:r>
        <w:t>Thu bổ sung từ ngân sách Trung ương</w:t>
      </w:r>
    </w:p>
    <w:p>
      <w:r>
        <w:t>837.304</w:t>
      </w:r>
    </w:p>
    <w:p>
      <w:r>
        <w:t>837.304</w:t>
      </w:r>
    </w:p>
    <w:p>
      <w:r>
        <w:t>589.751</w:t>
      </w:r>
    </w:p>
    <w:p>
      <w:r>
        <w:t>589.751</w:t>
      </w:r>
    </w:p>
    <w:p>
      <w:r>
        <w:t>589.751</w:t>
      </w:r>
    </w:p>
    <w:p>
      <w:r>
        <w:t>589.751</w:t>
      </w:r>
    </w:p>
    <w:p>
      <w:r>
        <w:t>100,0%</w:t>
      </w:r>
    </w:p>
    <w:p>
      <w:r>
        <w:t>100,0%</w:t>
      </w:r>
    </w:p>
    <w:p>
      <w:r>
        <w:t>70,4%</w:t>
      </w:r>
    </w:p>
    <w:p>
      <w:r>
        <w:t>70,4%</w:t>
      </w:r>
    </w:p>
    <w:p>
      <w:r>
        <w:t>IV</w:t>
      </w:r>
    </w:p>
    <w:p>
      <w:r>
        <w:t>Thu vay để đầu tư cơ sở hạ tầng</w:t>
      </w:r>
    </w:p>
    <w:p>
      <w:r>
        <w:t>2.691.400</w:t>
      </w:r>
    </w:p>
    <w:p>
      <w:r>
        <w:t>2.691.400</w:t>
      </w:r>
    </w:p>
    <w:p>
      <w:r>
        <w:t>2.691.400</w:t>
      </w:r>
    </w:p>
    <w:p>
      <w:r>
        <w:t>2.691.400</w:t>
      </w:r>
    </w:p>
    <w:p>
      <w:r>
        <w:t>100,0%</w:t>
      </w:r>
    </w:p>
    <w:p>
      <w:r>
        <w:t>100,0%</w:t>
      </w:r>
    </w:p>
    <w:p>
      <w:r>
        <w:t>V</w:t>
      </w:r>
    </w:p>
    <w:p>
      <w:r>
        <w:t>Thu viện trợ</w:t>
      </w:r>
    </w:p>
    <w:p>
      <w:r>
        <w:t>3.600</w:t>
      </w:r>
    </w:p>
    <w:p>
      <w:r>
        <w:t>3.600</w:t>
      </w:r>
    </w:p>
    <w:p>
      <w:r>
        <w:t>3.600</w:t>
      </w:r>
    </w:p>
    <w:p>
      <w:r>
        <w:t>3.600</w:t>
      </w:r>
    </w:p>
    <w:p>
      <w:r>
        <w:t>100,0%</w:t>
      </w:r>
    </w:p>
    <w:p>
      <w:r>
        <w:t>100,0%</w:t>
      </w:r>
    </w:p>
    <w:p>
      <w:r>
        <w:t>VI</w:t>
      </w:r>
    </w:p>
    <w:p>
      <w:r>
        <w:t>Thu chuyển nguồn CCTL còn dư năm trước chuyển sang</w:t>
      </w:r>
    </w:p>
    <w:p>
      <w:r>
        <w:t>166.350</w:t>
      </w:r>
    </w:p>
    <w:p>
      <w:r>
        <w:t>166.350</w:t>
      </w:r>
    </w:p>
    <w:p>
      <w:r>
        <w:t>282.445</w:t>
      </w:r>
    </w:p>
    <w:p>
      <w:r>
        <w:t>282.445</w:t>
      </w:r>
    </w:p>
    <w:p>
      <w:r>
        <w:t>758.856</w:t>
      </w:r>
    </w:p>
    <w:p>
      <w:r>
        <w:t>758.856</w:t>
      </w:r>
    </w:p>
    <w:p>
      <w:r>
        <w:t>268,7%</w:t>
      </w:r>
    </w:p>
    <w:p>
      <w:r>
        <w:t>268,7%</w:t>
      </w:r>
    </w:p>
    <w:p>
      <w:r>
        <w:t>456,2%</w:t>
      </w:r>
    </w:p>
    <w:p>
      <w:r>
        <w:t>456,2%</w:t>
      </w:r>
    </w:p>
    <w:p>
      <w:r>
        <w:t>B</w:t>
      </w:r>
    </w:p>
    <w:p>
      <w:r>
        <w:t>Thu từ hoạt động xuất nhập khẩu</w:t>
      </w:r>
    </w:p>
    <w:p>
      <w:r>
        <w:t>67.000.000</w:t>
      </w:r>
    </w:p>
    <w:p>
      <w:r>
        <w:t>1.474</w:t>
      </w:r>
    </w:p>
    <w:p>
      <w:r>
        <w:t>62.700.000</w:t>
      </w:r>
    </w:p>
    <w:p>
      <w:r>
        <w:t>62.700.000</w:t>
      </w:r>
    </w:p>
    <w:p>
      <w:r>
        <w:t>100,0%</w:t>
      </w:r>
    </w:p>
    <w:p>
      <w:r>
        <w:t>93,6%</w:t>
      </w:r>
    </w:p>
    <w:p>
      <w:r>
        <w:t>Biểu số 02</w:t>
      </w:r>
    </w:p>
    <w:p>
      <w:r>
        <w:t>DỰ TOÁN CHI NGÂN SÁCH ĐỊA PHƯƠNG NĂM 2025 - THÀNH PHỐ HẢI PHÒNG</w:t>
      </w:r>
    </w:p>
    <w:p>
      <w:r>
        <w:t>(Kèm theo Quyết định số 4668/QĐ-UBND ngày 09 tháng 12 năm 2024 của Ủy ban nhân dân thành phố)</w:t>
      </w:r>
    </w:p>
    <w:p>
      <w:r>
        <w:t>Đơn vị: triệu đồng</w:t>
      </w:r>
    </w:p>
    <w:p>
      <w:r>
        <w:t>Stt</w:t>
      </w:r>
    </w:p>
    <w:p>
      <w:r>
        <w:t>Nội dung</w:t>
      </w:r>
    </w:p>
    <w:p>
      <w:r>
        <w:t>Năm 2024</w:t>
      </w:r>
    </w:p>
    <w:p>
      <w:r>
        <w:t>Năm 2025</w:t>
      </w:r>
    </w:p>
    <w:p>
      <w:r>
        <w:t>Dự toán</w:t>
      </w:r>
    </w:p>
    <w:p>
      <w:r>
        <w:t>Ước thực hiện năm 2024</w:t>
      </w:r>
    </w:p>
    <w:p>
      <w:r>
        <w:t>Dự toán</w:t>
      </w:r>
    </w:p>
    <w:p>
      <w:r>
        <w:t>So sánh dự toán HĐND thành phố giao năm 2025 với</w:t>
      </w:r>
    </w:p>
    <w:p>
      <w:r>
        <w:t>Trung ương giao</w:t>
      </w:r>
    </w:p>
    <w:p>
      <w:r>
        <w:t>HĐND TP giao</w:t>
      </w:r>
    </w:p>
    <w:p>
      <w:r>
        <w:t>Trung ương giao</w:t>
      </w:r>
    </w:p>
    <w:p>
      <w:r>
        <w:t>HĐND TP giao</w:t>
      </w:r>
    </w:p>
    <w:p>
      <w:r>
        <w:t>Dự toán TW giao năm 2025</w:t>
      </w:r>
    </w:p>
    <w:p>
      <w:r>
        <w:t>Dự toán HĐND thành phố giao năm 2024</w:t>
      </w:r>
    </w:p>
    <w:p>
      <w:r>
        <w:t>A</w:t>
      </w:r>
    </w:p>
    <w:p>
      <w:r>
        <w:t>B</w:t>
      </w:r>
    </w:p>
    <w:p>
      <w:r>
        <w:t>(1)</w:t>
      </w:r>
    </w:p>
    <w:p>
      <w:r>
        <w:t>(2)</w:t>
      </w:r>
    </w:p>
    <w:p>
      <w:r>
        <w:t>(3)</w:t>
      </w:r>
    </w:p>
    <w:p>
      <w:r>
        <w:t>6</w:t>
      </w:r>
    </w:p>
    <w:p>
      <w:r>
        <w:t>7</w:t>
      </w:r>
    </w:p>
    <w:p>
      <w:r>
        <w:t>(9=7/6)</w:t>
      </w:r>
    </w:p>
    <w:p>
      <w:r>
        <w:t>(10=7/2)</w:t>
      </w:r>
    </w:p>
    <w:p>
      <w:r>
        <w:t>TỔNG CHI NSĐP (A - E)</w:t>
      </w:r>
    </w:p>
    <w:p>
      <w:r>
        <w:t>32.790.424</w:t>
      </w:r>
    </w:p>
    <w:p>
      <w:r>
        <w:t>39.770.992</w:t>
      </w:r>
    </w:p>
    <w:p>
      <w:r>
        <w:t>39.407.684</w:t>
      </w:r>
    </w:p>
    <w:p>
      <w:r>
        <w:t>45.578.136</w:t>
      </w:r>
    </w:p>
    <w:p>
      <w:r>
        <w:t>46.393.819</w:t>
      </w:r>
    </w:p>
    <w:p>
      <w:r>
        <w:t>101,8%</w:t>
      </w:r>
    </w:p>
    <w:p>
      <w:r>
        <w:t>116,7%</w:t>
      </w:r>
    </w:p>
    <w:p>
      <w:r>
        <w:t>Trong đó: Tổng chi ĐTPT (không bao gồm nguồn thu huy động đóng góp)</w:t>
      </w:r>
    </w:p>
    <w:p>
      <w:r>
        <w:t>17.019.198</w:t>
      </w:r>
    </w:p>
    <w:p>
      <w:r>
        <w:t>19.801.771</w:t>
      </w:r>
    </w:p>
    <w:p>
      <w:r>
        <w:t>19.668.086</w:t>
      </w:r>
    </w:p>
    <w:p>
      <w:r>
        <w:t>25.440.605</w:t>
      </w:r>
    </w:p>
    <w:p>
      <w:r>
        <w:t>25.440.609</w:t>
      </w:r>
    </w:p>
    <w:p>
      <w:r>
        <w:t>100,0%</w:t>
      </w:r>
    </w:p>
    <w:p>
      <w:r>
        <w:t>128,5%</w:t>
      </w:r>
    </w:p>
    <w:p>
      <w:r>
        <w:t>A</w:t>
      </w:r>
    </w:p>
    <w:p>
      <w:r>
        <w:t>CHI CÂN ĐỐI NSĐP (I-VI)</w:t>
      </w:r>
    </w:p>
    <w:p>
      <w:r>
        <w:t>31.953.120</w:t>
      </w:r>
    </w:p>
    <w:p>
      <w:r>
        <w:t>37.565.650</w:t>
      </w:r>
    </w:p>
    <w:p>
      <w:r>
        <w:t>37.416.980</w:t>
      </w:r>
    </w:p>
    <w:p>
      <w:r>
        <w:t>44.988.385</w:t>
      </w:r>
    </w:p>
    <w:p>
      <w:r>
        <w:t>45.411.096</w:t>
      </w:r>
    </w:p>
    <w:p>
      <w:r>
        <w:t>100,9%</w:t>
      </w:r>
    </w:p>
    <w:p>
      <w:r>
        <w:t>120,9%</w:t>
      </w:r>
    </w:p>
    <w:p>
      <w:r>
        <w:t>I</w:t>
      </w:r>
    </w:p>
    <w:p>
      <w:r>
        <w:t>Chi đầu tư phát triển (Ngân sách địa phương)</w:t>
      </w:r>
    </w:p>
    <w:p>
      <w:r>
        <w:t>16.263.758</w:t>
      </w:r>
    </w:p>
    <w:p>
      <w:r>
        <w:t>19.046.331</w:t>
      </w:r>
    </w:p>
    <w:p>
      <w:r>
        <w:t>18.912.646</w:t>
      </w:r>
    </w:p>
    <w:p>
      <w:r>
        <w:t>24.981.360</w:t>
      </w:r>
    </w:p>
    <w:p>
      <w:r>
        <w:t>24.981.364</w:t>
      </w:r>
    </w:p>
    <w:p>
      <w:r>
        <w:t>100,0%</w:t>
      </w:r>
    </w:p>
    <w:p>
      <w:r>
        <w:t>131,2%</w:t>
      </w:r>
    </w:p>
    <w:p>
      <w:r>
        <w:t>1</w:t>
      </w:r>
    </w:p>
    <w:p>
      <w:r>
        <w:t>Chi đầu tư cho các dự án</w:t>
      </w:r>
    </w:p>
    <w:p>
      <w:r>
        <w:t>16.161.158</w:t>
      </w:r>
    </w:p>
    <w:p>
      <w:r>
        <w:t>18.937.300</w:t>
      </w:r>
    </w:p>
    <w:p>
      <w:r>
        <w:t>18.522.600</w:t>
      </w:r>
    </w:p>
    <w:p>
      <w:r>
        <w:t>24.981.360</w:t>
      </w:r>
    </w:p>
    <w:p>
      <w:r>
        <w:t>24.640.511</w:t>
      </w:r>
    </w:p>
    <w:p>
      <w:r>
        <w:t>130,1%</w:t>
      </w:r>
    </w:p>
    <w:p>
      <w:r>
        <w:t>-</w:t>
      </w:r>
    </w:p>
    <w:p>
      <w:r>
        <w:t>Chi từ nguồn đầu tư XDCB tập trung</w:t>
      </w:r>
    </w:p>
    <w:p>
      <w:r>
        <w:t>3.706.458</w:t>
      </w:r>
    </w:p>
    <w:p>
      <w:r>
        <w:t>4.008.200</w:t>
      </w:r>
    </w:p>
    <w:p>
      <w:r>
        <w:t>4.008.200</w:t>
      </w:r>
    </w:p>
    <w:p>
      <w:r>
        <w:t>4.189.960</w:t>
      </w:r>
    </w:p>
    <w:p>
      <w:r>
        <w:t>4.189.964</w:t>
      </w:r>
    </w:p>
    <w:p>
      <w:r>
        <w:t>100,0%</w:t>
      </w:r>
    </w:p>
    <w:p>
      <w:r>
        <w:t>104,5%</w:t>
      </w:r>
    </w:p>
    <w:p>
      <w:r>
        <w:t>-</w:t>
      </w:r>
    </w:p>
    <w:p>
      <w:r>
        <w:t>Chi đầu tư từ nguồn thu tiền sử dụng đất</w:t>
      </w:r>
    </w:p>
    <w:p>
      <w:r>
        <w:t>12.000.000</w:t>
      </w:r>
    </w:p>
    <w:p>
      <w:r>
        <w:t>14.472.400</w:t>
      </w:r>
    </w:p>
    <w:p>
      <w:r>
        <w:t>14.472.400</w:t>
      </w:r>
    </w:p>
    <w:p>
      <w:r>
        <w:t>18.050.000</w:t>
      </w:r>
    </w:p>
    <w:p>
      <w:r>
        <w:t>17.709.147</w:t>
      </w:r>
    </w:p>
    <w:p>
      <w:r>
        <w:t>98,1%</w:t>
      </w:r>
    </w:p>
    <w:p>
      <w:r>
        <w:t>122,4%</w:t>
      </w:r>
    </w:p>
    <w:p>
      <w:r>
        <w:t>-</w:t>
      </w:r>
    </w:p>
    <w:p>
      <w:r>
        <w:t>Chi đầu tư từ nguồn thu từ hoạt động xổ số kiến thiết</w:t>
      </w:r>
    </w:p>
    <w:p>
      <w:r>
        <w:t>40.000</w:t>
      </w:r>
    </w:p>
    <w:p>
      <w:r>
        <w:t>42.000</w:t>
      </w:r>
    </w:p>
    <w:p>
      <w:r>
        <w:t>42.000</w:t>
      </w:r>
    </w:p>
    <w:p>
      <w:r>
        <w:t>50.000</w:t>
      </w:r>
    </w:p>
    <w:p>
      <w:r>
        <w:t>50.000</w:t>
      </w:r>
    </w:p>
    <w:p>
      <w:r>
        <w:t>100,0%</w:t>
      </w:r>
    </w:p>
    <w:p>
      <w:r>
        <w:t>119,0%</w:t>
      </w:r>
    </w:p>
    <w:p>
      <w:r>
        <w:t>-</w:t>
      </w:r>
    </w:p>
    <w:p>
      <w:r>
        <w:t>Chi đầu tư từ nguồn bội chi ngân sách địa phương</w:t>
      </w:r>
    </w:p>
    <w:p>
      <w:r>
        <w:t>414.700</w:t>
      </w:r>
    </w:p>
    <w:p>
      <w:r>
        <w:t>414.700</w:t>
      </w:r>
    </w:p>
    <w:p>
      <w:r>
        <w:t>0</w:t>
      </w:r>
    </w:p>
    <w:p>
      <w:r>
        <w:t>2.691.400</w:t>
      </w:r>
    </w:p>
    <w:p>
      <w:r>
        <w:t>2.691.400</w:t>
      </w:r>
    </w:p>
    <w:p>
      <w:r>
        <w:t>100,0%</w:t>
      </w:r>
    </w:p>
    <w:p>
      <w:r>
        <w:t>649,0%</w:t>
      </w:r>
    </w:p>
    <w:p>
      <w:r>
        <w:t>2</w:t>
      </w:r>
    </w:p>
    <w:p>
      <w:r>
        <w:t>Chi đầu tư phát triển khác</w:t>
      </w:r>
    </w:p>
    <w:p>
      <w:r>
        <w:t>102.600</w:t>
      </w:r>
    </w:p>
    <w:p>
      <w:r>
        <w:t>102.600</w:t>
      </w:r>
    </w:p>
    <w:p>
      <w:r>
        <w:t>383.615</w:t>
      </w:r>
    </w:p>
    <w:p>
      <w:r>
        <w:t>300.000</w:t>
      </w:r>
    </w:p>
    <w:p>
      <w:r>
        <w:t>292,4%</w:t>
      </w:r>
    </w:p>
    <w:p>
      <w:r>
        <w:t>Bổ sung nguồn vốn ủy thác qua Ngân hàng Chính sách xã hội để thực hiện các chương trình</w:t>
      </w:r>
    </w:p>
    <w:p>
      <w:r>
        <w:t>102.600</w:t>
      </w:r>
    </w:p>
    <w:p>
      <w:r>
        <w:t>102.600</w:t>
      </w:r>
    </w:p>
    <w:p>
      <w:r>
        <w:t>383.615</w:t>
      </w:r>
    </w:p>
    <w:p>
      <w:r>
        <w:t>300.000</w:t>
      </w:r>
    </w:p>
    <w:p>
      <w:r>
        <w:t>292,4%</w:t>
      </w:r>
    </w:p>
    <w:p>
      <w:r>
        <w:t>a</w:t>
      </w:r>
    </w:p>
    <w:p>
      <w:r>
        <w:t>Khối thành phố</w:t>
      </w:r>
    </w:p>
    <w:p>
      <w:r>
        <w:t>75.000</w:t>
      </w:r>
    </w:p>
    <w:p>
      <w:r>
        <w:t>356.015</w:t>
      </w:r>
    </w:p>
    <w:p>
      <w:r>
        <w:t>260.000</w:t>
      </w:r>
    </w:p>
    <w:p>
      <w:r>
        <w:t>346,7%</w:t>
      </w:r>
    </w:p>
    <w:p>
      <w:r>
        <w:t>-</w:t>
      </w:r>
    </w:p>
    <w:p>
      <w:r>
        <w:t>Cho vay giải quyết việc làm</w:t>
      </w:r>
    </w:p>
    <w:p>
      <w:r>
        <w:t>50.000</w:t>
      </w:r>
    </w:p>
    <w:p>
      <w:r>
        <w:t>230.000</w:t>
      </w:r>
    </w:p>
    <w:p>
      <w:r>
        <w:t>100.000</w:t>
      </w:r>
    </w:p>
    <w:p>
      <w:r>
        <w:t>200,0%</w:t>
      </w:r>
    </w:p>
    <w:p>
      <w:r>
        <w:t>-</w:t>
      </w:r>
    </w:p>
    <w:p>
      <w:r>
        <w:t>Cho vay đối với người chấp hành xong án phạt tù</w:t>
      </w:r>
    </w:p>
    <w:p>
      <w:r>
        <w:t>13.000</w:t>
      </w:r>
    </w:p>
    <w:p>
      <w:r>
        <w:t>13.000</w:t>
      </w:r>
    </w:p>
    <w:p>
      <w:r>
        <w:t>0,0%</w:t>
      </w:r>
    </w:p>
    <w:p>
      <w:r>
        <w:t>-</w:t>
      </w:r>
    </w:p>
    <w:p>
      <w:r>
        <w:t>Cho vay hỗ trợ xây mới, sửa chữa nhà ở đối với hộ nghèo</w:t>
      </w:r>
    </w:p>
    <w:p>
      <w:r>
        <w:t>12.000</w:t>
      </w:r>
    </w:p>
    <w:p>
      <w:r>
        <w:t>3.015</w:t>
      </w:r>
    </w:p>
    <w:p>
      <w:r>
        <w:t>0,0%</w:t>
      </w:r>
    </w:p>
    <w:p>
      <w:r>
        <w:t>-</w:t>
      </w:r>
    </w:p>
    <w:p>
      <w:r>
        <w:t>Cho vay chương trình phát triển nhà ở xã hội</w:t>
      </w:r>
    </w:p>
    <w:p>
      <w:r>
        <w:t>100.000</w:t>
      </w:r>
    </w:p>
    <w:p>
      <w:r>
        <w:t>150.000</w:t>
      </w:r>
    </w:p>
    <w:p>
      <w:r>
        <w:t>-</w:t>
      </w:r>
    </w:p>
    <w:p>
      <w:r>
        <w:t>Cho vay Đề án Chương trình tín dụng ưu đãi hỗ trợ thanh niên khởi nghiệp giai đoạn 2021-2025</w:t>
      </w:r>
    </w:p>
    <w:p>
      <w:r>
        <w:t>10.000</w:t>
      </w:r>
    </w:p>
    <w:p>
      <w:r>
        <w:t>10.000</w:t>
      </w:r>
    </w:p>
    <w:p>
      <w:r>
        <w:t>b</w:t>
      </w:r>
    </w:p>
    <w:p>
      <w:r>
        <w:t>Khối quận, huyện</w:t>
      </w:r>
    </w:p>
    <w:p>
      <w:r>
        <w:t>27.600</w:t>
      </w:r>
    </w:p>
    <w:p>
      <w:r>
        <w:t>27.600</w:t>
      </w:r>
    </w:p>
    <w:p>
      <w:r>
        <w:t>40.000</w:t>
      </w:r>
    </w:p>
    <w:p>
      <w:r>
        <w:t>144,9%</w:t>
      </w:r>
    </w:p>
    <w:p>
      <w:r>
        <w:t>3</w:t>
      </w:r>
    </w:p>
    <w:p>
      <w:r>
        <w:t>Hoàn ứng cho Trung tâm Phát triển quỹ đất thành phố</w:t>
      </w:r>
    </w:p>
    <w:p>
      <w:r>
        <w:t>6.431</w:t>
      </w:r>
    </w:p>
    <w:p>
      <w:r>
        <w:t>6.431</w:t>
      </w:r>
    </w:p>
    <w:p>
      <w:r>
        <w:t>40.853</w:t>
      </w:r>
    </w:p>
    <w:p>
      <w:r>
        <w:t>635,3%</w:t>
      </w:r>
    </w:p>
    <w:p>
      <w:r>
        <w:t>II</w:t>
      </w:r>
    </w:p>
    <w:p>
      <w:r>
        <w:t>Chi thường xuyên</w:t>
      </w:r>
    </w:p>
    <w:p>
      <w:r>
        <w:t>14.888.594</w:t>
      </w:r>
    </w:p>
    <w:p>
      <w:r>
        <w:t>16.076.194</w:t>
      </w:r>
    </w:p>
    <w:p>
      <w:r>
        <w:t>16.076.194</w:t>
      </w:r>
    </w:p>
    <w:p>
      <w:r>
        <w:t>18.659.712</w:t>
      </w:r>
    </w:p>
    <w:p>
      <w:r>
        <w:t>19.458.164</w:t>
      </w:r>
    </w:p>
    <w:p>
      <w:r>
        <w:t>104,3%</w:t>
      </w:r>
    </w:p>
    <w:p>
      <w:r>
        <w:t>121,0%</w:t>
      </w:r>
    </w:p>
    <w:p>
      <w:r>
        <w:t>1</w:t>
      </w:r>
    </w:p>
    <w:p>
      <w:r>
        <w:t>Chi giáo dục - đào tạo và dạy nghề</w:t>
      </w:r>
    </w:p>
    <w:p>
      <w:r>
        <w:t>5.155.152</w:t>
      </w:r>
    </w:p>
    <w:p>
      <w:r>
        <w:t>5.603.838</w:t>
      </w:r>
    </w:p>
    <w:p>
      <w:r>
        <w:t>5.603.838</w:t>
      </w:r>
    </w:p>
    <w:p>
      <w:r>
        <w:t>7.408.397</w:t>
      </w:r>
    </w:p>
    <w:p>
      <w:r>
        <w:t>7.530.373</w:t>
      </w:r>
    </w:p>
    <w:p>
      <w:r>
        <w:t>101,6%</w:t>
      </w:r>
    </w:p>
    <w:p>
      <w:r>
        <w:t>134,4%</w:t>
      </w:r>
    </w:p>
    <w:p>
      <w:r>
        <w:t>2</w:t>
      </w:r>
    </w:p>
    <w:p>
      <w:r>
        <w:t>Chi khoa học và công nghệ</w:t>
      </w:r>
    </w:p>
    <w:p>
      <w:r>
        <w:t>131.175</w:t>
      </w:r>
    </w:p>
    <w:p>
      <w:r>
        <w:t>284.172</w:t>
      </w:r>
    </w:p>
    <w:p>
      <w:r>
        <w:t>284.172</w:t>
      </w:r>
    </w:p>
    <w:p>
      <w:r>
        <w:t>146.921</w:t>
      </w:r>
    </w:p>
    <w:p>
      <w:r>
        <w:t>220.214</w:t>
      </w:r>
    </w:p>
    <w:p>
      <w:r>
        <w:t>149,9%</w:t>
      </w:r>
    </w:p>
    <w:p>
      <w:r>
        <w:t>77,5%</w:t>
      </w:r>
    </w:p>
    <w:p>
      <w:r>
        <w:t>3</w:t>
      </w:r>
    </w:p>
    <w:p>
      <w:r>
        <w:t>Chi quốc phòng, an ninh và trật tự an toàn xã hội</w:t>
      </w:r>
    </w:p>
    <w:p>
      <w:r>
        <w:t>447.235</w:t>
      </w:r>
    </w:p>
    <w:p>
      <w:r>
        <w:t>447.235</w:t>
      </w:r>
    </w:p>
    <w:p>
      <w:r>
        <w:t>573.774</w:t>
      </w:r>
    </w:p>
    <w:p>
      <w:r>
        <w:t>128,3%</w:t>
      </w:r>
    </w:p>
    <w:p>
      <w:r>
        <w:t>4</w:t>
      </w:r>
    </w:p>
    <w:p>
      <w:r>
        <w:t>Chi y tế, dân số và gia đình</w:t>
      </w:r>
    </w:p>
    <w:p>
      <w:r>
        <w:t>1.411.127</w:t>
      </w:r>
    </w:p>
    <w:p>
      <w:r>
        <w:t>1.411.127</w:t>
      </w:r>
    </w:p>
    <w:p>
      <w:r>
        <w:t>1.755.415</w:t>
      </w:r>
    </w:p>
    <w:p>
      <w:r>
        <w:t>124,4%</w:t>
      </w:r>
    </w:p>
    <w:p>
      <w:r>
        <w:t>5</w:t>
      </w:r>
    </w:p>
    <w:p>
      <w:r>
        <w:t>Chi văn hóa thông tin</w:t>
      </w:r>
    </w:p>
    <w:p>
      <w:r>
        <w:t>329.247</w:t>
      </w:r>
    </w:p>
    <w:p>
      <w:r>
        <w:t>329.247</w:t>
      </w:r>
    </w:p>
    <w:p>
      <w:r>
        <w:t>396.054</w:t>
      </w:r>
    </w:p>
    <w:p>
      <w:r>
        <w:t>120,3%</w:t>
      </w:r>
    </w:p>
    <w:p>
      <w:r>
        <w:t>6</w:t>
      </w:r>
    </w:p>
    <w:p>
      <w:r>
        <w:t>Chi phát thanh, truyền hình, thông tấn</w:t>
      </w:r>
    </w:p>
    <w:p>
      <w:r>
        <w:t>175.818</w:t>
      </w:r>
    </w:p>
    <w:p>
      <w:r>
        <w:t>175.818</w:t>
      </w:r>
    </w:p>
    <w:p>
      <w:r>
        <w:t>151.437</w:t>
      </w:r>
    </w:p>
    <w:p>
      <w:r>
        <w:t>86,1%</w:t>
      </w:r>
    </w:p>
    <w:p>
      <w:r>
        <w:t>7</w:t>
      </w:r>
    </w:p>
    <w:p>
      <w:r>
        <w:t>Chi thể dục thể thao</w:t>
      </w:r>
    </w:p>
    <w:p>
      <w:r>
        <w:t>193.969</w:t>
      </w:r>
    </w:p>
    <w:p>
      <w:r>
        <w:t>193.969</w:t>
      </w:r>
    </w:p>
    <w:p>
      <w:r>
        <w:t>150.456</w:t>
      </w:r>
    </w:p>
    <w:p>
      <w:r>
        <w:t>77,6%</w:t>
      </w:r>
    </w:p>
    <w:p>
      <w:r>
        <w:t>8</w:t>
      </w:r>
    </w:p>
    <w:p>
      <w:r>
        <w:t>Chi bảo vệ môi trường</w:t>
      </w:r>
    </w:p>
    <w:p>
      <w:r>
        <w:t>527.464</w:t>
      </w:r>
    </w:p>
    <w:p>
      <w:r>
        <w:t>527.464</w:t>
      </w:r>
    </w:p>
    <w:p>
      <w:r>
        <w:t>502.350</w:t>
      </w:r>
    </w:p>
    <w:p>
      <w:r>
        <w:t>95,2%</w:t>
      </w:r>
    </w:p>
    <w:p>
      <w:r>
        <w:t>9</w:t>
      </w:r>
    </w:p>
    <w:p>
      <w:r>
        <w:t>Chi các hoạt động kinh tế</w:t>
      </w:r>
    </w:p>
    <w:p>
      <w:r>
        <w:t>2.047.868</w:t>
      </w:r>
    </w:p>
    <w:p>
      <w:r>
        <w:t>2.047.868</w:t>
      </w:r>
    </w:p>
    <w:p>
      <w:r>
        <w:t>1.928.403</w:t>
      </w:r>
    </w:p>
    <w:p>
      <w:r>
        <w:t>94,2%</w:t>
      </w:r>
    </w:p>
    <w:p>
      <w:r>
        <w:t>10</w:t>
      </w:r>
    </w:p>
    <w:p>
      <w:r>
        <w:t>Chi hoạt động của các cơ quan quản lý Nhà nước, Đảng, Đoàn thể</w:t>
      </w:r>
    </w:p>
    <w:p>
      <w:r>
        <w:t>2.865.714</w:t>
      </w:r>
    </w:p>
    <w:p>
      <w:r>
        <w:t>2.865.714</w:t>
      </w:r>
    </w:p>
    <w:p>
      <w:r>
        <w:t>3.647.030</w:t>
      </w:r>
    </w:p>
    <w:p>
      <w:r>
        <w:t>127,3%</w:t>
      </w:r>
    </w:p>
    <w:p>
      <w:r>
        <w:t>11</w:t>
      </w:r>
    </w:p>
    <w:p>
      <w:r>
        <w:t>Chi bảo đảm xã hội</w:t>
      </w:r>
    </w:p>
    <w:p>
      <w:r>
        <w:t>2.072.228</w:t>
      </w:r>
    </w:p>
    <w:p>
      <w:r>
        <w:t>2.072.228</w:t>
      </w:r>
    </w:p>
    <w:p>
      <w:r>
        <w:t>2.469.083</w:t>
      </w:r>
    </w:p>
    <w:p>
      <w:r>
        <w:t>119,2%</w:t>
      </w:r>
    </w:p>
    <w:p>
      <w:r>
        <w:t>12</w:t>
      </w:r>
    </w:p>
    <w:p>
      <w:r>
        <w:t>Chi thường xuyên khác</w:t>
      </w:r>
    </w:p>
    <w:p>
      <w:r>
        <w:t>117.514</w:t>
      </w:r>
    </w:p>
    <w:p>
      <w:r>
        <w:t>117.514</w:t>
      </w:r>
    </w:p>
    <w:p>
      <w:r>
        <w:t>133.575</w:t>
      </w:r>
    </w:p>
    <w:p>
      <w:r>
        <w:t>113,7%</w:t>
      </w:r>
    </w:p>
    <w:p>
      <w:r>
        <w:t>III</w:t>
      </w:r>
    </w:p>
    <w:p>
      <w:r>
        <w:t>Chi trả nợ lãi, phí do chính quyền địa phương vay</w:t>
      </w:r>
    </w:p>
    <w:p>
      <w:r>
        <w:t>168.300</w:t>
      </w:r>
    </w:p>
    <w:p>
      <w:r>
        <w:t>71.045</w:t>
      </w:r>
    </w:p>
    <w:p>
      <w:r>
        <w:t>56.060</w:t>
      </w:r>
    </w:p>
    <w:p>
      <w:r>
        <w:t>114.400</w:t>
      </w:r>
    </w:p>
    <w:p>
      <w:r>
        <w:t>114.400</w:t>
      </w:r>
    </w:p>
    <w:p>
      <w:r>
        <w:t>100,0%</w:t>
      </w:r>
    </w:p>
    <w:p>
      <w:r>
        <w:t>161,0%</w:t>
      </w:r>
    </w:p>
    <w:p>
      <w:r>
        <w:t>IV</w:t>
      </w:r>
    </w:p>
    <w:p>
      <w:r>
        <w:t>Chi bổ sung quỹ dự trữ tài chính</w:t>
      </w:r>
    </w:p>
    <w:p>
      <w:r>
        <w:t>1.700</w:t>
      </w:r>
    </w:p>
    <w:p>
      <w:r>
        <w:t>1.700</w:t>
      </w:r>
    </w:p>
    <w:p>
      <w:r>
        <w:t>1.700</w:t>
      </w:r>
    </w:p>
    <w:p>
      <w:r>
        <w:t>1.700</w:t>
      </w:r>
    </w:p>
    <w:p>
      <w:r>
        <w:t>1.700</w:t>
      </w:r>
    </w:p>
    <w:p>
      <w:r>
        <w:t>100,0%</w:t>
      </w:r>
    </w:p>
    <w:p>
      <w:r>
        <w:t>100,0%</w:t>
      </w:r>
    </w:p>
    <w:p>
      <w:r>
        <w:t>V</w:t>
      </w:r>
    </w:p>
    <w:p>
      <w:r>
        <w:t>Dự phòng ngân sách</w:t>
      </w:r>
    </w:p>
    <w:p>
      <w:r>
        <w:t>630.768</w:t>
      </w:r>
    </w:p>
    <w:p>
      <w:r>
        <w:t>770.380</w:t>
      </w:r>
    </w:p>
    <w:p>
      <w:r>
        <w:t>770.380</w:t>
      </w:r>
    </w:p>
    <w:p>
      <w:r>
        <w:t>1.231.213</w:t>
      </w:r>
    </w:p>
    <w:p>
      <w:r>
        <w:t>855.468</w:t>
      </w:r>
    </w:p>
    <w:p>
      <w:r>
        <w:t>69,5%</w:t>
      </w:r>
    </w:p>
    <w:p>
      <w:r>
        <w:t>111,0%</w:t>
      </w:r>
    </w:p>
    <w:p>
      <w:r>
        <w:t>VI</w:t>
      </w:r>
    </w:p>
    <w:p>
      <w:r>
        <w:t>Chi tạo nguồn cải cách tiền lương</w:t>
      </w:r>
    </w:p>
    <w:p>
      <w:r>
        <w:t>1.600.000</w:t>
      </w:r>
    </w:p>
    <w:p>
      <w:r>
        <w:t>1.600.000</w:t>
      </w:r>
    </w:p>
    <w:p>
      <w:r>
        <w:t>0,0%</w:t>
      </w:r>
    </w:p>
    <w:p>
      <w:r>
        <w:t>B</w:t>
      </w:r>
    </w:p>
    <w:p>
      <w:r>
        <w:t>Chi từ nguồn thu huy động đóng góp từ các cơ quan, tổ chức, cá nhân theo quy định của pháp luật</w:t>
      </w:r>
    </w:p>
    <w:p>
      <w:r>
        <w:t>330.000</w:t>
      </w:r>
    </w:p>
    <w:p>
      <w:r>
        <w:t>125.000</w:t>
      </w:r>
    </w:p>
    <w:p>
      <w:r>
        <w:t>335.672</w:t>
      </w:r>
    </w:p>
    <w:p>
      <w:r>
        <w:t>101,7%</w:t>
      </w:r>
    </w:p>
    <w:p>
      <w:r>
        <w:t>C</w:t>
      </w:r>
    </w:p>
    <w:p>
      <w:r>
        <w:t>Chi viện trợ</w:t>
      </w:r>
    </w:p>
    <w:p>
      <w:r>
        <w:t>13.238</w:t>
      </w:r>
    </w:p>
    <w:p>
      <w:r>
        <w:t>3.600</w:t>
      </w:r>
    </w:p>
    <w:p>
      <w:r>
        <w:t>3.600</w:t>
      </w:r>
    </w:p>
    <w:p>
      <w:r>
        <w:t>27,2%</w:t>
      </w:r>
    </w:p>
    <w:p>
      <w:r>
        <w:t>D</w:t>
      </w:r>
    </w:p>
    <w:p>
      <w:r>
        <w:t>Chi từ nguồn bổ sung có mục tiêu</w:t>
      </w:r>
    </w:p>
    <w:p>
      <w:r>
        <w:t>837.304</w:t>
      </w:r>
    </w:p>
    <w:p>
      <w:r>
        <w:t>837.304</w:t>
      </w:r>
    </w:p>
    <w:p>
      <w:r>
        <w:t>837.304</w:t>
      </w:r>
    </w:p>
    <w:p>
      <w:r>
        <w:t>589.751</w:t>
      </w:r>
    </w:p>
    <w:p>
      <w:r>
        <w:t>589.751</w:t>
      </w:r>
    </w:p>
    <w:p>
      <w:r>
        <w:t>100,0%</w:t>
      </w:r>
    </w:p>
    <w:p>
      <w:r>
        <w:t>70,4%</w:t>
      </w:r>
    </w:p>
    <w:p>
      <w:r>
        <w:t>1</w:t>
      </w:r>
    </w:p>
    <w:p>
      <w:r>
        <w:t>Chi đầu tư phát triển (Vốn đầu tư XDCB)</w:t>
      </w:r>
    </w:p>
    <w:p>
      <w:r>
        <w:t>755.440</w:t>
      </w:r>
    </w:p>
    <w:p>
      <w:r>
        <w:t>755.440</w:t>
      </w:r>
    </w:p>
    <w:p>
      <w:r>
        <w:t>755.440</w:t>
      </w:r>
    </w:p>
    <w:p>
      <w:r>
        <w:t>459.245</w:t>
      </w:r>
    </w:p>
    <w:p>
      <w:r>
        <w:t>459.245</w:t>
      </w:r>
    </w:p>
    <w:p>
      <w:r>
        <w:t>100,0%</w:t>
      </w:r>
    </w:p>
    <w:p>
      <w:r>
        <w:t>60,8%</w:t>
      </w:r>
    </w:p>
    <w:p>
      <w:r>
        <w:t>2</w:t>
      </w:r>
    </w:p>
    <w:p>
      <w:r>
        <w:t>Chi thường xuyên (Kinh phí sự nghiệp)</w:t>
      </w:r>
    </w:p>
    <w:p>
      <w:r>
        <w:t>81.864</w:t>
      </w:r>
    </w:p>
    <w:p>
      <w:r>
        <w:t>81.864</w:t>
      </w:r>
    </w:p>
    <w:p>
      <w:r>
        <w:t>81.864</w:t>
      </w:r>
    </w:p>
    <w:p>
      <w:r>
        <w:t>130.506</w:t>
      </w:r>
    </w:p>
    <w:p>
      <w:r>
        <w:t>130.506</w:t>
      </w:r>
    </w:p>
    <w:p>
      <w:r>
        <w:t>100,0%</w:t>
      </w:r>
    </w:p>
    <w:p>
      <w:r>
        <w:t>159,4%</w:t>
      </w:r>
    </w:p>
    <w:p>
      <w:r>
        <w:t>Đ</w:t>
      </w:r>
    </w:p>
    <w:p>
      <w:r>
        <w:t>CHI TRẢ NỢ GỐC TỪ NGUỒN BỘI THU CỦA NSĐP</w:t>
      </w:r>
    </w:p>
    <w:p>
      <w:r>
        <w:t>1.024.800</w:t>
      </w:r>
    </w:p>
    <w:p>
      <w:r>
        <w:t>1.024.800</w:t>
      </w:r>
    </w:p>
    <w:p>
      <w:r>
        <w:t>53.700</w:t>
      </w:r>
    </w:p>
    <w:p>
      <w:r>
        <w:t>5,2%</w:t>
      </w:r>
    </w:p>
    <w:p>
      <w:r>
        <w:t>E</w:t>
      </w:r>
    </w:p>
    <w:p>
      <w:r>
        <w:t>CHI CHUYỂN NGUỒN SANG NĂM SAU</w:t>
      </w:r>
    </w:p>
    <w:p>
      <w:r>
        <w:t>DỰ TOÁN CHI NGÂN SÁCH THÀNH PHỐ NĂM 2025</w:t>
      </w:r>
    </w:p>
    <w:p>
      <w:r>
        <w:t>Biểu số 03</w:t>
      </w:r>
    </w:p>
    <w:p>
      <w:r>
        <w:t>DỰ TOÁN CHI THƯỜNG XUYÊN KHỐI THÀNH PHỐ NĂM 2025</w:t>
      </w:r>
    </w:p>
    <w:p>
      <w:r>
        <w:t>(Kèm theo Quyết định số 4668/QĐ-UBND ngày 09 tháng 12 năm 2024 của Ủy ban nhân dân thành phố)</w:t>
      </w:r>
    </w:p>
    <w:p>
      <w:r>
        <w:t>Đơn vị: triệu đồng</w:t>
      </w:r>
    </w:p>
    <w:p>
      <w:r>
        <w:t>Stt</w:t>
      </w:r>
    </w:p>
    <w:p>
      <w:r>
        <w:t>Tên đơn vị, chương trình, nhiệm vụ</w:t>
      </w:r>
    </w:p>
    <w:p>
      <w:r>
        <w:t>Dự toán 2025 trước trừ tiết kiệm chi</w:t>
      </w:r>
    </w:p>
    <w:p>
      <w:r>
        <w:t>Tiết kiệm 10% chi thường xuyên</w:t>
      </w:r>
    </w:p>
    <w:p>
      <w:r>
        <w:t>Dự toán 2025 sau trừ tiết kiệm 10% chi thường xuyên</w:t>
      </w:r>
    </w:p>
    <w:p>
      <w:r>
        <w:t>TỔNG SỐ</w:t>
      </w:r>
    </w:p>
    <w:p>
      <w:r>
        <w:t>7.474.599</w:t>
      </w:r>
    </w:p>
    <w:p>
      <w:r>
        <w:t>275.431</w:t>
      </w:r>
    </w:p>
    <w:p>
      <w:r>
        <w:t>7.199.168</w:t>
      </w:r>
    </w:p>
    <w:p>
      <w:r>
        <w:t>A</w:t>
      </w:r>
    </w:p>
    <w:p>
      <w:r>
        <w:t>DỰ TOÁN CHI THƯỜNG XUYÊN CÁC SỞ, BAN, NGÀNH, ĐƠN VỊ, TỔ CHỨC</w:t>
      </w:r>
    </w:p>
    <w:p>
      <w:r>
        <w:t>5.486.694</w:t>
      </w:r>
    </w:p>
    <w:p>
      <w:r>
        <w:t>173.033</w:t>
      </w:r>
    </w:p>
    <w:p>
      <w:r>
        <w:t>5.313.661</w:t>
      </w:r>
    </w:p>
    <w:p>
      <w:r>
        <w:t>I</w:t>
      </w:r>
    </w:p>
    <w:p>
      <w:r>
        <w:t>Các Sở, Ban, Ngành, Cơ quan</w:t>
      </w:r>
    </w:p>
    <w:p>
      <w:r>
        <w:t>4.818.250</w:t>
      </w:r>
    </w:p>
    <w:p>
      <w:r>
        <w:t>145.071</w:t>
      </w:r>
    </w:p>
    <w:p>
      <w:r>
        <w:t>4.673.179</w:t>
      </w:r>
    </w:p>
    <w:p>
      <w:r>
        <w:t>1</w:t>
      </w:r>
    </w:p>
    <w:p>
      <w:r>
        <w:t>Văn phòng Thành ủy và các Ban</w:t>
      </w:r>
    </w:p>
    <w:p>
      <w:r>
        <w:t>296.688</w:t>
      </w:r>
    </w:p>
    <w:p>
      <w:r>
        <w:t>6.530</w:t>
      </w:r>
    </w:p>
    <w:p>
      <w:r>
        <w:t>290.158</w:t>
      </w:r>
    </w:p>
    <w:p>
      <w:r>
        <w:t>2</w:t>
      </w:r>
    </w:p>
    <w:p>
      <w:r>
        <w:t>Huyện ủy Bạch Long Vĩ</w:t>
      </w:r>
    </w:p>
    <w:p>
      <w:r>
        <w:t>12.900</w:t>
      </w:r>
    </w:p>
    <w:p>
      <w:r>
        <w:t>534</w:t>
      </w:r>
    </w:p>
    <w:p>
      <w:r>
        <w:t>12.366</w:t>
      </w:r>
    </w:p>
    <w:p>
      <w:r>
        <w:t>3</w:t>
      </w:r>
    </w:p>
    <w:p>
      <w:r>
        <w:t>Văn phòng Đoàn đại biểu Quốc hội và Hội đồng nhân dân thành phố</w:t>
      </w:r>
    </w:p>
    <w:p>
      <w:r>
        <w:t>43.092</w:t>
      </w:r>
    </w:p>
    <w:p>
      <w:r>
        <w:t>2.610</w:t>
      </w:r>
    </w:p>
    <w:p>
      <w:r>
        <w:t>40.482</w:t>
      </w:r>
    </w:p>
    <w:p>
      <w:r>
        <w:t>4</w:t>
      </w:r>
    </w:p>
    <w:p>
      <w:r>
        <w:t>Văn phòng Ủy ban nhân dân thành phố</w:t>
      </w:r>
    </w:p>
    <w:p>
      <w:r>
        <w:t>70.555</w:t>
      </w:r>
    </w:p>
    <w:p>
      <w:r>
        <w:t>4.306</w:t>
      </w:r>
    </w:p>
    <w:p>
      <w:r>
        <w:t>66.249</w:t>
      </w:r>
    </w:p>
    <w:p>
      <w:r>
        <w:t>5</w:t>
      </w:r>
    </w:p>
    <w:p>
      <w:r>
        <w:t>Sở Kế hoạch và Đầu tư</w:t>
      </w:r>
    </w:p>
    <w:p>
      <w:r>
        <w:t>24.215</w:t>
      </w:r>
    </w:p>
    <w:p>
      <w:r>
        <w:t>957</w:t>
      </w:r>
    </w:p>
    <w:p>
      <w:r>
        <w:t>23.258</w:t>
      </w:r>
    </w:p>
    <w:p>
      <w:r>
        <w:t>6</w:t>
      </w:r>
    </w:p>
    <w:p>
      <w:r>
        <w:t>Sở Nội vụ</w:t>
      </w:r>
    </w:p>
    <w:p>
      <w:r>
        <w:t>62.923</w:t>
      </w:r>
    </w:p>
    <w:p>
      <w:r>
        <w:t>4.542</w:t>
      </w:r>
    </w:p>
    <w:p>
      <w:r>
        <w:t>58.381</w:t>
      </w:r>
    </w:p>
    <w:p>
      <w:r>
        <w:t>7</w:t>
      </w:r>
    </w:p>
    <w:p>
      <w:r>
        <w:t>Sở Công Thương</w:t>
      </w:r>
    </w:p>
    <w:p>
      <w:r>
        <w:t>33.614</w:t>
      </w:r>
    </w:p>
    <w:p>
      <w:r>
        <w:t>1.915</w:t>
      </w:r>
    </w:p>
    <w:p>
      <w:r>
        <w:t>31.699</w:t>
      </w:r>
    </w:p>
    <w:p>
      <w:r>
        <w:t>8</w:t>
      </w:r>
    </w:p>
    <w:p>
      <w:r>
        <w:t>Sở Nông nghiệp và Phát triển nông thôn</w:t>
      </w:r>
    </w:p>
    <w:p>
      <w:r>
        <w:t>396.391</w:t>
      </w:r>
    </w:p>
    <w:p>
      <w:r>
        <w:t>12.070</w:t>
      </w:r>
    </w:p>
    <w:p>
      <w:r>
        <w:t>384.321</w:t>
      </w:r>
    </w:p>
    <w:p>
      <w:r>
        <w:t>9</w:t>
      </w:r>
    </w:p>
    <w:p>
      <w:r>
        <w:t>Sở Giao thông vận tải</w:t>
      </w:r>
    </w:p>
    <w:p>
      <w:r>
        <w:t>282.575</w:t>
      </w:r>
    </w:p>
    <w:p>
      <w:r>
        <w:t>25.817</w:t>
      </w:r>
    </w:p>
    <w:p>
      <w:r>
        <w:t>256.758</w:t>
      </w:r>
    </w:p>
    <w:p>
      <w:r>
        <w:t>10</w:t>
      </w:r>
    </w:p>
    <w:p>
      <w:r>
        <w:t>Sở Khoa học và Công nghệ</w:t>
      </w:r>
    </w:p>
    <w:p>
      <w:r>
        <w:t>84.225</w:t>
      </w:r>
    </w:p>
    <w:p>
      <w:r>
        <w:t>6.542</w:t>
      </w:r>
    </w:p>
    <w:p>
      <w:r>
        <w:t>77.683</w:t>
      </w:r>
    </w:p>
    <w:p>
      <w:r>
        <w:t>11</w:t>
      </w:r>
    </w:p>
    <w:p>
      <w:r>
        <w:t>Sở Giáo dục và Đào tạo</w:t>
      </w:r>
    </w:p>
    <w:p>
      <w:r>
        <w:t>839.818</w:t>
      </w:r>
    </w:p>
    <w:p>
      <w:r>
        <w:t>15.630</w:t>
      </w:r>
    </w:p>
    <w:p>
      <w:r>
        <w:t>824.188</w:t>
      </w:r>
    </w:p>
    <w:p>
      <w:r>
        <w:t>12</w:t>
      </w:r>
    </w:p>
    <w:p>
      <w:r>
        <w:t>Sở Y tế</w:t>
      </w:r>
    </w:p>
    <w:p>
      <w:r>
        <w:t>922.512</w:t>
      </w:r>
    </w:p>
    <w:p>
      <w:r>
        <w:t>13.963</w:t>
      </w:r>
    </w:p>
    <w:p>
      <w:r>
        <w:t>908.549</w:t>
      </w:r>
    </w:p>
    <w:p>
      <w:r>
        <w:t>13</w:t>
      </w:r>
    </w:p>
    <w:p>
      <w:r>
        <w:t>Sở Văn hóa và Thể thao</w:t>
      </w:r>
    </w:p>
    <w:p>
      <w:r>
        <w:t>271.141</w:t>
      </w:r>
    </w:p>
    <w:p>
      <w:r>
        <w:t>14.829</w:t>
      </w:r>
    </w:p>
    <w:p>
      <w:r>
        <w:t>256.312</w:t>
      </w:r>
    </w:p>
    <w:p>
      <w:r>
        <w:t>14</w:t>
      </w:r>
    </w:p>
    <w:p>
      <w:r>
        <w:t>Sở Du lịch</w:t>
      </w:r>
    </w:p>
    <w:p>
      <w:r>
        <w:t>13.459</w:t>
      </w:r>
    </w:p>
    <w:p>
      <w:r>
        <w:t>739</w:t>
      </w:r>
    </w:p>
    <w:p>
      <w:r>
        <w:t>12.720</w:t>
      </w:r>
    </w:p>
    <w:p>
      <w:r>
        <w:t>15</w:t>
      </w:r>
    </w:p>
    <w:p>
      <w:r>
        <w:t>Sở Xây dựng</w:t>
      </w:r>
    </w:p>
    <w:p>
      <w:r>
        <w:t>398.048</w:t>
      </w:r>
    </w:p>
    <w:p>
      <w:r>
        <w:t>3.222</w:t>
      </w:r>
    </w:p>
    <w:p>
      <w:r>
        <w:t>394.826</w:t>
      </w:r>
    </w:p>
    <w:p>
      <w:r>
        <w:t>16</w:t>
      </w:r>
    </w:p>
    <w:p>
      <w:r>
        <w:t>Sở Tài nguyên và Môi trường</w:t>
      </w:r>
    </w:p>
    <w:p>
      <w:r>
        <w:t>397.900</w:t>
      </w:r>
    </w:p>
    <w:p>
      <w:r>
        <w:t>4.970</w:t>
      </w:r>
    </w:p>
    <w:p>
      <w:r>
        <w:t>392.930</w:t>
      </w:r>
    </w:p>
    <w:p>
      <w:r>
        <w:t>17</w:t>
      </w:r>
    </w:p>
    <w:p>
      <w:r>
        <w:t>Sở Tư pháp</w:t>
      </w:r>
    </w:p>
    <w:p>
      <w:r>
        <w:t>28.683</w:t>
      </w:r>
    </w:p>
    <w:p>
      <w:r>
        <w:t>1.362</w:t>
      </w:r>
    </w:p>
    <w:p>
      <w:r>
        <w:t>27.321</w:t>
      </w:r>
    </w:p>
    <w:p>
      <w:r>
        <w:t>18</w:t>
      </w:r>
    </w:p>
    <w:p>
      <w:r>
        <w:t>Thanh tra Thành phố Hải Phòng</w:t>
      </w:r>
    </w:p>
    <w:p>
      <w:r>
        <w:t>17.010</w:t>
      </w:r>
    </w:p>
    <w:p>
      <w:r>
        <w:t>604</w:t>
      </w:r>
    </w:p>
    <w:p>
      <w:r>
        <w:t>16.406</w:t>
      </w:r>
    </w:p>
    <w:p>
      <w:r>
        <w:t>19</w:t>
      </w:r>
    </w:p>
    <w:p>
      <w:r>
        <w:t>Sở Lao động Thương binh và Xã hội</w:t>
      </w:r>
    </w:p>
    <w:p>
      <w:r>
        <w:t>235.804</w:t>
      </w:r>
    </w:p>
    <w:p>
      <w:r>
        <w:t>3.539</w:t>
      </w:r>
    </w:p>
    <w:p>
      <w:r>
        <w:t>232.265</w:t>
      </w:r>
    </w:p>
    <w:p>
      <w:r>
        <w:t>20</w:t>
      </w:r>
    </w:p>
    <w:p>
      <w:r>
        <w:t>Sở Tài chính</w:t>
      </w:r>
    </w:p>
    <w:p>
      <w:r>
        <w:t>27.390</w:t>
      </w:r>
    </w:p>
    <w:p>
      <w:r>
        <w:t>610</w:t>
      </w:r>
    </w:p>
    <w:p>
      <w:r>
        <w:t>26.780</w:t>
      </w:r>
    </w:p>
    <w:p>
      <w:r>
        <w:t>21</w:t>
      </w:r>
    </w:p>
    <w:p>
      <w:r>
        <w:t>Ban Quản lý khu kinh tế Hải Phòng</w:t>
      </w:r>
    </w:p>
    <w:p>
      <w:r>
        <w:t>19.871</w:t>
      </w:r>
    </w:p>
    <w:p>
      <w:r>
        <w:t>661</w:t>
      </w:r>
    </w:p>
    <w:p>
      <w:r>
        <w:t>19.210</w:t>
      </w:r>
    </w:p>
    <w:p>
      <w:r>
        <w:t>22</w:t>
      </w:r>
    </w:p>
    <w:p>
      <w:r>
        <w:t>Sở Ngoại vụ</w:t>
      </w:r>
    </w:p>
    <w:p>
      <w:r>
        <w:t>25.016</w:t>
      </w:r>
    </w:p>
    <w:p>
      <w:r>
        <w:t>1.882</w:t>
      </w:r>
    </w:p>
    <w:p>
      <w:r>
        <w:t>23.134</w:t>
      </w:r>
    </w:p>
    <w:p>
      <w:r>
        <w:t>23</w:t>
      </w:r>
    </w:p>
    <w:p>
      <w:r>
        <w:t>Sở Thông tin và Truyền thông</w:t>
      </w:r>
    </w:p>
    <w:p>
      <w:r>
        <w:t>160.515</w:t>
      </w:r>
    </w:p>
    <w:p>
      <w:r>
        <w:t>12.430</w:t>
      </w:r>
    </w:p>
    <w:p>
      <w:r>
        <w:t>148.085</w:t>
      </w:r>
    </w:p>
    <w:p>
      <w:r>
        <w:t>24</w:t>
      </w:r>
    </w:p>
    <w:p>
      <w:r>
        <w:t>Ban An toàn giao thông thành phố</w:t>
      </w:r>
    </w:p>
    <w:p>
      <w:r>
        <w:t>6.351</w:t>
      </w:r>
    </w:p>
    <w:p>
      <w:r>
        <w:t>574</w:t>
      </w:r>
    </w:p>
    <w:p>
      <w:r>
        <w:t>5.777</w:t>
      </w:r>
    </w:p>
    <w:p>
      <w:r>
        <w:t>25</w:t>
      </w:r>
    </w:p>
    <w:p>
      <w:r>
        <w:t>Ban chỉ đạo thi hành án thành phố</w:t>
      </w:r>
    </w:p>
    <w:p>
      <w:r>
        <w:t>223</w:t>
      </w:r>
    </w:p>
    <w:p>
      <w:r>
        <w:t>23</w:t>
      </w:r>
    </w:p>
    <w:p>
      <w:r>
        <w:t>200</w:t>
      </w:r>
    </w:p>
    <w:p>
      <w:r>
        <w:t>26</w:t>
      </w:r>
    </w:p>
    <w:p>
      <w:r>
        <w:t>Ủy ban nhân dân huyện Bạch Long Vĩ</w:t>
      </w:r>
    </w:p>
    <w:p>
      <w:r>
        <w:t>147.331</w:t>
      </w:r>
    </w:p>
    <w:p>
      <w:r>
        <w:t>4.210</w:t>
      </w:r>
    </w:p>
    <w:p>
      <w:r>
        <w:t>143.121</w:t>
      </w:r>
    </w:p>
    <w:p>
      <w:r>
        <w:t>II</w:t>
      </w:r>
    </w:p>
    <w:p>
      <w:r>
        <w:t>Các tổ chức chính trị - xã hội</w:t>
      </w:r>
    </w:p>
    <w:p>
      <w:r>
        <w:t>187.958</w:t>
      </w:r>
    </w:p>
    <w:p>
      <w:r>
        <w:t>7.225</w:t>
      </w:r>
    </w:p>
    <w:p>
      <w:r>
        <w:t>180.733</w:t>
      </w:r>
    </w:p>
    <w:p>
      <w:r>
        <w:t>1</w:t>
      </w:r>
    </w:p>
    <w:p>
      <w:r>
        <w:t>Ủy ban mặt trận Tổ quốc thành phố Hải Phòng</w:t>
      </w:r>
    </w:p>
    <w:p>
      <w:r>
        <w:t>17.237</w:t>
      </w:r>
    </w:p>
    <w:p>
      <w:r>
        <w:t>997</w:t>
      </w:r>
    </w:p>
    <w:p>
      <w:r>
        <w:t>16.240</w:t>
      </w:r>
    </w:p>
    <w:p>
      <w:r>
        <w:t>2</w:t>
      </w:r>
    </w:p>
    <w:p>
      <w:r>
        <w:t>BCH Hội Liên hiệp Phụ nữ thành phố Hải Phòng</w:t>
      </w:r>
    </w:p>
    <w:p>
      <w:r>
        <w:t>18.860</w:t>
      </w:r>
    </w:p>
    <w:p>
      <w:r>
        <w:t>1.204</w:t>
      </w:r>
    </w:p>
    <w:p>
      <w:r>
        <w:t>17.656</w:t>
      </w:r>
    </w:p>
    <w:p>
      <w:r>
        <w:t>3</w:t>
      </w:r>
    </w:p>
    <w:p>
      <w:r>
        <w:t>Thành đoàn Thanh niên (Ban chấp hành đoàn thành phố Hải Phòng)</w:t>
      </w:r>
    </w:p>
    <w:p>
      <w:r>
        <w:t>131.410</w:t>
      </w:r>
    </w:p>
    <w:p>
      <w:r>
        <w:t>3.755</w:t>
      </w:r>
    </w:p>
    <w:p>
      <w:r>
        <w:t>127.655</w:t>
      </w:r>
    </w:p>
    <w:p>
      <w:r>
        <w:t>4</w:t>
      </w:r>
    </w:p>
    <w:p>
      <w:r>
        <w:t>Ban chấp hành Hội Nông dân thành phố Hải Phòng</w:t>
      </w:r>
    </w:p>
    <w:p>
      <w:r>
        <w:t>15.261</w:t>
      </w:r>
    </w:p>
    <w:p>
      <w:r>
        <w:t>1.017</w:t>
      </w:r>
    </w:p>
    <w:p>
      <w:r>
        <w:t>14.244</w:t>
      </w:r>
    </w:p>
    <w:p>
      <w:r>
        <w:t>5</w:t>
      </w:r>
    </w:p>
    <w:p>
      <w:r>
        <w:t>Hội Cựu chiến binh</w:t>
      </w:r>
    </w:p>
    <w:p>
      <w:r>
        <w:t>5.190</w:t>
      </w:r>
    </w:p>
    <w:p>
      <w:r>
        <w:t>252</w:t>
      </w:r>
    </w:p>
    <w:p>
      <w:r>
        <w:t>4.938</w:t>
      </w:r>
    </w:p>
    <w:p>
      <w:r>
        <w:t>III</w:t>
      </w:r>
    </w:p>
    <w:p>
      <w:r>
        <w:t>Các tổ chức xã hội, xã hội nghề nghiệp và tổ chức khác</w:t>
      </w:r>
    </w:p>
    <w:p>
      <w:r>
        <w:t>56.847</w:t>
      </w:r>
    </w:p>
    <w:p>
      <w:r>
        <w:t>3.195</w:t>
      </w:r>
    </w:p>
    <w:p>
      <w:r>
        <w:t>53.652</w:t>
      </w:r>
    </w:p>
    <w:p>
      <w:r>
        <w:t>1</w:t>
      </w:r>
    </w:p>
    <w:p>
      <w:r>
        <w:t>Câu lạc bộ Trung Dũng-Quyết Thắng thành phố Hải Phòng</w:t>
      </w:r>
    </w:p>
    <w:p>
      <w:r>
        <w:t>1.071</w:t>
      </w:r>
    </w:p>
    <w:p>
      <w:r>
        <w:t>61</w:t>
      </w:r>
    </w:p>
    <w:p>
      <w:r>
        <w:t>1.010</w:t>
      </w:r>
    </w:p>
    <w:p>
      <w:r>
        <w:t>2</w:t>
      </w:r>
    </w:p>
    <w:p>
      <w:r>
        <w:t>Câu lạc bộ Bạch Đằng thành phố Hải Phòng</w:t>
      </w:r>
    </w:p>
    <w:p>
      <w:r>
        <w:t>2.210</w:t>
      </w:r>
    </w:p>
    <w:p>
      <w:r>
        <w:t>176</w:t>
      </w:r>
    </w:p>
    <w:p>
      <w:r>
        <w:t>2.034</w:t>
      </w:r>
    </w:p>
    <w:p>
      <w:r>
        <w:t>3</w:t>
      </w:r>
    </w:p>
    <w:p>
      <w:r>
        <w:t>Hội Chữ thập đỏ thành phố Hải Phòng</w:t>
      </w:r>
    </w:p>
    <w:p>
      <w:r>
        <w:t>4.653</w:t>
      </w:r>
    </w:p>
    <w:p>
      <w:r>
        <w:t>315</w:t>
      </w:r>
    </w:p>
    <w:p>
      <w:r>
        <w:t>4.338</w:t>
      </w:r>
    </w:p>
    <w:p>
      <w:r>
        <w:t>4</w:t>
      </w:r>
    </w:p>
    <w:p>
      <w:r>
        <w:t>Hội người mù thành phố Hải Phòng</w:t>
      </w:r>
    </w:p>
    <w:p>
      <w:r>
        <w:t>1.205</w:t>
      </w:r>
    </w:p>
    <w:p>
      <w:r>
        <w:t>49</w:t>
      </w:r>
    </w:p>
    <w:p>
      <w:r>
        <w:t>1.156</w:t>
      </w:r>
    </w:p>
    <w:p>
      <w:r>
        <w:t>5</w:t>
      </w:r>
    </w:p>
    <w:p>
      <w:r>
        <w:t>Hội Bảo trợ người tàn tật và trẻ mồ côi thành phố Hải Phòng</w:t>
      </w:r>
    </w:p>
    <w:p>
      <w:r>
        <w:t>1.332</w:t>
      </w:r>
    </w:p>
    <w:p>
      <w:r>
        <w:t>86</w:t>
      </w:r>
    </w:p>
    <w:p>
      <w:r>
        <w:t>1.246</w:t>
      </w:r>
    </w:p>
    <w:p>
      <w:r>
        <w:t>6</w:t>
      </w:r>
    </w:p>
    <w:p>
      <w:r>
        <w:t>Hội Liên hiệp Văn học nghệ thuật thành phố Hải Phòng</w:t>
      </w:r>
    </w:p>
    <w:p>
      <w:r>
        <w:t>4.649</w:t>
      </w:r>
    </w:p>
    <w:p>
      <w:r>
        <w:t>304</w:t>
      </w:r>
    </w:p>
    <w:p>
      <w:r>
        <w:t>4.345</w:t>
      </w:r>
    </w:p>
    <w:p>
      <w:r>
        <w:t>7</w:t>
      </w:r>
    </w:p>
    <w:p>
      <w:r>
        <w:t>Ban chấp hành Hội Nhà báo thành phố Hải Phòng</w:t>
      </w:r>
    </w:p>
    <w:p>
      <w:r>
        <w:t>2.216</w:t>
      </w:r>
    </w:p>
    <w:p>
      <w:r>
        <w:t>176</w:t>
      </w:r>
    </w:p>
    <w:p>
      <w:r>
        <w:t>2.040</w:t>
      </w:r>
    </w:p>
    <w:p>
      <w:r>
        <w:t>8</w:t>
      </w:r>
    </w:p>
    <w:p>
      <w:r>
        <w:t>Hội Luật gia Việt Nam - Thành hội Hải Phòng</w:t>
      </w:r>
    </w:p>
    <w:p>
      <w:r>
        <w:t>1.303</w:t>
      </w:r>
    </w:p>
    <w:p>
      <w:r>
        <w:t>58</w:t>
      </w:r>
    </w:p>
    <w:p>
      <w:r>
        <w:t>1.245</w:t>
      </w:r>
    </w:p>
    <w:p>
      <w:r>
        <w:t>9</w:t>
      </w:r>
    </w:p>
    <w:p>
      <w:r>
        <w:t>Hội đồng y thành phố Hải Phòng</w:t>
      </w:r>
    </w:p>
    <w:p>
      <w:r>
        <w:t>821</w:t>
      </w:r>
    </w:p>
    <w:p>
      <w:r>
        <w:t>39</w:t>
      </w:r>
    </w:p>
    <w:p>
      <w:r>
        <w:t>782</w:t>
      </w:r>
    </w:p>
    <w:p>
      <w:r>
        <w:t>10</w:t>
      </w:r>
    </w:p>
    <w:p>
      <w:r>
        <w:t>Ban chấp hành Hội làm vườn TP. Hải Phòng</w:t>
      </w:r>
    </w:p>
    <w:p>
      <w:r>
        <w:t>1.395</w:t>
      </w:r>
    </w:p>
    <w:p>
      <w:r>
        <w:t>84</w:t>
      </w:r>
    </w:p>
    <w:p>
      <w:r>
        <w:t>1.311</w:t>
      </w:r>
    </w:p>
    <w:p>
      <w:r>
        <w:t>11</w:t>
      </w:r>
    </w:p>
    <w:p>
      <w:r>
        <w:t>Liên hiệp các hội Khoa học và Kỹ thuật Việt Nam - Thành hội Hải Phòng</w:t>
      </w:r>
    </w:p>
    <w:p>
      <w:r>
        <w:t>5.220</w:t>
      </w:r>
    </w:p>
    <w:p>
      <w:r>
        <w:t>398</w:t>
      </w:r>
    </w:p>
    <w:p>
      <w:r>
        <w:t>4.822</w:t>
      </w:r>
    </w:p>
    <w:p>
      <w:r>
        <w:t>12</w:t>
      </w:r>
    </w:p>
    <w:p>
      <w:r>
        <w:t>Hội Cựu Thanh niên xung phong Việt Nam - Thành hội Hải Phòng</w:t>
      </w:r>
    </w:p>
    <w:p>
      <w:r>
        <w:t>877</w:t>
      </w:r>
    </w:p>
    <w:p>
      <w:r>
        <w:t>76</w:t>
      </w:r>
    </w:p>
    <w:p>
      <w:r>
        <w:t>801</w:t>
      </w:r>
    </w:p>
    <w:p>
      <w:r>
        <w:t>13</w:t>
      </w:r>
    </w:p>
    <w:p>
      <w:r>
        <w:t>Liên đoàn lao động thành phố (bao gồm Hỗ trợ quà tết công nhân lao động khó khăn nhân dịp tết Nguyên Đán)</w:t>
      </w:r>
    </w:p>
    <w:p>
      <w:r>
        <w:t>15.500</w:t>
      </w:r>
    </w:p>
    <w:p>
      <w:r>
        <w:t>500</w:t>
      </w:r>
    </w:p>
    <w:p>
      <w:r>
        <w:t>15.000</w:t>
      </w:r>
    </w:p>
    <w:p>
      <w:r>
        <w:t>14</w:t>
      </w:r>
    </w:p>
    <w:p>
      <w:r>
        <w:t>Hội Kế hoạch hóa gia đình thành phố Hải Phòng</w:t>
      </w:r>
    </w:p>
    <w:p>
      <w:r>
        <w:t>736</w:t>
      </w:r>
    </w:p>
    <w:p>
      <w:r>
        <w:t>50</w:t>
      </w:r>
    </w:p>
    <w:p>
      <w:r>
        <w:t>686</w:t>
      </w:r>
    </w:p>
    <w:p>
      <w:r>
        <w:t>15</w:t>
      </w:r>
    </w:p>
    <w:p>
      <w:r>
        <w:t>Hội Nạn nhân chất độc da cam/dioxin Việt Nam - Thành hội Hải Phòng</w:t>
      </w:r>
    </w:p>
    <w:p>
      <w:r>
        <w:t>1.141</w:t>
      </w:r>
    </w:p>
    <w:p>
      <w:r>
        <w:t>103</w:t>
      </w:r>
    </w:p>
    <w:p>
      <w:r>
        <w:t>1.038</w:t>
      </w:r>
    </w:p>
    <w:p>
      <w:r>
        <w:t>16</w:t>
      </w:r>
    </w:p>
    <w:p>
      <w:r>
        <w:t>Liên hiệp các tổ chức hữu nghị thành phố</w:t>
      </w:r>
    </w:p>
    <w:p>
      <w:r>
        <w:t>2.400</w:t>
      </w:r>
    </w:p>
    <w:p>
      <w:r>
        <w:t>137</w:t>
      </w:r>
    </w:p>
    <w:p>
      <w:r>
        <w:t>2.263</w:t>
      </w:r>
    </w:p>
    <w:p>
      <w:r>
        <w:t>17</w:t>
      </w:r>
    </w:p>
    <w:p>
      <w:r>
        <w:t>Liên minh HTX thành phố Hải Phòng</w:t>
      </w:r>
    </w:p>
    <w:p>
      <w:r>
        <w:t>7.634</w:t>
      </w:r>
    </w:p>
    <w:p>
      <w:r>
        <w:t>378</w:t>
      </w:r>
    </w:p>
    <w:p>
      <w:r>
        <w:t>7.256</w:t>
      </w:r>
    </w:p>
    <w:p>
      <w:r>
        <w:t>18</w:t>
      </w:r>
    </w:p>
    <w:p>
      <w:r>
        <w:t>Ban chấp hành Hội khuyến học Hải Phòng</w:t>
      </w:r>
    </w:p>
    <w:p>
      <w:r>
        <w:t>1.125</w:t>
      </w:r>
    </w:p>
    <w:p>
      <w:r>
        <w:t>92</w:t>
      </w:r>
    </w:p>
    <w:p>
      <w:r>
        <w:t>1.033</w:t>
      </w:r>
    </w:p>
    <w:p>
      <w:r>
        <w:t>19</w:t>
      </w:r>
    </w:p>
    <w:p>
      <w:r>
        <w:t>Hội người cao tuổi Việt Nam - Thành hội Hải Phòng</w:t>
      </w:r>
    </w:p>
    <w:p>
      <w:r>
        <w:t>1.359</w:t>
      </w:r>
    </w:p>
    <w:p>
      <w:r>
        <w:t>113</w:t>
      </w:r>
    </w:p>
    <w:p>
      <w:r>
        <w:t>1.246</w:t>
      </w:r>
    </w:p>
    <w:p>
      <w:r>
        <w:t>IV</w:t>
      </w:r>
    </w:p>
    <w:p>
      <w:r>
        <w:t>Các đơn vị sự nghiệp</w:t>
      </w:r>
    </w:p>
    <w:p>
      <w:r>
        <w:t>209.122</w:t>
      </w:r>
    </w:p>
    <w:p>
      <w:r>
        <w:t>12.852</w:t>
      </w:r>
    </w:p>
    <w:p>
      <w:r>
        <w:t>196.270</w:t>
      </w:r>
    </w:p>
    <w:p>
      <w:r>
        <w:t>1</w:t>
      </w:r>
    </w:p>
    <w:p>
      <w:r>
        <w:t>Trường Chính trị Tô Hiệu</w:t>
      </w:r>
    </w:p>
    <w:p>
      <w:r>
        <w:t>16.931</w:t>
      </w:r>
    </w:p>
    <w:p>
      <w:r>
        <w:t>445</w:t>
      </w:r>
    </w:p>
    <w:p>
      <w:r>
        <w:t>16.486</w:t>
      </w:r>
    </w:p>
    <w:p>
      <w:r>
        <w:t>2</w:t>
      </w:r>
    </w:p>
    <w:p>
      <w:r>
        <w:t>Trường Cao đẳng Kỹ thuật Hải Phòng</w:t>
      </w:r>
    </w:p>
    <w:p>
      <w:r>
        <w:t>33.217</w:t>
      </w:r>
    </w:p>
    <w:p>
      <w:r>
        <w:t>173</w:t>
      </w:r>
    </w:p>
    <w:p>
      <w:r>
        <w:t>33.044</w:t>
      </w:r>
    </w:p>
    <w:p>
      <w:r>
        <w:t>3</w:t>
      </w:r>
    </w:p>
    <w:p>
      <w:r>
        <w:t>Trường Đại học Hải Phòng</w:t>
      </w:r>
    </w:p>
    <w:p>
      <w:r>
        <w:t>77.778</w:t>
      </w:r>
    </w:p>
    <w:p>
      <w:r>
        <w:t>7.778</w:t>
      </w:r>
    </w:p>
    <w:p>
      <w:r>
        <w:t>70.000</w:t>
      </w:r>
    </w:p>
    <w:p>
      <w:r>
        <w:t>4</w:t>
      </w:r>
    </w:p>
    <w:p>
      <w:r>
        <w:t>Trường Cao đẳng Kinh tế Hải Phòng</w:t>
      </w:r>
    </w:p>
    <w:p>
      <w:r>
        <w:t>11.364</w:t>
      </w:r>
    </w:p>
    <w:p>
      <w:r>
        <w:t>83</w:t>
      </w:r>
    </w:p>
    <w:p>
      <w:r>
        <w:t>11.281</w:t>
      </w:r>
    </w:p>
    <w:p>
      <w:r>
        <w:t>5</w:t>
      </w:r>
    </w:p>
    <w:p>
      <w:r>
        <w:t>Ban Bảo vệ chăm sóc sức khỏe cán bộ</w:t>
      </w:r>
    </w:p>
    <w:p>
      <w:r>
        <w:t>8.500</w:t>
      </w:r>
    </w:p>
    <w:p>
      <w:r>
        <w:t>8.500</w:t>
      </w:r>
    </w:p>
    <w:p>
      <w:r>
        <w:t>6</w:t>
      </w:r>
    </w:p>
    <w:p>
      <w:r>
        <w:t>Báo Hải Phòng</w:t>
      </w:r>
    </w:p>
    <w:p>
      <w:r>
        <w:t>16.900</w:t>
      </w:r>
    </w:p>
    <w:p>
      <w:r>
        <w:t>1.690</w:t>
      </w:r>
    </w:p>
    <w:p>
      <w:r>
        <w:t>15.210</w:t>
      </w:r>
    </w:p>
    <w:p>
      <w:r>
        <w:t>7</w:t>
      </w:r>
    </w:p>
    <w:p>
      <w:r>
        <w:t>Đài khí tượng thủy văn thành phố Hải Phòng (đo mặn)</w:t>
      </w:r>
    </w:p>
    <w:p>
      <w:r>
        <w:t>1.500</w:t>
      </w:r>
    </w:p>
    <w:p>
      <w:r>
        <w:t>150</w:t>
      </w:r>
    </w:p>
    <w:p>
      <w:r>
        <w:t>1.350</w:t>
      </w:r>
    </w:p>
    <w:p>
      <w:r>
        <w:t>8</w:t>
      </w:r>
    </w:p>
    <w:p>
      <w:r>
        <w:t>Cục Thống kê</w:t>
      </w:r>
    </w:p>
    <w:p>
      <w:r>
        <w:t>5.921</w:t>
      </w:r>
    </w:p>
    <w:p>
      <w:r>
        <w:t>538</w:t>
      </w:r>
    </w:p>
    <w:p>
      <w:r>
        <w:t>5.383</w:t>
      </w:r>
    </w:p>
    <w:p>
      <w:r>
        <w:t>9</w:t>
      </w:r>
    </w:p>
    <w:p>
      <w:r>
        <w:t>Làng trẻ em SOS Hải Phòng:</w:t>
      </w:r>
    </w:p>
    <w:p>
      <w:r>
        <w:t>5.294</w:t>
      </w:r>
    </w:p>
    <w:p>
      <w:r>
        <w:t>5.294</w:t>
      </w:r>
    </w:p>
    <w:p>
      <w:r>
        <w:t>10</w:t>
      </w:r>
    </w:p>
    <w:p>
      <w:r>
        <w:t>Vườn Quốc gia Cát Bà</w:t>
      </w:r>
    </w:p>
    <w:p>
      <w:r>
        <w:t>15.131</w:t>
      </w:r>
    </w:p>
    <w:p>
      <w:r>
        <w:t>339</w:t>
      </w:r>
    </w:p>
    <w:p>
      <w:r>
        <w:t>14.792</w:t>
      </w:r>
    </w:p>
    <w:p>
      <w:r>
        <w:t>11</w:t>
      </w:r>
    </w:p>
    <w:p>
      <w:r>
        <w:t>Đài Phát thanh và Truyền hình Hải Phòng</w:t>
      </w:r>
    </w:p>
    <w:p>
      <w:r>
        <w:t>16.586</w:t>
      </w:r>
    </w:p>
    <w:p>
      <w:r>
        <w:t>1.656</w:t>
      </w:r>
    </w:p>
    <w:p>
      <w:r>
        <w:t>14.930</w:t>
      </w:r>
    </w:p>
    <w:p>
      <w:r>
        <w:t>V</w:t>
      </w:r>
    </w:p>
    <w:p>
      <w:r>
        <w:t>Các cơ quan An ninh, Quốc phòng</w:t>
      </w:r>
    </w:p>
    <w:p>
      <w:r>
        <w:t>214.517</w:t>
      </w:r>
    </w:p>
    <w:p>
      <w:r>
        <w:t>4.690</w:t>
      </w:r>
    </w:p>
    <w:p>
      <w:r>
        <w:t>209.827</w:t>
      </w:r>
    </w:p>
    <w:p>
      <w:r>
        <w:t>1</w:t>
      </w:r>
    </w:p>
    <w:p>
      <w:r>
        <w:t>Công an thành phố</w:t>
      </w:r>
    </w:p>
    <w:p>
      <w:r>
        <w:t>46.871</w:t>
      </w:r>
    </w:p>
    <w:p>
      <w:r>
        <w:t>2.250</w:t>
      </w:r>
    </w:p>
    <w:p>
      <w:r>
        <w:t>44.621</w:t>
      </w:r>
    </w:p>
    <w:p>
      <w:r>
        <w:t>2</w:t>
      </w:r>
    </w:p>
    <w:p>
      <w:r>
        <w:t>Ban chỉ huy quân sự Bạch Long Vĩ</w:t>
      </w:r>
    </w:p>
    <w:p>
      <w:r>
        <w:t>8.784</w:t>
      </w:r>
    </w:p>
    <w:p>
      <w:r>
        <w:t>200</w:t>
      </w:r>
    </w:p>
    <w:p>
      <w:r>
        <w:t>8.584</w:t>
      </w:r>
    </w:p>
    <w:p>
      <w:r>
        <w:t>3</w:t>
      </w:r>
    </w:p>
    <w:p>
      <w:r>
        <w:t>Bộ chỉ huy Quân sự thành phố</w:t>
      </w:r>
    </w:p>
    <w:p>
      <w:r>
        <w:t>149.362</w:t>
      </w:r>
    </w:p>
    <w:p>
      <w:r>
        <w:t>1.940</w:t>
      </w:r>
    </w:p>
    <w:p>
      <w:r>
        <w:t>147.422</w:t>
      </w:r>
    </w:p>
    <w:p>
      <w:r>
        <w:t>4</w:t>
      </w:r>
    </w:p>
    <w:p>
      <w:r>
        <w:t>Bộ Chỉ huy Bộ đội Biên phòng thành phố Hải Phòng</w:t>
      </w:r>
    </w:p>
    <w:p>
      <w:r>
        <w:t>9.500</w:t>
      </w:r>
    </w:p>
    <w:p>
      <w:r>
        <w:t>300</w:t>
      </w:r>
    </w:p>
    <w:p>
      <w:r>
        <w:t>9.200</w:t>
      </w:r>
    </w:p>
    <w:p>
      <w:r>
        <w:t>B</w:t>
      </w:r>
    </w:p>
    <w:p>
      <w:r>
        <w:t>CÁC CHƯƠNG TRÌNH, ĐỀ TÀI, ĐỀ ÁN, NGHỊ QUYẾT</w:t>
      </w:r>
    </w:p>
    <w:p>
      <w:r>
        <w:t>1.987.905</w:t>
      </w:r>
    </w:p>
    <w:p>
      <w:r>
        <w:t>102.398</w:t>
      </w:r>
    </w:p>
    <w:p>
      <w:r>
        <w:t>1.885.507</w:t>
      </w:r>
    </w:p>
    <w:p>
      <w:r>
        <w:t>I</w:t>
      </w:r>
    </w:p>
    <w:p>
      <w:r>
        <w:t>Kinh phí thực hiện nhiệm vụ chung của thành phố</w:t>
      </w:r>
    </w:p>
    <w:p>
      <w:r>
        <w:t>1.268.790</w:t>
      </w:r>
    </w:p>
    <w:p>
      <w:r>
        <w:t>88.368</w:t>
      </w:r>
    </w:p>
    <w:p>
      <w:r>
        <w:t>1.180.422</w:t>
      </w:r>
    </w:p>
    <w:p>
      <w:r>
        <w:t>1</w:t>
      </w:r>
    </w:p>
    <w:p>
      <w:r>
        <w:t>Hỗ trợ chi phí học tập</w:t>
      </w:r>
    </w:p>
    <w:p>
      <w:r>
        <w:t>20.000</w:t>
      </w:r>
    </w:p>
    <w:p>
      <w:r>
        <w:t>20.000</w:t>
      </w:r>
    </w:p>
    <w:p>
      <w:r>
        <w:t>2</w:t>
      </w:r>
    </w:p>
    <w:p>
      <w:r>
        <w:t>Hỗ trợ thiết bị trường đạt chuẩn quốc gia; các cuộc thi quốc gia; quốc tế</w:t>
      </w:r>
    </w:p>
    <w:p>
      <w:r>
        <w:t>10.666</w:t>
      </w:r>
    </w:p>
    <w:p>
      <w:r>
        <w:t>1.066</w:t>
      </w:r>
    </w:p>
    <w:p>
      <w:r>
        <w:t>9.600</w:t>
      </w:r>
    </w:p>
    <w:p>
      <w:r>
        <w:t>3</w:t>
      </w:r>
    </w:p>
    <w:p>
      <w:r>
        <w:t>Điều hành, tuyên truyền Chương trình mục tiêu quốc gia nông thôn mới</w:t>
      </w:r>
    </w:p>
    <w:p>
      <w:r>
        <w:t>5.000</w:t>
      </w:r>
    </w:p>
    <w:p>
      <w:r>
        <w:t>500</w:t>
      </w:r>
    </w:p>
    <w:p>
      <w:r>
        <w:t>4.500</w:t>
      </w:r>
    </w:p>
    <w:p>
      <w:r>
        <w:t>4</w:t>
      </w:r>
    </w:p>
    <w:p>
      <w:r>
        <w:t>Đào tạo học sinh Lào + Campuchia</w:t>
      </w:r>
    </w:p>
    <w:p>
      <w:r>
        <w:t>11.000</w:t>
      </w:r>
    </w:p>
    <w:p>
      <w:r>
        <w:t>11.000</w:t>
      </w:r>
    </w:p>
    <w:p>
      <w:r>
        <w:t>5</w:t>
      </w:r>
    </w:p>
    <w:p>
      <w:r>
        <w:t>Đào tạo Đảng, đoàn thể khối thành phố</w:t>
      </w:r>
    </w:p>
    <w:p>
      <w:r>
        <w:t>8.889</w:t>
      </w:r>
    </w:p>
    <w:p>
      <w:r>
        <w:t>889</w:t>
      </w:r>
    </w:p>
    <w:p>
      <w:r>
        <w:t>8.000</w:t>
      </w:r>
    </w:p>
    <w:p>
      <w:r>
        <w:t>6</w:t>
      </w:r>
    </w:p>
    <w:p>
      <w:r>
        <w:t>Đào tạo Khối Quản lý nhà nước thành phố (bao gồm đào tạo ngoại ngữ cho Công chức, viên chức)</w:t>
      </w:r>
    </w:p>
    <w:p>
      <w:r>
        <w:t>5.556</w:t>
      </w:r>
    </w:p>
    <w:p>
      <w:r>
        <w:t>556</w:t>
      </w:r>
    </w:p>
    <w:p>
      <w:r>
        <w:t>5.000</w:t>
      </w:r>
    </w:p>
    <w:p>
      <w:r>
        <w:t>7</w:t>
      </w:r>
    </w:p>
    <w:p>
      <w:r>
        <w:t>Trung tâm bồi dưỡng chính trị khối quận, huyện</w:t>
      </w:r>
    </w:p>
    <w:p>
      <w:r>
        <w:t>7.500</w:t>
      </w:r>
    </w:p>
    <w:p>
      <w:r>
        <w:t>7.500</w:t>
      </w:r>
    </w:p>
    <w:p>
      <w:r>
        <w:t>8</w:t>
      </w:r>
    </w:p>
    <w:p>
      <w:r>
        <w:t>Đào tạo nguồn lao động chất lượng cao và bồi dưỡng nghiệp vụ, ngoại ngữ ở nước ngoài</w:t>
      </w:r>
    </w:p>
    <w:p>
      <w:r>
        <w:t>2.500</w:t>
      </w:r>
    </w:p>
    <w:p>
      <w:r>
        <w:t>2.500</w:t>
      </w:r>
    </w:p>
    <w:p>
      <w:r>
        <w:t>9</w:t>
      </w:r>
    </w:p>
    <w:p>
      <w:r>
        <w:t>Đào tạo nghề lao động nông thôn và đào tạo chính sách khác 2.000trđ, nhiệm vụ đào tạo công chức cấp xã: 1000 trđ</w:t>
      </w:r>
    </w:p>
    <w:p>
      <w:r>
        <w:t>3.000</w:t>
      </w:r>
    </w:p>
    <w:p>
      <w:r>
        <w:t>3.000</w:t>
      </w:r>
    </w:p>
    <w:p>
      <w:r>
        <w:t>10</w:t>
      </w:r>
    </w:p>
    <w:p>
      <w:r>
        <w:t>Các nhiệm vụ mua sắm hàng hóa, dịch vụ và đầu tư ứng dụng công nghệ thông tin, chuyển đổi số theo kế hoạch</w:t>
      </w:r>
    </w:p>
    <w:p>
      <w:r>
        <w:t>148.889</w:t>
      </w:r>
    </w:p>
    <w:p>
      <w:r>
        <w:t>14.889</w:t>
      </w:r>
    </w:p>
    <w:p>
      <w:r>
        <w:t>134.000</w:t>
      </w:r>
    </w:p>
    <w:p>
      <w:r>
        <w:t>11</w:t>
      </w:r>
    </w:p>
    <w:p>
      <w:r>
        <w:t>Mua sắm trang thiết bị, ô tô, bảo dưỡng, sửa chữa, nâng cấp tài sản công; khắc phục các tồn tại về PCCC; bao gồm:</w:t>
      </w:r>
    </w:p>
    <w:p>
      <w:r>
        <w:t>358.211</w:t>
      </w:r>
    </w:p>
    <w:p>
      <w:r>
        <w:t>30.821</w:t>
      </w:r>
    </w:p>
    <w:p>
      <w:r>
        <w:t>327.390</w:t>
      </w:r>
    </w:p>
    <w:p>
      <w:r>
        <w:t>-</w:t>
      </w:r>
    </w:p>
    <w:p>
      <w:r>
        <w:t>Khắc phục các tồn tại về PCCC</w:t>
      </w:r>
    </w:p>
    <w:p>
      <w:r>
        <w:t>50.000</w:t>
      </w:r>
    </w:p>
    <w:p>
      <w:r>
        <w:t>50.000</w:t>
      </w:r>
    </w:p>
    <w:p>
      <w:r>
        <w:t>-</w:t>
      </w:r>
    </w:p>
    <w:p>
      <w:r>
        <w:t>Sửa chữa, nâng cấp, duy tu các công trình khối Giáo dục; Y tế</w:t>
      </w:r>
    </w:p>
    <w:p>
      <w:r>
        <w:t>40.000</w:t>
      </w:r>
    </w:p>
    <w:p>
      <w:r>
        <w:t>4.000</w:t>
      </w:r>
    </w:p>
    <w:p>
      <w:r>
        <w:t>36.000</w:t>
      </w:r>
    </w:p>
    <w:p>
      <w:r>
        <w:t>-</w:t>
      </w:r>
    </w:p>
    <w:p>
      <w:r>
        <w:t>Trang bị xe ô tô phục vụ công tác và xe chuyên dùng</w:t>
      </w:r>
    </w:p>
    <w:p>
      <w:r>
        <w:t>33.333</w:t>
      </w:r>
    </w:p>
    <w:p>
      <w:r>
        <w:t>3.333</w:t>
      </w:r>
    </w:p>
    <w:p>
      <w:r>
        <w:t>30.000</w:t>
      </w:r>
    </w:p>
    <w:p>
      <w:r>
        <w:t>-</w:t>
      </w:r>
    </w:p>
    <w:p>
      <w:r>
        <w:t>Mua sắm trang thiết bị và bảo dưỡng, sửa chữa, nâng cấp tài sản công đảm bảo điều kiện hoạt động của các cơ quan, đơn vị</w:t>
      </w:r>
    </w:p>
    <w:p>
      <w:r>
        <w:t>110.322</w:t>
      </w:r>
    </w:p>
    <w:p>
      <w:r>
        <w:t>11.032</w:t>
      </w:r>
    </w:p>
    <w:p>
      <w:r>
        <w:t>99.290</w:t>
      </w:r>
    </w:p>
    <w:p>
      <w:r>
        <w:t>-</w:t>
      </w:r>
    </w:p>
    <w:p>
      <w:r>
        <w:t>Sửa chữa, nâng cấp vỉa hè, đường giao thông và hạ tầng đô thị</w:t>
      </w:r>
    </w:p>
    <w:p>
      <w:r>
        <w:t>124.556</w:t>
      </w:r>
    </w:p>
    <w:p>
      <w:r>
        <w:t>12.456</w:t>
      </w:r>
    </w:p>
    <w:p>
      <w:r>
        <w:t>112.100</w:t>
      </w:r>
    </w:p>
    <w:p>
      <w:r>
        <w:t>12</w:t>
      </w:r>
    </w:p>
    <w:p>
      <w:r>
        <w:t>Chương trình điều trị Methadone</w:t>
      </w:r>
    </w:p>
    <w:p>
      <w:r>
        <w:t>10.000</w:t>
      </w:r>
    </w:p>
    <w:p>
      <w:r>
        <w:t>10.000</w:t>
      </w:r>
    </w:p>
    <w:p>
      <w:r>
        <w:t>13</w:t>
      </w:r>
    </w:p>
    <w:p>
      <w:r>
        <w:t>Chương trình Dân số - Kế hoạch hóa gia đình</w:t>
      </w:r>
    </w:p>
    <w:p>
      <w:r>
        <w:t>7.000</w:t>
      </w:r>
    </w:p>
    <w:p>
      <w:r>
        <w:t>7.000</w:t>
      </w:r>
    </w:p>
    <w:p>
      <w:r>
        <w:t>14</w:t>
      </w:r>
    </w:p>
    <w:p>
      <w:r>
        <w:t>Chương trình Y tế-Dân số</w:t>
      </w:r>
    </w:p>
    <w:p>
      <w:r>
        <w:t>6.000</w:t>
      </w:r>
    </w:p>
    <w:p>
      <w:r>
        <w:t>6.000</w:t>
      </w:r>
    </w:p>
    <w:p>
      <w:r>
        <w:t>15</w:t>
      </w:r>
    </w:p>
    <w:p>
      <w:r>
        <w:t>Bảo hiểm y tế học sinh, sinh viên, các đối tượng (Bảo hiểm xã hội thành phố)</w:t>
      </w:r>
    </w:p>
    <w:p>
      <w:r>
        <w:t>27.860</w:t>
      </w:r>
    </w:p>
    <w:p>
      <w:r>
        <w:t>27.860</w:t>
      </w:r>
    </w:p>
    <w:p>
      <w:r>
        <w:t>16</w:t>
      </w:r>
    </w:p>
    <w:p>
      <w:r>
        <w:t>Kinh phí phòng chống bệnh, dịch trên người thuốc và vắc xin các chương trình y tế, thuốc ARV</w:t>
      </w:r>
    </w:p>
    <w:p>
      <w:r>
        <w:t>20.000</w:t>
      </w:r>
    </w:p>
    <w:p>
      <w:r>
        <w:t>20.000</w:t>
      </w:r>
    </w:p>
    <w:p>
      <w:r>
        <w:t>17</w:t>
      </w:r>
    </w:p>
    <w:p>
      <w:r>
        <w:t>Tổ chức các ngày Lễ, Hội: Hoa Phượng Đỏ, Tết Dương lịch, Tết Nguyên đán,...; Bảo tồn và phát huy hồ sơ di sản thiên nhiên thế giới vịnh Hạ Long - Quần đảo Cát Bà; hồ sơ khoa học trình UNESCO vinh danh Trạng Trình Nguyễn Bỉnh Khiêm, hội thi tuyên truyền lưu động, các sự kiện văn hóa khác cấp thành phố; Lễ hội văn hóa du lịch cấp huyện.</w:t>
      </w:r>
    </w:p>
    <w:p>
      <w:r>
        <w:t>80.000</w:t>
      </w:r>
    </w:p>
    <w:p>
      <w:r>
        <w:t>6.000</w:t>
      </w:r>
    </w:p>
    <w:p>
      <w:r>
        <w:t>74.000</w:t>
      </w:r>
    </w:p>
    <w:p>
      <w:r>
        <w:t>18</w:t>
      </w:r>
    </w:p>
    <w:p>
      <w:r>
        <w:t>Chương trình bảo vệ nguồn nước ngọt</w:t>
      </w:r>
    </w:p>
    <w:p>
      <w:r>
        <w:t>5.000</w:t>
      </w:r>
    </w:p>
    <w:p>
      <w:r>
        <w:t>500</w:t>
      </w:r>
    </w:p>
    <w:p>
      <w:r>
        <w:t>4.500</w:t>
      </w:r>
    </w:p>
    <w:p>
      <w:r>
        <w:t>19</w:t>
      </w:r>
    </w:p>
    <w:p>
      <w:r>
        <w:t>Kinh phí bảo vệ đất trồng lúa theo Nghị định số 112/2024/NĐ-CP của Chính phủ</w:t>
      </w:r>
    </w:p>
    <w:p>
      <w:r>
        <w:t>15.000</w:t>
      </w:r>
    </w:p>
    <w:p>
      <w:r>
        <w:t>1.500</w:t>
      </w:r>
    </w:p>
    <w:p>
      <w:r>
        <w:t>13.500</w:t>
      </w:r>
    </w:p>
    <w:p>
      <w:r>
        <w:t>20</w:t>
      </w:r>
    </w:p>
    <w:p>
      <w:r>
        <w:t>Nhiệm vụ xúc tiến Đầu tư</w:t>
      </w:r>
    </w:p>
    <w:p>
      <w:r>
        <w:t>5.000</w:t>
      </w:r>
    </w:p>
    <w:p>
      <w:r>
        <w:t>500</w:t>
      </w:r>
    </w:p>
    <w:p>
      <w:r>
        <w:t>4.500</w:t>
      </w:r>
    </w:p>
    <w:p>
      <w:r>
        <w:t>21</w:t>
      </w:r>
    </w:p>
    <w:p>
      <w:r>
        <w:t>Công tác quy hoạch ngành, lĩnh vực, xây dựng, đô thị</w:t>
      </w:r>
    </w:p>
    <w:p>
      <w:r>
        <w:t>55.000</w:t>
      </w:r>
    </w:p>
    <w:p>
      <w:r>
        <w:t>5.000</w:t>
      </w:r>
    </w:p>
    <w:p>
      <w:r>
        <w:t>50.000</w:t>
      </w:r>
    </w:p>
    <w:p>
      <w:r>
        <w:t>22</w:t>
      </w:r>
    </w:p>
    <w:p>
      <w:r>
        <w:t>Chi phí đo đạc, đăng ký đất đai, cấp Giấy chứng nhận quyền sử dụng đất, lập cơ sở dữ liệu hồ sơ địa chính; Chi phí tổ chức đấu giá quyền sử dụng đất; Dự án 513; Đề án Xây dựng tổng thể hồ sơ địa chính và cơ sở dữ liệu đất đai thành phố Hải Phòng và quản lý đất đai khác; Lập Kế hoạch sử dụng đất</w:t>
      </w:r>
    </w:p>
    <w:p>
      <w:r>
        <w:t>89.811</w:t>
      </w:r>
    </w:p>
    <w:p>
      <w:r>
        <w:t>8.981</w:t>
      </w:r>
    </w:p>
    <w:p>
      <w:r>
        <w:t>80.830</w:t>
      </w:r>
    </w:p>
    <w:p>
      <w:r>
        <w:t>23</w:t>
      </w:r>
    </w:p>
    <w:p>
      <w:r>
        <w:t>Quản lý vận hành nhà, đất là tài sản công không sử dụng vào mục đích để ở</w:t>
      </w:r>
    </w:p>
    <w:p>
      <w:r>
        <w:t>11.000</w:t>
      </w:r>
    </w:p>
    <w:p>
      <w:r>
        <w:t>11.000</w:t>
      </w:r>
    </w:p>
    <w:p>
      <w:r>
        <w:t>24</w:t>
      </w:r>
    </w:p>
    <w:p>
      <w:r>
        <w:t>Kinh phí phục vụ công tác thu phí sử dụng công trình, kết cấu hạ tầng, công trình dịch vụ, tiện ích công cộng khu vực cửa khẩu cảng biển; thường các cơ quan, đơn vị.</w:t>
      </w:r>
    </w:p>
    <w:p>
      <w:r>
        <w:t>62.222</w:t>
      </w:r>
    </w:p>
    <w:p>
      <w:r>
        <w:t>6.222</w:t>
      </w:r>
    </w:p>
    <w:p>
      <w:r>
        <w:t>56.000</w:t>
      </w:r>
    </w:p>
    <w:p>
      <w:r>
        <w:t>25</w:t>
      </w:r>
    </w:p>
    <w:p>
      <w:r>
        <w:t>Chi tổ chức Đại hội Đảng các cấp</w:t>
      </w:r>
    </w:p>
    <w:p>
      <w:r>
        <w:t>166.162</w:t>
      </w:r>
    </w:p>
    <w:p>
      <w:r>
        <w:t>166.162</w:t>
      </w:r>
    </w:p>
    <w:p>
      <w:r>
        <w:t>26</w:t>
      </w:r>
    </w:p>
    <w:p>
      <w:r>
        <w:t>Các nhiệm vụ sự nghiệp đảm bảo xã hội, hội thi thiết bị đào tạo tự làm; điều tra hộ nghèo, cận nghèo (Sở Lao động Thương binh và Xã hội); 11.700 trđ; Sửa chữa nghĩa trang các quận, huyện: 6.000 trđ</w:t>
      </w:r>
    </w:p>
    <w:p>
      <w:r>
        <w:t>17.700</w:t>
      </w:r>
    </w:p>
    <w:p>
      <w:r>
        <w:t>17.700</w:t>
      </w:r>
    </w:p>
    <w:p>
      <w:r>
        <w:t>27</w:t>
      </w:r>
    </w:p>
    <w:p>
      <w:r>
        <w:t>Chương trình phòng, chống ma túy</w:t>
      </w:r>
    </w:p>
    <w:p>
      <w:r>
        <w:t>5.600</w:t>
      </w:r>
    </w:p>
    <w:p>
      <w:r>
        <w:t>560</w:t>
      </w:r>
    </w:p>
    <w:p>
      <w:r>
        <w:t>5.040</w:t>
      </w:r>
    </w:p>
    <w:p>
      <w:r>
        <w:t>28</w:t>
      </w:r>
    </w:p>
    <w:p>
      <w:r>
        <w:t>Chương trình phòng, chống tệ nạn mại dâm</w:t>
      </w:r>
    </w:p>
    <w:p>
      <w:r>
        <w:t>2.700</w:t>
      </w:r>
    </w:p>
    <w:p>
      <w:r>
        <w:t>270</w:t>
      </w:r>
    </w:p>
    <w:p>
      <w:r>
        <w:t>2.430</w:t>
      </w:r>
    </w:p>
    <w:p>
      <w:r>
        <w:t>29</w:t>
      </w:r>
    </w:p>
    <w:p>
      <w:r>
        <w:t>Chương trình phòng chống mua bán người</w:t>
      </w:r>
    </w:p>
    <w:p>
      <w:r>
        <w:t>290</w:t>
      </w:r>
    </w:p>
    <w:p>
      <w:r>
        <w:t>30</w:t>
      </w:r>
    </w:p>
    <w:p>
      <w:r>
        <w:t>260</w:t>
      </w:r>
    </w:p>
    <w:p>
      <w:r>
        <w:t>30</w:t>
      </w:r>
    </w:p>
    <w:p>
      <w:r>
        <w:t>Chương trình mục tiêu quốc gia Giảm nghèo bền vững bao gồm Dự án truyền thông và Giảm nghèo thông tin 400trđ; Cải thiện dinh dưỡng, phòng chống suy dinh dưỡng thiếu vi chất dinh dưỡng cho bà mẹ mang thai và cho con bú, trẻ em dưới 16 tuổi 1.800trđ.</w:t>
      </w:r>
    </w:p>
    <w:p>
      <w:r>
        <w:t>2.400</w:t>
      </w:r>
    </w:p>
    <w:p>
      <w:r>
        <w:t>200</w:t>
      </w:r>
    </w:p>
    <w:p>
      <w:r>
        <w:t>2.200</w:t>
      </w:r>
    </w:p>
    <w:p>
      <w:r>
        <w:t>31</w:t>
      </w:r>
    </w:p>
    <w:p>
      <w:r>
        <w:t>Hội nhập kinh tế quốc tế</w:t>
      </w:r>
    </w:p>
    <w:p>
      <w:r>
        <w:t>3.000</w:t>
      </w:r>
    </w:p>
    <w:p>
      <w:r>
        <w:t>300</w:t>
      </w:r>
    </w:p>
    <w:p>
      <w:r>
        <w:t>2.700</w:t>
      </w:r>
    </w:p>
    <w:p>
      <w:r>
        <w:t>32</w:t>
      </w:r>
    </w:p>
    <w:p>
      <w:r>
        <w:t>Duy tu bảo dưỡng đê điều theo Thông tư 68</w:t>
      </w:r>
    </w:p>
    <w:p>
      <w:r>
        <w:t>10.000</w:t>
      </w:r>
    </w:p>
    <w:p>
      <w:r>
        <w:t>1.000</w:t>
      </w:r>
    </w:p>
    <w:p>
      <w:r>
        <w:t>9.000</w:t>
      </w:r>
    </w:p>
    <w:p>
      <w:r>
        <w:t>33</w:t>
      </w:r>
    </w:p>
    <w:p>
      <w:r>
        <w:t>Đề án Nâng cao năng lực hệ thống y tế công lập</w:t>
      </w:r>
    </w:p>
    <w:p>
      <w:r>
        <w:t>45.278</w:t>
      </w:r>
    </w:p>
    <w:p>
      <w:r>
        <w:t>4.528</w:t>
      </w:r>
    </w:p>
    <w:p>
      <w:r>
        <w:t>40.750</w:t>
      </w:r>
    </w:p>
    <w:p>
      <w:r>
        <w:t>34</w:t>
      </w:r>
    </w:p>
    <w:p>
      <w:r>
        <w:t>Thực hiện Đề án Đổi mới và Phát triển Trường Đại học Hải Phòng đến năm 2030, tầm nhìn đến năm 2045</w:t>
      </w:r>
    </w:p>
    <w:p>
      <w:r>
        <w:t>34.667</w:t>
      </w:r>
    </w:p>
    <w:p>
      <w:r>
        <w:t>3.467</w:t>
      </w:r>
    </w:p>
    <w:p>
      <w:r>
        <w:t>31.200</w:t>
      </w:r>
    </w:p>
    <w:p>
      <w:r>
        <w:t>35</w:t>
      </w:r>
    </w:p>
    <w:p>
      <w:r>
        <w:t>Công tác cải cách hành chính</w:t>
      </w:r>
    </w:p>
    <w:p>
      <w:r>
        <w:t>4.000</w:t>
      </w:r>
    </w:p>
    <w:p>
      <w:r>
        <w:t>400</w:t>
      </w:r>
    </w:p>
    <w:p>
      <w:r>
        <w:t>3.600</w:t>
      </w:r>
    </w:p>
    <w:p>
      <w:r>
        <w:t>36</w:t>
      </w:r>
    </w:p>
    <w:p>
      <w:r>
        <w:t>Kinh phí chỉ đạo điều hành chống khai thác hải sản bất hợp pháp IUU</w:t>
      </w:r>
    </w:p>
    <w:p>
      <w:r>
        <w:t>1.889</w:t>
      </w:r>
    </w:p>
    <w:p>
      <w:r>
        <w:t>189</w:t>
      </w:r>
    </w:p>
    <w:p>
      <w:r>
        <w:t>1.700</w:t>
      </w:r>
    </w:p>
    <w:p>
      <w:r>
        <w:t>II</w:t>
      </w:r>
    </w:p>
    <w:p>
      <w:r>
        <w:t>Kinh phí thực hiện các Nghị quyết, Quyết định</w:t>
      </w:r>
    </w:p>
    <w:p>
      <w:r>
        <w:t>719.115</w:t>
      </w:r>
    </w:p>
    <w:p>
      <w:r>
        <w:t>14.030</w:t>
      </w:r>
    </w:p>
    <w:p>
      <w:r>
        <w:t>705.085</w:t>
      </w:r>
    </w:p>
    <w:p>
      <w:r>
        <w:t>1</w:t>
      </w:r>
    </w:p>
    <w:p>
      <w:r>
        <w:t>Nghị quyết số 54/2019/NQ-HĐND ngày 09/12/2019 về hỗ trợ học phí</w:t>
      </w:r>
    </w:p>
    <w:p>
      <w:r>
        <w:t>127.643</w:t>
      </w:r>
    </w:p>
    <w:p>
      <w:r>
        <w:t>127.643</w:t>
      </w:r>
    </w:p>
    <w:p>
      <w:r>
        <w:t>2</w:t>
      </w:r>
    </w:p>
    <w:p>
      <w:r>
        <w:t>Nghị quyết 06/2018/NQ-HĐND ngày 12/7/2018 về đào tạo, bồi dưỡng học sinh giỏi; Nghị quyết về đào tạo bồi dưỡng cán bộ quản lý giáo viên các cơ sở giáo dục; Nghị quyết về mức chi các kỳ thi phổ thông.</w:t>
      </w:r>
    </w:p>
    <w:p>
      <w:r>
        <w:t>45.400</w:t>
      </w:r>
    </w:p>
    <w:p>
      <w:r>
        <w:t>45.400</w:t>
      </w:r>
    </w:p>
    <w:p>
      <w:r>
        <w:t>3</w:t>
      </w:r>
    </w:p>
    <w:p>
      <w:r>
        <w:t>Nghị quyết 03/2024/NQ-HĐND ngày 19/7/2024 quy định về chính sách hỗ trợ đào tạo một số nghề trên địa bàn thành phố</w:t>
      </w:r>
    </w:p>
    <w:p>
      <w:r>
        <w:t>35.053</w:t>
      </w:r>
    </w:p>
    <w:p>
      <w:r>
        <w:t>3.400</w:t>
      </w:r>
    </w:p>
    <w:p>
      <w:r>
        <w:t>31.653</w:t>
      </w:r>
    </w:p>
    <w:p>
      <w:r>
        <w:t>4</w:t>
      </w:r>
    </w:p>
    <w:p>
      <w:r>
        <w:t>Nghị quyết số 13/2021/NQ-HĐND ngày 10/12/2021 về công dân nhập ngũ</w:t>
      </w:r>
    </w:p>
    <w:p>
      <w:r>
        <w:t>28.510</w:t>
      </w:r>
    </w:p>
    <w:p>
      <w:r>
        <w:t>28.510</w:t>
      </w:r>
    </w:p>
    <w:p>
      <w:r>
        <w:t>5</w:t>
      </w:r>
    </w:p>
    <w:p>
      <w:r>
        <w:t>Nghị quyết 3 6/NQ-HĐND ngày 26/6/2024 về chi ngân sách thực hiện một số nhiệm vụ thuộc lĩnh vực quốc phòng, an ninh năm 2024 và Tờ trình số 115/TTr- UBND ngày 21/6/2024 của UBND thành phố về việc hỗ trợ kinh phí thực hiện một số nhiệm vụ thuộc lĩnh vực quốc phòng an ninh năm 2024</w:t>
      </w:r>
    </w:p>
    <w:p>
      <w:r>
        <w:t>20.894</w:t>
      </w:r>
    </w:p>
    <w:p>
      <w:r>
        <w:t>20.894</w:t>
      </w:r>
    </w:p>
    <w:p>
      <w:r>
        <w:t>6</w:t>
      </w:r>
    </w:p>
    <w:p>
      <w:r>
        <w:t>Nghị quyết số 05/2024/NQ-HĐND ngày 19/7/2024 về sửa đổi Nghị quyết 11/2022/NQ-HĐND ngày 09/12/2022 quy định chính sách hỗ trợ đóng bảo hiểm y tế cho các nhóm đối tượng xã hội trên địa bàn thành phố Hải Phòng</w:t>
      </w:r>
    </w:p>
    <w:p>
      <w:r>
        <w:t>57.333</w:t>
      </w:r>
    </w:p>
    <w:p>
      <w:r>
        <w:t>57.333</w:t>
      </w:r>
    </w:p>
    <w:p>
      <w:r>
        <w:t>7</w:t>
      </w:r>
    </w:p>
    <w:p>
      <w:r>
        <w:t>Nghị quyết số 17/2018/NQ-HĐND ngày 12/7/2018 về nhiệm vụ giải pháp tăng cường công tác bảo đảm an toàn thực phẩm</w:t>
      </w:r>
    </w:p>
    <w:p>
      <w:r>
        <w:t>2.500</w:t>
      </w:r>
    </w:p>
    <w:p>
      <w:r>
        <w:t>2.500</w:t>
      </w:r>
    </w:p>
    <w:p>
      <w:r>
        <w:t>8</w:t>
      </w:r>
    </w:p>
    <w:p>
      <w:r>
        <w:t>Nghị quyết số 22/2017/NQ-HĐND ngày 08/12/2017 và Nghị quyết số 82/2022/NQ-HĐND ngày 09/12/2022 về tu bổ và tôn tạo di tích</w:t>
      </w:r>
    </w:p>
    <w:p>
      <w:r>
        <w:t>12.000</w:t>
      </w:r>
    </w:p>
    <w:p>
      <w:r>
        <w:t>12.000</w:t>
      </w:r>
    </w:p>
    <w:p>
      <w:r>
        <w:t>9</w:t>
      </w:r>
    </w:p>
    <w:p>
      <w:r>
        <w:t>Nghị quyết số 04/2020/NQ-HĐND ngày 22/7/2020 về tiền thưởng thi đấu quốc tế huấn luyện viên, vận động viên và Nghị quyết về mức thưởng đối với HLV, vận động viên lập thành tích tại các Đại hội, giải vô địch thể thao quốc gia</w:t>
      </w:r>
    </w:p>
    <w:p>
      <w:r>
        <w:t>6.000</w:t>
      </w:r>
    </w:p>
    <w:p>
      <w:r>
        <w:t>6.000</w:t>
      </w:r>
    </w:p>
    <w:p>
      <w:r>
        <w:t>10</w:t>
      </w:r>
    </w:p>
    <w:p>
      <w:r>
        <w:t>Nghị quyết số 12/2023/NQ-HĐND ngày 08/12/2023 quy định mức thưởng đối với HLV, VĐV thành phố Hải Phòng lập thành tích tại các giải thể thao quốc gia.</w:t>
      </w:r>
    </w:p>
    <w:p>
      <w:r>
        <w:t>17.160</w:t>
      </w:r>
    </w:p>
    <w:p>
      <w:r>
        <w:t>17.160</w:t>
      </w:r>
    </w:p>
    <w:p>
      <w:r>
        <w:t>11</w:t>
      </w:r>
    </w:p>
    <w:p>
      <w:r>
        <w:t>Nghị quyết số 02/2023/NQ-HĐND ngày 18/7/2023 về xây dựng nông thôn mới.</w:t>
      </w:r>
    </w:p>
    <w:p>
      <w:r>
        <w:t>45.000</w:t>
      </w:r>
    </w:p>
    <w:p>
      <w:r>
        <w:t>4.500</w:t>
      </w:r>
    </w:p>
    <w:p>
      <w:r>
        <w:t>40.500</w:t>
      </w:r>
    </w:p>
    <w:p>
      <w:r>
        <w:t>12</w:t>
      </w:r>
    </w:p>
    <w:p>
      <w:r>
        <w:t>Nghị quyết 15/2021/NQ-HĐND ngày 10/12/2021: Quy định cơ chế chính sách khuyến khích phát triển nông nghiệp thủy sản hàng hóa tập trung</w:t>
      </w:r>
    </w:p>
    <w:p>
      <w:r>
        <w:t>5.560</w:t>
      </w:r>
    </w:p>
    <w:p>
      <w:r>
        <w:t>560</w:t>
      </w:r>
    </w:p>
    <w:p>
      <w:r>
        <w:t>5.000</w:t>
      </w:r>
    </w:p>
    <w:p>
      <w:r>
        <w:t>13</w:t>
      </w:r>
    </w:p>
    <w:p>
      <w:r>
        <w:t>Nghị quyết 10/2018/NQ-HĐND ngày 12/7/2018 về mức trích từ các khoản thu hồi phát hiện qua công tác thanh tra</w:t>
      </w:r>
    </w:p>
    <w:p>
      <w:r>
        <w:t>10.700</w:t>
      </w:r>
    </w:p>
    <w:p>
      <w:r>
        <w:t>1.070</w:t>
      </w:r>
    </w:p>
    <w:p>
      <w:r>
        <w:t>9.630</w:t>
      </w:r>
    </w:p>
    <w:p>
      <w:r>
        <w:t>14</w:t>
      </w:r>
    </w:p>
    <w:p>
      <w:r>
        <w:t>Nghị quyết số 07/2024/NQ-HĐND ngày 19/7/2024 về tinh giản biên chế; thôi việc ngay theo Nghị định 46/2010/NĐ-CP</w:t>
      </w:r>
    </w:p>
    <w:p>
      <w:r>
        <w:t>45.000</w:t>
      </w:r>
    </w:p>
    <w:p>
      <w:r>
        <w:t>4.500</w:t>
      </w:r>
    </w:p>
    <w:p>
      <w:r>
        <w:t>40.500</w:t>
      </w:r>
    </w:p>
    <w:p>
      <w:r>
        <w:t>15</w:t>
      </w:r>
    </w:p>
    <w:p>
      <w:r>
        <w:t>Nghị quyết số 52/2019/NQ-HĐND ngày 09/12/2019 về hỗ trợ xây mới, sửa chữa nhà ở đối với hộ nghèo; Nghị quyết số 32/2018/NQ-HĐND ngày 10/12/2018 về hỗ trợ xây mới, sửa chữa nhà ở đối với hộ gia đình người có công với cách mạng.</w:t>
      </w:r>
    </w:p>
    <w:p>
      <w:r>
        <w:t>20.930</w:t>
      </w:r>
    </w:p>
    <w:p>
      <w:r>
        <w:t>20.930</w:t>
      </w:r>
    </w:p>
    <w:p>
      <w:r>
        <w:t>16</w:t>
      </w:r>
    </w:p>
    <w:p>
      <w:r>
        <w:t>Thực hiện các Nghị quyết của HĐND thành phố về các chính sách trợ giúp xã hội, trẻ em có hoàn cảnh đặc biệt. Nghị quyết về Bảo hiểm xã hội tự nguyện.</w:t>
      </w:r>
    </w:p>
    <w:p>
      <w:r>
        <w:t>93.949</w:t>
      </w:r>
    </w:p>
    <w:p>
      <w:r>
        <w:t>93.949</w:t>
      </w:r>
    </w:p>
    <w:p>
      <w:r>
        <w:t>17</w:t>
      </w:r>
    </w:p>
    <w:p>
      <w:r>
        <w:t>Nghị quyết 05/2023/NQ-HĐND ngày 18/7/2023 về quà cho các đối tượng chính sách.</w:t>
      </w:r>
    </w:p>
    <w:p>
      <w:r>
        <w:t>145.483</w:t>
      </w:r>
    </w:p>
    <w:p>
      <w:r>
        <w:t>145.483</w:t>
      </w:r>
    </w:p>
    <w:p>
      <w:r>
        <w:t>Biểu số 03a</w:t>
      </w:r>
    </w:p>
    <w:p>
      <w:r>
        <w:t>CHI TIẾT CHI THƯỜNG XUYÊN CÁC CƠ QUAN, ĐƠN VỊ, TỔ CHỨC KHỐI THÀNH PHỐ THEO SỰ NGHIỆP NĂM 2025</w:t>
      </w:r>
    </w:p>
    <w:p>
      <w:r>
        <w:t>(Kèm theo Quyết định số 4668/QĐ-UBND ngày 09 tháng 12 năm 2024 của Ủy ban nhân dân thành phố)</w:t>
      </w:r>
    </w:p>
    <w:p>
      <w:r>
        <w:t>Đơn vị: triệu đồng</w:t>
      </w:r>
    </w:p>
    <w:p>
      <w:r>
        <w:t>STT</w:t>
      </w:r>
    </w:p>
    <w:p>
      <w:r>
        <w:t>Cơ    quan, đơn vị/Nội dung chi</w:t>
      </w:r>
    </w:p>
    <w:p>
      <w:r>
        <w:t>Tiết kiệm chi (10%)</w:t>
      </w:r>
    </w:p>
    <w:p>
      <w:r>
        <w:t>Tổng 2025 sau tiết kiệm</w:t>
      </w:r>
    </w:p>
    <w:p>
      <w:r>
        <w:t>Chi giáo dục - đào tạo và dạy nghề</w:t>
      </w:r>
    </w:p>
    <w:p>
      <w:r>
        <w:t>Trong đó:</w:t>
      </w:r>
    </w:p>
    <w:p>
      <w:r>
        <w:t>Chi khoa học và công nghệ</w:t>
      </w:r>
    </w:p>
    <w:p>
      <w:r>
        <w:t>Chi an ninh - quốc phòng</w:t>
      </w:r>
    </w:p>
    <w:p>
      <w:r>
        <w:t>Trong đó:</w:t>
      </w:r>
    </w:p>
    <w:p>
      <w:r>
        <w:t>Chi y tế, dân số và gia đình</w:t>
      </w:r>
    </w:p>
    <w:p>
      <w:r>
        <w:t>Chi văn hóa thông tin</w:t>
      </w:r>
    </w:p>
    <w:p>
      <w:r>
        <w:t>Chi phát thanh, truyền hình, thông tấn</w:t>
      </w:r>
    </w:p>
    <w:p>
      <w:r>
        <w:t>Chi thể dục thể thao</w:t>
      </w:r>
    </w:p>
    <w:p>
      <w:r>
        <w:t>Chi bảo vệ môi trường</w:t>
      </w:r>
    </w:p>
    <w:p>
      <w:r>
        <w:t>Chi các hoạt động kinh tế</w:t>
      </w:r>
    </w:p>
    <w:p>
      <w:r>
        <w:t>Trong đó:</w:t>
      </w:r>
    </w:p>
    <w:p>
      <w:r>
        <w:t>Chi hoạt động của cơ quan QLNN, đảng, đoàn thể</w:t>
      </w:r>
    </w:p>
    <w:p>
      <w:r>
        <w:t>Chi bảo đảm xã hội</w:t>
      </w:r>
    </w:p>
    <w:p>
      <w:r>
        <w:t>Giáo dục</w:t>
      </w:r>
    </w:p>
    <w:p>
      <w:r>
        <w:t>Đào tạo</w:t>
      </w:r>
    </w:p>
    <w:p>
      <w:r>
        <w:t>An ninh</w:t>
      </w:r>
    </w:p>
    <w:p>
      <w:r>
        <w:t>Quốc phòng</w:t>
      </w:r>
    </w:p>
    <w:p>
      <w:r>
        <w:t>Chi giao thông</w:t>
      </w:r>
    </w:p>
    <w:p>
      <w:r>
        <w:t>Chi NN, lâm nghiệp, thủy lợi, thủy sản</w:t>
      </w:r>
    </w:p>
    <w:p>
      <w:r>
        <w:t>Kinh tế khác</w:t>
      </w:r>
    </w:p>
    <w:p>
      <w:r>
        <w:t>A</w:t>
      </w:r>
    </w:p>
    <w:p>
      <w:r>
        <w:t>B</w:t>
      </w:r>
    </w:p>
    <w:p>
      <w:r>
        <w:t>1</w:t>
      </w:r>
    </w:p>
    <w:p>
      <w:r>
        <w:t>2</w:t>
      </w:r>
    </w:p>
    <w:p>
      <w:r>
        <w:t>2.1</w:t>
      </w:r>
    </w:p>
    <w:p>
      <w:r>
        <w:t>2.2</w:t>
      </w:r>
    </w:p>
    <w:p>
      <w:r>
        <w:t>3</w:t>
      </w:r>
    </w:p>
    <w:p>
      <w:r>
        <w:t>4</w:t>
      </w:r>
    </w:p>
    <w:p>
      <w:r>
        <w:t>4.1</w:t>
      </w:r>
    </w:p>
    <w:p>
      <w:r>
        <w:t>4.2</w:t>
      </w:r>
    </w:p>
    <w:p>
      <w:r>
        <w:t>5</w:t>
      </w:r>
    </w:p>
    <w:p>
      <w:r>
        <w:t>6</w:t>
      </w:r>
    </w:p>
    <w:p>
      <w:r>
        <w:t>7</w:t>
      </w:r>
    </w:p>
    <w:p>
      <w:r>
        <w:t>8</w:t>
      </w:r>
    </w:p>
    <w:p>
      <w:r>
        <w:t>9</w:t>
      </w:r>
    </w:p>
    <w:p>
      <w:r>
        <w:t>10 = 10.1 + 10.2 + 10.3</w:t>
      </w:r>
    </w:p>
    <w:p>
      <w:r>
        <w:t>10.1</w:t>
      </w:r>
    </w:p>
    <w:p>
      <w:r>
        <w:t>10.2</w:t>
      </w:r>
    </w:p>
    <w:p>
      <w:r>
        <w:t>10.3</w:t>
      </w:r>
    </w:p>
    <w:p>
      <w:r>
        <w:t>11</w:t>
      </w:r>
    </w:p>
    <w:p>
      <w:r>
        <w:t>12</w:t>
      </w:r>
    </w:p>
    <w:p>
      <w:r>
        <w:t>TỔNG CỘNG</w:t>
      </w:r>
    </w:p>
    <w:p>
      <w:r>
        <w:t>173.033</w:t>
      </w:r>
    </w:p>
    <w:p>
      <w:r>
        <w:t>5.313.661</w:t>
      </w:r>
    </w:p>
    <w:p>
      <w:r>
        <w:t>992.556</w:t>
      </w:r>
    </w:p>
    <w:p>
      <w:r>
        <w:t>813.402</w:t>
      </w:r>
    </w:p>
    <w:p>
      <w:r>
        <w:t>179.154</w:t>
      </w:r>
    </w:p>
    <w:p>
      <w:r>
        <w:t>82.914</w:t>
      </w:r>
    </w:p>
    <w:p>
      <w:r>
        <w:t>198.584</w:t>
      </w:r>
    </w:p>
    <w:p>
      <w:r>
        <w:t>39.078</w:t>
      </w:r>
    </w:p>
    <w:p>
      <w:r>
        <w:t>159.506</w:t>
      </w:r>
    </w:p>
    <w:p>
      <w:r>
        <w:t>900.760</w:t>
      </w:r>
    </w:p>
    <w:p>
      <w:r>
        <w:t>151.409</w:t>
      </w:r>
    </w:p>
    <w:p>
      <w:r>
        <w:t>131.680</w:t>
      </w:r>
    </w:p>
    <w:p>
      <w:r>
        <w:t>105.945</w:t>
      </w:r>
    </w:p>
    <w:p>
      <w:r>
        <w:t>372.024</w:t>
      </w:r>
    </w:p>
    <w:p>
      <w:r>
        <w:t>1.020.821</w:t>
      </w:r>
    </w:p>
    <w:p>
      <w:r>
        <w:t>252.990</w:t>
      </w:r>
    </w:p>
    <w:p>
      <w:r>
        <w:t>332.616</w:t>
      </w:r>
    </w:p>
    <w:p>
      <w:r>
        <w:t>435.215</w:t>
      </w:r>
    </w:p>
    <w:p>
      <w:r>
        <w:t>1.046.729</w:t>
      </w:r>
    </w:p>
    <w:p>
      <w:r>
        <w:t>310.239</w:t>
      </w:r>
    </w:p>
    <w:p>
      <w:r>
        <w:t>I</w:t>
      </w:r>
    </w:p>
    <w:p>
      <w:r>
        <w:t>Các Sở, Ban, Ngành, Cơ quan</w:t>
      </w:r>
    </w:p>
    <w:p>
      <w:r>
        <w:t>145.072</w:t>
      </w:r>
    </w:p>
    <w:p>
      <w:r>
        <w:t>4.673.179</w:t>
      </w:r>
    </w:p>
    <w:p>
      <w:r>
        <w:t>847.728</w:t>
      </w:r>
    </w:p>
    <w:p>
      <w:r>
        <w:t>808.742</w:t>
      </w:r>
    </w:p>
    <w:p>
      <w:r>
        <w:t>38.986</w:t>
      </w:r>
    </w:p>
    <w:p>
      <w:r>
        <w:t>79.914</w:t>
      </w:r>
    </w:p>
    <w:p>
      <w:r>
        <w:t>0</w:t>
      </w:r>
    </w:p>
    <w:p>
      <w:r>
        <w:t>0</w:t>
      </w:r>
    </w:p>
    <w:p>
      <w:r>
        <w:t>0</w:t>
      </w:r>
    </w:p>
    <w:p>
      <w:r>
        <w:t>890.900</w:t>
      </w:r>
    </w:p>
    <w:p>
      <w:r>
        <w:t>117.693</w:t>
      </w:r>
    </w:p>
    <w:p>
      <w:r>
        <w:t>116.780</w:t>
      </w:r>
    </w:p>
    <w:p>
      <w:r>
        <w:t>105.945</w:t>
      </w:r>
    </w:p>
    <w:p>
      <w:r>
        <w:t>372.024</w:t>
      </w:r>
    </w:p>
    <w:p>
      <w:r>
        <w:t>997.946</w:t>
      </w:r>
    </w:p>
    <w:p>
      <w:r>
        <w:t>252.990</w:t>
      </w:r>
    </w:p>
    <w:p>
      <w:r>
        <w:t>316.576</w:t>
      </w:r>
    </w:p>
    <w:p>
      <w:r>
        <w:t>428.380</w:t>
      </w:r>
    </w:p>
    <w:p>
      <w:r>
        <w:t>939.704</w:t>
      </w:r>
    </w:p>
    <w:p>
      <w:r>
        <w:t>204.545</w:t>
      </w:r>
    </w:p>
    <w:p>
      <w:r>
        <w:t>1</w:t>
      </w:r>
    </w:p>
    <w:p>
      <w:r>
        <w:t>Văn phòng Thành ủy và các Ban</w:t>
      </w:r>
    </w:p>
    <w:p>
      <w:r>
        <w:t>6.530</w:t>
      </w:r>
    </w:p>
    <w:p>
      <w:r>
        <w:t>290.158</w:t>
      </w:r>
    </w:p>
    <w:p>
      <w:r>
        <w:t>0</w:t>
      </w:r>
    </w:p>
    <w:p>
      <w:r>
        <w:t>0</w:t>
      </w:r>
    </w:p>
    <w:p>
      <w:r>
        <w:t>0</w:t>
      </w:r>
    </w:p>
    <w:p>
      <w:r>
        <w:t>0</w:t>
      </w:r>
    </w:p>
    <w:p>
      <w:r>
        <w:t>0</w:t>
      </w:r>
    </w:p>
    <w:p>
      <w:r>
        <w:t>0</w:t>
      </w:r>
    </w:p>
    <w:p>
      <w:r>
        <w:t>0</w:t>
      </w:r>
    </w:p>
    <w:p>
      <w:r>
        <w:t>0</w:t>
      </w:r>
    </w:p>
    <w:p>
      <w:r>
        <w:t>0</w:t>
      </w:r>
    </w:p>
    <w:p>
      <w:r>
        <w:t>0</w:t>
      </w:r>
    </w:p>
    <w:p>
      <w:r>
        <w:t>0</w:t>
      </w:r>
    </w:p>
    <w:p>
      <w:r>
        <w:t>0</w:t>
      </w:r>
    </w:p>
    <w:p>
      <w:r>
        <w:t>0</w:t>
      </w:r>
    </w:p>
    <w:p>
      <w:r>
        <w:t>0</w:t>
      </w:r>
    </w:p>
    <w:p>
      <w:r>
        <w:t>0</w:t>
      </w:r>
    </w:p>
    <w:p>
      <w:r>
        <w:t>0</w:t>
      </w:r>
    </w:p>
    <w:p>
      <w:r>
        <w:t>290.158</w:t>
      </w:r>
    </w:p>
    <w:p>
      <w:r>
        <w:t>0</w:t>
      </w:r>
    </w:p>
    <w:p>
      <w:r>
        <w:t>a</w:t>
      </w:r>
    </w:p>
    <w:p>
      <w:r>
        <w:t>Chi hoạt động thường xuyên</w:t>
      </w:r>
    </w:p>
    <w:p>
      <w:r>
        <w:t>6.530</w:t>
      </w:r>
    </w:p>
    <w:p>
      <w:r>
        <w:t>266.320</w:t>
      </w:r>
    </w:p>
    <w:p>
      <w:r>
        <w:t>0</w:t>
      </w:r>
    </w:p>
    <w:p>
      <w:r>
        <w:t>0</w:t>
      </w:r>
    </w:p>
    <w:p>
      <w:r>
        <w:t>266.320</w:t>
      </w:r>
    </w:p>
    <w:p>
      <w:r>
        <w:t>b</w:t>
      </w:r>
    </w:p>
    <w:p>
      <w:r>
        <w:t>Các nhiệm vụ, chương trình, đề án, nghị quyết</w:t>
      </w:r>
    </w:p>
    <w:p>
      <w:r>
        <w:t>23.838</w:t>
      </w:r>
    </w:p>
    <w:p>
      <w:r>
        <w:t>23.838</w:t>
      </w:r>
    </w:p>
    <w:p>
      <w:r>
        <w:t>Kinh phí Đại hội đảng các cấp</w:t>
      </w:r>
    </w:p>
    <w:p>
      <w:r>
        <w:t>23.838</w:t>
      </w:r>
    </w:p>
    <w:p>
      <w:r>
        <w:t>23.838</w:t>
      </w:r>
    </w:p>
    <w:p>
      <w:r>
        <w:t>2</w:t>
      </w:r>
    </w:p>
    <w:p>
      <w:r>
        <w:t>Huyện ủy Bạch Long VI</w:t>
      </w:r>
    </w:p>
    <w:p>
      <w:r>
        <w:t>534</w:t>
      </w:r>
    </w:p>
    <w:p>
      <w:r>
        <w:t>12.366</w:t>
      </w:r>
    </w:p>
    <w:p>
      <w:r>
        <w:t>0</w:t>
      </w:r>
    </w:p>
    <w:p>
      <w:r>
        <w:t>0</w:t>
      </w:r>
    </w:p>
    <w:p>
      <w:r>
        <w:t>12.366</w:t>
      </w:r>
    </w:p>
    <w:p>
      <w:r>
        <w:t>3</w:t>
      </w:r>
    </w:p>
    <w:p>
      <w:r>
        <w:t>Văn phòng Đoàn đại biểu Quốc hội và Hội đồng nhân dân thành phố</w:t>
      </w:r>
    </w:p>
    <w:p>
      <w:r>
        <w:t>2.610</w:t>
      </w:r>
    </w:p>
    <w:p>
      <w:r>
        <w:t>40.482</w:t>
      </w:r>
    </w:p>
    <w:p>
      <w:r>
        <w:t>0</w:t>
      </w:r>
    </w:p>
    <w:p>
      <w:r>
        <w:t>0</w:t>
      </w:r>
    </w:p>
    <w:p>
      <w:r>
        <w:t>0</w:t>
      </w:r>
    </w:p>
    <w:p>
      <w:r>
        <w:t>0</w:t>
      </w:r>
    </w:p>
    <w:p>
      <w:r>
        <w:t>0</w:t>
      </w:r>
    </w:p>
    <w:p>
      <w:r>
        <w:t>0</w:t>
      </w:r>
    </w:p>
    <w:p>
      <w:r>
        <w:t>0</w:t>
      </w:r>
    </w:p>
    <w:p>
      <w:r>
        <w:t>0</w:t>
      </w:r>
    </w:p>
    <w:p>
      <w:r>
        <w:t>0</w:t>
      </w:r>
    </w:p>
    <w:p>
      <w:r>
        <w:t>0</w:t>
      </w:r>
    </w:p>
    <w:p>
      <w:r>
        <w:t>0</w:t>
      </w:r>
    </w:p>
    <w:p>
      <w:r>
        <w:t>0</w:t>
      </w:r>
    </w:p>
    <w:p>
      <w:r>
        <w:t>0</w:t>
      </w:r>
    </w:p>
    <w:p>
      <w:r>
        <w:t>0</w:t>
      </w:r>
    </w:p>
    <w:p>
      <w:r>
        <w:t>0</w:t>
      </w:r>
    </w:p>
    <w:p>
      <w:r>
        <w:t>0</w:t>
      </w:r>
    </w:p>
    <w:p>
      <w:r>
        <w:t>40.482</w:t>
      </w:r>
    </w:p>
    <w:p>
      <w:r>
        <w:t>0</w:t>
      </w:r>
    </w:p>
    <w:p>
      <w:r>
        <w:t>Chi hoạt động thường xuyên</w:t>
      </w:r>
    </w:p>
    <w:p>
      <w:r>
        <w:t>2.610</w:t>
      </w:r>
    </w:p>
    <w:p>
      <w:r>
        <w:t>40.482</w:t>
      </w:r>
    </w:p>
    <w:p>
      <w:r>
        <w:t>0</w:t>
      </w:r>
    </w:p>
    <w:p>
      <w:r>
        <w:t>0</w:t>
      </w:r>
    </w:p>
    <w:p>
      <w:r>
        <w:t>40.482</w:t>
      </w:r>
    </w:p>
    <w:p>
      <w:r>
        <w:t>4</w:t>
      </w:r>
    </w:p>
    <w:p>
      <w:r>
        <w:t>Văn phòng Ủy ban nhân dân thành phố</w:t>
      </w:r>
    </w:p>
    <w:p>
      <w:r>
        <w:t>4.306</w:t>
      </w:r>
    </w:p>
    <w:p>
      <w:r>
        <w:t>66.249</w:t>
      </w:r>
    </w:p>
    <w:p>
      <w:r>
        <w:t>0</w:t>
      </w:r>
    </w:p>
    <w:p>
      <w:r>
        <w:t>0</w:t>
      </w:r>
    </w:p>
    <w:p>
      <w:r>
        <w:t>0</w:t>
      </w:r>
    </w:p>
    <w:p>
      <w:r>
        <w:t>0</w:t>
      </w:r>
    </w:p>
    <w:p>
      <w:r>
        <w:t>0</w:t>
      </w:r>
    </w:p>
    <w:p>
      <w:r>
        <w:t>0</w:t>
      </w:r>
    </w:p>
    <w:p>
      <w:r>
        <w:t>0</w:t>
      </w:r>
    </w:p>
    <w:p>
      <w:r>
        <w:t>10</w:t>
      </w:r>
    </w:p>
    <w:p>
      <w:r>
        <w:t>4.715</w:t>
      </w:r>
    </w:p>
    <w:p>
      <w:r>
        <w:t>0</w:t>
      </w:r>
    </w:p>
    <w:p>
      <w:r>
        <w:t>0</w:t>
      </w:r>
    </w:p>
    <w:p>
      <w:r>
        <w:t>5.548</w:t>
      </w:r>
    </w:p>
    <w:p>
      <w:r>
        <w:t>0</w:t>
      </w:r>
    </w:p>
    <w:p>
      <w:r>
        <w:t>0</w:t>
      </w:r>
    </w:p>
    <w:p>
      <w:r>
        <w:t>5.548</w:t>
      </w:r>
    </w:p>
    <w:p>
      <w:r>
        <w:t>55.976</w:t>
      </w:r>
    </w:p>
    <w:p>
      <w:r>
        <w:t>0</w:t>
      </w:r>
    </w:p>
    <w:p>
      <w:r>
        <w:t>a</w:t>
      </w:r>
    </w:p>
    <w:p>
      <w:r>
        <w:t>Chi hoạt động thường xuyên</w:t>
      </w:r>
    </w:p>
    <w:p>
      <w:r>
        <w:t>4.306</w:t>
      </w:r>
    </w:p>
    <w:p>
      <w:r>
        <w:t>66.239</w:t>
      </w:r>
    </w:p>
    <w:p>
      <w:r>
        <w:t>0</w:t>
      </w:r>
    </w:p>
    <w:p>
      <w:r>
        <w:t>4.715</w:t>
      </w:r>
    </w:p>
    <w:p>
      <w:r>
        <w:t>5.548</w:t>
      </w:r>
    </w:p>
    <w:p>
      <w:r>
        <w:t>5.548</w:t>
      </w:r>
    </w:p>
    <w:p>
      <w:r>
        <w:t>55.976</w:t>
      </w:r>
    </w:p>
    <w:p>
      <w:r>
        <w:t>b</w:t>
      </w:r>
    </w:p>
    <w:p>
      <w:r>
        <w:t>Các nhiệm vụ, chương trình, đề án, nghị quyết</w:t>
      </w:r>
    </w:p>
    <w:p>
      <w:r>
        <w:t>0</w:t>
      </w:r>
    </w:p>
    <w:p>
      <w:r>
        <w:t>10</w:t>
      </w:r>
    </w:p>
    <w:p>
      <w:r>
        <w:t>0</w:t>
      </w:r>
    </w:p>
    <w:p>
      <w:r>
        <w:t>0</w:t>
      </w:r>
    </w:p>
    <w:p>
      <w:r>
        <w:t>0</w:t>
      </w:r>
    </w:p>
    <w:p>
      <w:r>
        <w:t>0</w:t>
      </w:r>
    </w:p>
    <w:p>
      <w:r>
        <w:t>0</w:t>
      </w:r>
    </w:p>
    <w:p>
      <w:r>
        <w:t>0</w:t>
      </w:r>
    </w:p>
    <w:p>
      <w:r>
        <w:t>0</w:t>
      </w:r>
    </w:p>
    <w:p>
      <w:r>
        <w:t>10</w:t>
      </w:r>
    </w:p>
    <w:p>
      <w:r>
        <w:t>0</w:t>
      </w:r>
    </w:p>
    <w:p>
      <w:r>
        <w:t>0</w:t>
      </w:r>
    </w:p>
    <w:p>
      <w:r>
        <w:t>0</w:t>
      </w:r>
    </w:p>
    <w:p>
      <w:r>
        <w:t>0</w:t>
      </w:r>
    </w:p>
    <w:p>
      <w:r>
        <w:t>0</w:t>
      </w:r>
    </w:p>
    <w:p>
      <w:r>
        <w:t>0</w:t>
      </w:r>
    </w:p>
    <w:p>
      <w:r>
        <w:t>0</w:t>
      </w:r>
    </w:p>
    <w:p>
      <w:r>
        <w:t>0</w:t>
      </w:r>
    </w:p>
    <w:p>
      <w:r>
        <w:t>0</w:t>
      </w:r>
    </w:p>
    <w:p>
      <w:r>
        <w:t>0</w:t>
      </w:r>
    </w:p>
    <w:p>
      <w:r>
        <w:t>-</w:t>
      </w:r>
    </w:p>
    <w:p>
      <w:r>
        <w:t>Hiến máu nhân đạo</w:t>
      </w:r>
    </w:p>
    <w:p>
      <w:r>
        <w:t>10</w:t>
      </w:r>
    </w:p>
    <w:p>
      <w:r>
        <w:t>0</w:t>
      </w:r>
    </w:p>
    <w:p>
      <w:r>
        <w:t>10</w:t>
      </w:r>
    </w:p>
    <w:p>
      <w:r>
        <w:t>0</w:t>
      </w:r>
    </w:p>
    <w:p>
      <w:r>
        <w:t>5</w:t>
      </w:r>
    </w:p>
    <w:p>
      <w:r>
        <w:t>Sở Kế hoạch và Đầu tư</w:t>
      </w:r>
    </w:p>
    <w:p>
      <w:r>
        <w:t>957</w:t>
      </w:r>
    </w:p>
    <w:p>
      <w:r>
        <w:t>23.258</w:t>
      </w:r>
    </w:p>
    <w:p>
      <w:r>
        <w:t>900</w:t>
      </w:r>
    </w:p>
    <w:p>
      <w:r>
        <w:t>0</w:t>
      </w:r>
    </w:p>
    <w:p>
      <w:r>
        <w:t>900</w:t>
      </w:r>
    </w:p>
    <w:p>
      <w:r>
        <w:t>0</w:t>
      </w:r>
    </w:p>
    <w:p>
      <w:r>
        <w:t>0</w:t>
      </w:r>
    </w:p>
    <w:p>
      <w:r>
        <w:t>0</w:t>
      </w:r>
    </w:p>
    <w:p>
      <w:r>
        <w:t>0</w:t>
      </w:r>
    </w:p>
    <w:p>
      <w:r>
        <w:t>0</w:t>
      </w:r>
    </w:p>
    <w:p>
      <w:r>
        <w:t>0</w:t>
      </w:r>
    </w:p>
    <w:p>
      <w:r>
        <w:t>0</w:t>
      </w:r>
    </w:p>
    <w:p>
      <w:r>
        <w:t>0</w:t>
      </w:r>
    </w:p>
    <w:p>
      <w:r>
        <w:t>0</w:t>
      </w:r>
    </w:p>
    <w:p>
      <w:r>
        <w:t>0</w:t>
      </w:r>
    </w:p>
    <w:p>
      <w:r>
        <w:t>0</w:t>
      </w:r>
    </w:p>
    <w:p>
      <w:r>
        <w:t>0</w:t>
      </w:r>
    </w:p>
    <w:p>
      <w:r>
        <w:t>0</w:t>
      </w:r>
    </w:p>
    <w:p>
      <w:r>
        <w:t>22.358</w:t>
      </w:r>
    </w:p>
    <w:p>
      <w:r>
        <w:t>0</w:t>
      </w:r>
    </w:p>
    <w:p>
      <w:r>
        <w:t>a</w:t>
      </w:r>
    </w:p>
    <w:p>
      <w:r>
        <w:t>Chi hoạt động thường xuyên</w:t>
      </w:r>
    </w:p>
    <w:p>
      <w:r>
        <w:t>857</w:t>
      </w:r>
    </w:p>
    <w:p>
      <w:r>
        <w:t>22.358</w:t>
      </w:r>
    </w:p>
    <w:p>
      <w:r>
        <w:t>0</w:t>
      </w:r>
    </w:p>
    <w:p>
      <w:r>
        <w:t>0</w:t>
      </w:r>
    </w:p>
    <w:p>
      <w:r>
        <w:t>22.358</w:t>
      </w:r>
    </w:p>
    <w:p>
      <w:r>
        <w:t>b</w:t>
      </w:r>
    </w:p>
    <w:p>
      <w:r>
        <w:t>Các nhiệm vụ, chương trình, đề án, nghị quyết</w:t>
      </w:r>
    </w:p>
    <w:p>
      <w:r>
        <w:t>100</w:t>
      </w:r>
    </w:p>
    <w:p>
      <w:r>
        <w:t>900</w:t>
      </w:r>
    </w:p>
    <w:p>
      <w:r>
        <w:t>900</w:t>
      </w:r>
    </w:p>
    <w:p>
      <w:r>
        <w:t>0</w:t>
      </w:r>
    </w:p>
    <w:p>
      <w:r>
        <w:t>900</w:t>
      </w:r>
    </w:p>
    <w:p>
      <w:r>
        <w:t>0</w:t>
      </w:r>
    </w:p>
    <w:p>
      <w:r>
        <w:t>0</w:t>
      </w:r>
    </w:p>
    <w:p>
      <w:r>
        <w:t>0</w:t>
      </w:r>
    </w:p>
    <w:p>
      <w:r>
        <w:t>0</w:t>
      </w:r>
    </w:p>
    <w:p>
      <w:r>
        <w:t>0</w:t>
      </w:r>
    </w:p>
    <w:p>
      <w:r>
        <w:t>0</w:t>
      </w:r>
    </w:p>
    <w:p>
      <w:r>
        <w:t>0</w:t>
      </w:r>
    </w:p>
    <w:p>
      <w:r>
        <w:t>0</w:t>
      </w:r>
    </w:p>
    <w:p>
      <w:r>
        <w:t>0</w:t>
      </w:r>
    </w:p>
    <w:p>
      <w:r>
        <w:t>0</w:t>
      </w:r>
    </w:p>
    <w:p>
      <w:r>
        <w:t>0</w:t>
      </w:r>
    </w:p>
    <w:p>
      <w:r>
        <w:t>0</w:t>
      </w:r>
    </w:p>
    <w:p>
      <w:r>
        <w:t>0</w:t>
      </w:r>
    </w:p>
    <w:p>
      <w:r>
        <w:t>0</w:t>
      </w:r>
    </w:p>
    <w:p>
      <w:r>
        <w:t>0</w:t>
      </w:r>
    </w:p>
    <w:p>
      <w:r>
        <w:t>-</w:t>
      </w:r>
    </w:p>
    <w:p>
      <w:r>
        <w:t>Đào tạo cán bộ quản lý doanh nghiệp nhỏ và vừa</w:t>
      </w:r>
    </w:p>
    <w:p>
      <w:r>
        <w:t>100</w:t>
      </w:r>
    </w:p>
    <w:p>
      <w:r>
        <w:t>900</w:t>
      </w:r>
    </w:p>
    <w:p>
      <w:r>
        <w:t>900</w:t>
      </w:r>
    </w:p>
    <w:p>
      <w:r>
        <w:t>900</w:t>
      </w:r>
    </w:p>
    <w:p>
      <w:r>
        <w:t>0</w:t>
      </w:r>
    </w:p>
    <w:p>
      <w:r>
        <w:t>6</w:t>
      </w:r>
    </w:p>
    <w:p>
      <w:r>
        <w:t>Sở Nội vụ</w:t>
      </w:r>
    </w:p>
    <w:p>
      <w:r>
        <w:t>4.542</w:t>
      </w:r>
    </w:p>
    <w:p>
      <w:r>
        <w:t>58.381</w:t>
      </w:r>
    </w:p>
    <w:p>
      <w:r>
        <w:t>0</w:t>
      </w:r>
    </w:p>
    <w:p>
      <w:r>
        <w:t>0</w:t>
      </w:r>
    </w:p>
    <w:p>
      <w:r>
        <w:t>0</w:t>
      </w:r>
    </w:p>
    <w:p>
      <w:r>
        <w:t>0</w:t>
      </w:r>
    </w:p>
    <w:p>
      <w:r>
        <w:t>0</w:t>
      </w:r>
    </w:p>
    <w:p>
      <w:r>
        <w:t>0</w:t>
      </w:r>
    </w:p>
    <w:p>
      <w:r>
        <w:t>0</w:t>
      </w:r>
    </w:p>
    <w:p>
      <w:r>
        <w:t>0</w:t>
      </w:r>
    </w:p>
    <w:p>
      <w:r>
        <w:t>0</w:t>
      </w:r>
    </w:p>
    <w:p>
      <w:r>
        <w:t>0</w:t>
      </w:r>
    </w:p>
    <w:p>
      <w:r>
        <w:t>0</w:t>
      </w:r>
    </w:p>
    <w:p>
      <w:r>
        <w:t>0</w:t>
      </w:r>
    </w:p>
    <w:p>
      <w:r>
        <w:t>7.715</w:t>
      </w:r>
    </w:p>
    <w:p>
      <w:r>
        <w:t>0</w:t>
      </w:r>
    </w:p>
    <w:p>
      <w:r>
        <w:t>0</w:t>
      </w:r>
    </w:p>
    <w:p>
      <w:r>
        <w:t>7.715</w:t>
      </w:r>
    </w:p>
    <w:p>
      <w:r>
        <w:t>50.666</w:t>
      </w:r>
    </w:p>
    <w:p>
      <w:r>
        <w:t>0</w:t>
      </w:r>
    </w:p>
    <w:p>
      <w:r>
        <w:t>a</w:t>
      </w:r>
    </w:p>
    <w:p>
      <w:r>
        <w:t>Chi hoạt động thường xuyên</w:t>
      </w:r>
    </w:p>
    <w:p>
      <w:r>
        <w:t>1.320</w:t>
      </w:r>
    </w:p>
    <w:p>
      <w:r>
        <w:t>29.381</w:t>
      </w:r>
    </w:p>
    <w:p>
      <w:r>
        <w:t>0</w:t>
      </w:r>
    </w:p>
    <w:p>
      <w:r>
        <w:t>2.715</w:t>
      </w:r>
    </w:p>
    <w:p>
      <w:r>
        <w:t>2.715</w:t>
      </w:r>
    </w:p>
    <w:p>
      <w:r>
        <w:t>26.666</w:t>
      </w:r>
    </w:p>
    <w:p>
      <w:r>
        <w:t>b</w:t>
      </w:r>
    </w:p>
    <w:p>
      <w:r>
        <w:t>Các nhiệm vụ, chương trình, đề án, nghị quyết</w:t>
      </w:r>
    </w:p>
    <w:p>
      <w:r>
        <w:t>3.223</w:t>
      </w:r>
    </w:p>
    <w:p>
      <w:r>
        <w:t>29.000</w:t>
      </w:r>
    </w:p>
    <w:p>
      <w:r>
        <w:t>0</w:t>
      </w:r>
    </w:p>
    <w:p>
      <w:r>
        <w:t>0</w:t>
      </w:r>
    </w:p>
    <w:p>
      <w:r>
        <w:t>0</w:t>
      </w:r>
    </w:p>
    <w:p>
      <w:r>
        <w:t>0</w:t>
      </w:r>
    </w:p>
    <w:p>
      <w:r>
        <w:t>0</w:t>
      </w:r>
    </w:p>
    <w:p>
      <w:r>
        <w:t>0</w:t>
      </w:r>
    </w:p>
    <w:p>
      <w:r>
        <w:t>0</w:t>
      </w:r>
    </w:p>
    <w:p>
      <w:r>
        <w:t>0</w:t>
      </w:r>
    </w:p>
    <w:p>
      <w:r>
        <w:t>0</w:t>
      </w:r>
    </w:p>
    <w:p>
      <w:r>
        <w:t>0</w:t>
      </w:r>
    </w:p>
    <w:p>
      <w:r>
        <w:t>0</w:t>
      </w:r>
    </w:p>
    <w:p>
      <w:r>
        <w:t>0</w:t>
      </w:r>
    </w:p>
    <w:p>
      <w:r>
        <w:t>5.000</w:t>
      </w:r>
    </w:p>
    <w:p>
      <w:r>
        <w:t>0</w:t>
      </w:r>
    </w:p>
    <w:p>
      <w:r>
        <w:t>0</w:t>
      </w:r>
    </w:p>
    <w:p>
      <w:r>
        <w:t>5.000</w:t>
      </w:r>
    </w:p>
    <w:p>
      <w:r>
        <w:t>24.000</w:t>
      </w:r>
    </w:p>
    <w:p>
      <w:r>
        <w:t>0</w:t>
      </w:r>
    </w:p>
    <w:p>
      <w:r>
        <w:t>Kinh phí khen thưởng</w:t>
      </w:r>
    </w:p>
    <w:p>
      <w:r>
        <w:t>2.667</w:t>
      </w:r>
    </w:p>
    <w:p>
      <w:r>
        <w:t>24.000</w:t>
      </w:r>
    </w:p>
    <w:p>
      <w:r>
        <w:t>0</w:t>
      </w:r>
    </w:p>
    <w:p>
      <w:r>
        <w:t>0</w:t>
      </w:r>
    </w:p>
    <w:p>
      <w:r>
        <w:t>24.000</w:t>
      </w:r>
    </w:p>
    <w:p>
      <w:r>
        <w:t>Ban Chỉ đạo xây dựng Đề án thành lập thành phố Thủy Nguyên, quận An Dương; In, gia công và thành lập bản đồ hành chính cấp huyện và thành phố Hải Phòng; Đề án sắp xếp ĐVHC cấp huyện, cấp xã; Đề án tổ chức chính quyền đô thị thành phố</w:t>
      </w:r>
    </w:p>
    <w:p>
      <w:r>
        <w:t>556</w:t>
      </w:r>
    </w:p>
    <w:p>
      <w:r>
        <w:t>5.000</w:t>
      </w:r>
    </w:p>
    <w:p>
      <w:r>
        <w:t>5.000</w:t>
      </w:r>
    </w:p>
    <w:p>
      <w:r>
        <w:t>5.000</w:t>
      </w:r>
    </w:p>
    <w:p>
      <w:r>
        <w:t>7</w:t>
      </w:r>
    </w:p>
    <w:p>
      <w:r>
        <w:t>Sở Công Thương</w:t>
      </w:r>
    </w:p>
    <w:p>
      <w:r>
        <w:t>1.915</w:t>
      </w:r>
    </w:p>
    <w:p>
      <w:r>
        <w:t>31.699</w:t>
      </w:r>
    </w:p>
    <w:p>
      <w:r>
        <w:t>0</w:t>
      </w:r>
    </w:p>
    <w:p>
      <w:r>
        <w:t>0</w:t>
      </w:r>
    </w:p>
    <w:p>
      <w:r>
        <w:t>0</w:t>
      </w:r>
    </w:p>
    <w:p>
      <w:r>
        <w:t>0</w:t>
      </w:r>
    </w:p>
    <w:p>
      <w:r>
        <w:t>0</w:t>
      </w:r>
    </w:p>
    <w:p>
      <w:r>
        <w:t>0</w:t>
      </w:r>
    </w:p>
    <w:p>
      <w:r>
        <w:t>0</w:t>
      </w:r>
    </w:p>
    <w:p>
      <w:r>
        <w:t>0</w:t>
      </w:r>
    </w:p>
    <w:p>
      <w:r>
        <w:t>0</w:t>
      </w:r>
    </w:p>
    <w:p>
      <w:r>
        <w:t>0</w:t>
      </w:r>
    </w:p>
    <w:p>
      <w:r>
        <w:t>0</w:t>
      </w:r>
    </w:p>
    <w:p>
      <w:r>
        <w:t>0</w:t>
      </w:r>
    </w:p>
    <w:p>
      <w:r>
        <w:t>12.612</w:t>
      </w:r>
    </w:p>
    <w:p>
      <w:r>
        <w:t>0</w:t>
      </w:r>
    </w:p>
    <w:p>
      <w:r>
        <w:t>0</w:t>
      </w:r>
    </w:p>
    <w:p>
      <w:r>
        <w:t>12.612</w:t>
      </w:r>
    </w:p>
    <w:p>
      <w:r>
        <w:t>19.087</w:t>
      </w:r>
    </w:p>
    <w:p>
      <w:r>
        <w:t>0</w:t>
      </w:r>
    </w:p>
    <w:p>
      <w:r>
        <w:t>a</w:t>
      </w:r>
    </w:p>
    <w:p>
      <w:r>
        <w:t>Chi hoạt động thường xuyên</w:t>
      </w:r>
    </w:p>
    <w:p>
      <w:r>
        <w:t>870</w:t>
      </w:r>
    </w:p>
    <w:p>
      <w:r>
        <w:t>22.926</w:t>
      </w:r>
    </w:p>
    <w:p>
      <w:r>
        <w:t>0</w:t>
      </w:r>
    </w:p>
    <w:p>
      <w:r>
        <w:t>3.839</w:t>
      </w:r>
    </w:p>
    <w:p>
      <w:r>
        <w:t>3 839</w:t>
      </w:r>
    </w:p>
    <w:p>
      <w:r>
        <w:t>19.087</w:t>
      </w:r>
    </w:p>
    <w:p>
      <w:r>
        <w:t>b</w:t>
      </w:r>
    </w:p>
    <w:p>
      <w:r>
        <w:t>Các nhiệm vụ, chương trình, đề án</w:t>
      </w:r>
    </w:p>
    <w:p>
      <w:r>
        <w:t>1.043</w:t>
      </w:r>
    </w:p>
    <w:p>
      <w:r>
        <w:t>8.773</w:t>
      </w:r>
    </w:p>
    <w:p>
      <w:r>
        <w:t>0</w:t>
      </w:r>
    </w:p>
    <w:p>
      <w:r>
        <w:t>0</w:t>
      </w:r>
    </w:p>
    <w:p>
      <w:r>
        <w:t>0</w:t>
      </w:r>
    </w:p>
    <w:p>
      <w:r>
        <w:t>0</w:t>
      </w:r>
    </w:p>
    <w:p>
      <w:r>
        <w:t>0</w:t>
      </w:r>
    </w:p>
    <w:p>
      <w:r>
        <w:t>0</w:t>
      </w:r>
    </w:p>
    <w:p>
      <w:r>
        <w:t>0</w:t>
      </w:r>
    </w:p>
    <w:p>
      <w:r>
        <w:t>0</w:t>
      </w:r>
    </w:p>
    <w:p>
      <w:r>
        <w:t>0</w:t>
      </w:r>
    </w:p>
    <w:p>
      <w:r>
        <w:t>0</w:t>
      </w:r>
    </w:p>
    <w:p>
      <w:r>
        <w:t>0</w:t>
      </w:r>
    </w:p>
    <w:p>
      <w:r>
        <w:t>0</w:t>
      </w:r>
    </w:p>
    <w:p>
      <w:r>
        <w:t>8.773</w:t>
      </w:r>
    </w:p>
    <w:p>
      <w:r>
        <w:t>0</w:t>
      </w:r>
    </w:p>
    <w:p>
      <w:r>
        <w:t>0</w:t>
      </w:r>
    </w:p>
    <w:p>
      <w:r>
        <w:t>8.773</w:t>
      </w:r>
    </w:p>
    <w:p>
      <w:r>
        <w:t>0</w:t>
      </w:r>
    </w:p>
    <w:p>
      <w:r>
        <w:t>0</w:t>
      </w:r>
    </w:p>
    <w:p>
      <w:r>
        <w:t>Đề án khuyến công, Chương trình phát triển công nghiệp hỗ trợ</w:t>
      </w:r>
    </w:p>
    <w:p>
      <w:r>
        <w:t>400</w:t>
      </w:r>
    </w:p>
    <w:p>
      <w:r>
        <w:t>2.968</w:t>
      </w:r>
    </w:p>
    <w:p>
      <w:r>
        <w:t>0</w:t>
      </w:r>
    </w:p>
    <w:p>
      <w:r>
        <w:t>2.968</w:t>
      </w:r>
    </w:p>
    <w:p>
      <w:r>
        <w:t>2.968</w:t>
      </w:r>
    </w:p>
    <w:p>
      <w:r>
        <w:t>Chương trình thương mại điện tử</w:t>
      </w:r>
    </w:p>
    <w:p>
      <w:r>
        <w:t>200</w:t>
      </w:r>
    </w:p>
    <w:p>
      <w:r>
        <w:t>1.800</w:t>
      </w:r>
    </w:p>
    <w:p>
      <w:r>
        <w:t>0</w:t>
      </w:r>
    </w:p>
    <w:p>
      <w:r>
        <w:t>1.800</w:t>
      </w:r>
    </w:p>
    <w:p>
      <w:r>
        <w:t>1.800</w:t>
      </w:r>
    </w:p>
    <w:p>
      <w:r>
        <w:t>Chương trình xúc tiến thương mại, chương trình hành động quốc gia sản xuất và tiêu dùng bền vững</w:t>
      </w:r>
    </w:p>
    <w:p>
      <w:r>
        <w:t>345</w:t>
      </w:r>
    </w:p>
    <w:p>
      <w:r>
        <w:t>3.105</w:t>
      </w:r>
    </w:p>
    <w:p>
      <w:r>
        <w:t>0</w:t>
      </w:r>
    </w:p>
    <w:p>
      <w:r>
        <w:t>3.105</w:t>
      </w:r>
    </w:p>
    <w:p>
      <w:r>
        <w:t>3.105</w:t>
      </w:r>
    </w:p>
    <w:p>
      <w:r>
        <w:t>Chương trình sử dụng năng lượng tiết kiệm và hiệu quả trên địa bàn thành phố</w:t>
      </w:r>
    </w:p>
    <w:p>
      <w:r>
        <w:t>100</w:t>
      </w:r>
    </w:p>
    <w:p>
      <w:r>
        <w:t>900</w:t>
      </w:r>
    </w:p>
    <w:p>
      <w:r>
        <w:t>0</w:t>
      </w:r>
    </w:p>
    <w:p>
      <w:r>
        <w:t>900</w:t>
      </w:r>
    </w:p>
    <w:p>
      <w:r>
        <w:t>900</w:t>
      </w:r>
    </w:p>
    <w:p>
      <w:r>
        <w:t>8</w:t>
      </w:r>
    </w:p>
    <w:p>
      <w:r>
        <w:t>Sở Nông nghiệp và Phát triển nông thôn</w:t>
      </w:r>
    </w:p>
    <w:p>
      <w:r>
        <w:t>12.070</w:t>
      </w:r>
    </w:p>
    <w:p>
      <w:r>
        <w:t>384.321</w:t>
      </w:r>
    </w:p>
    <w:p>
      <w:r>
        <w:t>0</w:t>
      </w:r>
    </w:p>
    <w:p>
      <w:r>
        <w:t>0</w:t>
      </w:r>
    </w:p>
    <w:p>
      <w:r>
        <w:t>0</w:t>
      </w:r>
    </w:p>
    <w:p>
      <w:r>
        <w:t>0</w:t>
      </w:r>
    </w:p>
    <w:p>
      <w:r>
        <w:t>0</w:t>
      </w:r>
    </w:p>
    <w:p>
      <w:r>
        <w:t>0</w:t>
      </w:r>
    </w:p>
    <w:p>
      <w:r>
        <w:t>0</w:t>
      </w:r>
    </w:p>
    <w:p>
      <w:r>
        <w:t>0</w:t>
      </w:r>
    </w:p>
    <w:p>
      <w:r>
        <w:t>0</w:t>
      </w:r>
    </w:p>
    <w:p>
      <w:r>
        <w:t>0</w:t>
      </w:r>
    </w:p>
    <w:p>
      <w:r>
        <w:t>0</w:t>
      </w:r>
    </w:p>
    <w:p>
      <w:r>
        <w:t>0</w:t>
      </w:r>
    </w:p>
    <w:p>
      <w:r>
        <w:t>316.576</w:t>
      </w:r>
    </w:p>
    <w:p>
      <w:r>
        <w:t>0</w:t>
      </w:r>
    </w:p>
    <w:p>
      <w:r>
        <w:t>316.576</w:t>
      </w:r>
    </w:p>
    <w:p>
      <w:r>
        <w:t>0</w:t>
      </w:r>
    </w:p>
    <w:p>
      <w:r>
        <w:t>67.745</w:t>
      </w:r>
    </w:p>
    <w:p>
      <w:r>
        <w:t>0</w:t>
      </w:r>
    </w:p>
    <w:p>
      <w:r>
        <w:t>a</w:t>
      </w:r>
    </w:p>
    <w:p>
      <w:r>
        <w:t>Chi hoạt động thường xuyên</w:t>
      </w:r>
    </w:p>
    <w:p>
      <w:r>
        <w:t>3.470</w:t>
      </w:r>
    </w:p>
    <w:p>
      <w:r>
        <w:t>136.421</w:t>
      </w:r>
    </w:p>
    <w:p>
      <w:r>
        <w:t>0</w:t>
      </w:r>
    </w:p>
    <w:p>
      <w:r>
        <w:t>68.676</w:t>
      </w:r>
    </w:p>
    <w:p>
      <w:r>
        <w:t>68.676</w:t>
      </w:r>
    </w:p>
    <w:p>
      <w:r>
        <w:t>67.745</w:t>
      </w:r>
    </w:p>
    <w:p>
      <w:r>
        <w:t>b</w:t>
      </w:r>
    </w:p>
    <w:p>
      <w:r>
        <w:t>Các nhiệm vụ, chương trình, đề án, nghị quyết</w:t>
      </w:r>
    </w:p>
    <w:p>
      <w:r>
        <w:t>8.600</w:t>
      </w:r>
    </w:p>
    <w:p>
      <w:r>
        <w:t>247.900</w:t>
      </w:r>
    </w:p>
    <w:p>
      <w:r>
        <w:t>0</w:t>
      </w:r>
    </w:p>
    <w:p>
      <w:r>
        <w:t>0</w:t>
      </w:r>
    </w:p>
    <w:p>
      <w:r>
        <w:t>0</w:t>
      </w:r>
    </w:p>
    <w:p>
      <w:r>
        <w:t>0</w:t>
      </w:r>
    </w:p>
    <w:p>
      <w:r>
        <w:t>0</w:t>
      </w:r>
    </w:p>
    <w:p>
      <w:r>
        <w:t>0</w:t>
      </w:r>
    </w:p>
    <w:p>
      <w:r>
        <w:t>0</w:t>
      </w:r>
    </w:p>
    <w:p>
      <w:r>
        <w:t>0</w:t>
      </w:r>
    </w:p>
    <w:p>
      <w:r>
        <w:t>0</w:t>
      </w:r>
    </w:p>
    <w:p>
      <w:r>
        <w:t>0</w:t>
      </w:r>
    </w:p>
    <w:p>
      <w:r>
        <w:t>0</w:t>
      </w:r>
    </w:p>
    <w:p>
      <w:r>
        <w:t>0</w:t>
      </w:r>
    </w:p>
    <w:p>
      <w:r>
        <w:t>247.900</w:t>
      </w:r>
    </w:p>
    <w:p>
      <w:r>
        <w:t>0</w:t>
      </w:r>
    </w:p>
    <w:p>
      <w:r>
        <w:t>247.900</w:t>
      </w:r>
    </w:p>
    <w:p>
      <w:r>
        <w:t>0</w:t>
      </w:r>
    </w:p>
    <w:p>
      <w:r>
        <w:t>0</w:t>
      </w:r>
    </w:p>
    <w:p>
      <w:r>
        <w:t>0</w:t>
      </w:r>
    </w:p>
    <w:p>
      <w:r>
        <w:t>Hỗ trợ kinh phí về chính sách sử dụng sản phẩm, dịch vụ công ích thủy lợi (Sở Nông nghiệp và Phát triển Nông thôn)</w:t>
      </w:r>
    </w:p>
    <w:p>
      <w:r>
        <w:t>7.000</w:t>
      </w:r>
    </w:p>
    <w:p>
      <w:r>
        <w:t>222.500</w:t>
      </w:r>
    </w:p>
    <w:p>
      <w:r>
        <w:t>0</w:t>
      </w:r>
    </w:p>
    <w:p>
      <w:r>
        <w:t>222.500</w:t>
      </w:r>
    </w:p>
    <w:p>
      <w:r>
        <w:t>222.500</w:t>
      </w:r>
    </w:p>
    <w:p>
      <w:r>
        <w:t>Chương trình khuyến nông (Trung tâm Khuyến nông)</w:t>
      </w:r>
    </w:p>
    <w:p>
      <w:r>
        <w:t>1.000</w:t>
      </w:r>
    </w:p>
    <w:p>
      <w:r>
        <w:t>9.000</w:t>
      </w:r>
    </w:p>
    <w:p>
      <w:r>
        <w:t>0</w:t>
      </w:r>
    </w:p>
    <w:p>
      <w:r>
        <w:t>9.000</w:t>
      </w:r>
    </w:p>
    <w:p>
      <w:r>
        <w:t>9.000</w:t>
      </w:r>
    </w:p>
    <w:p>
      <w:r>
        <w:t>Các nhiệm vụ hỗ trợ phát triển nông nghiệp (Sở Nông nghiệp và Phát triển nông thôn)</w:t>
      </w:r>
    </w:p>
    <w:p>
      <w:r>
        <w:t>500</w:t>
      </w:r>
    </w:p>
    <w:p>
      <w:r>
        <w:t>4.500</w:t>
      </w:r>
    </w:p>
    <w:p>
      <w:r>
        <w:t>0</w:t>
      </w:r>
    </w:p>
    <w:p>
      <w:r>
        <w:t>4.500</w:t>
      </w:r>
    </w:p>
    <w:p>
      <w:r>
        <w:t>4.500</w:t>
      </w:r>
    </w:p>
    <w:p>
      <w:r>
        <w:t>Điều tra hiện trạng rừng và đất lâm nghiệp thành phố Hải Phòng (Chi cục Kiểm lâm thành phố Hải Phòng)</w:t>
      </w:r>
    </w:p>
    <w:p>
      <w:r>
        <w:t>2.000</w:t>
      </w:r>
    </w:p>
    <w:p>
      <w:r>
        <w:t>2.000</w:t>
      </w:r>
    </w:p>
    <w:p>
      <w:r>
        <w:t>2.000</w:t>
      </w:r>
    </w:p>
    <w:p>
      <w:r>
        <w:t>Xây dựng mô hình liên kết hữu cơ (Chi cục Trồng trọt và Bảo vệ thực vật)</w:t>
      </w:r>
    </w:p>
    <w:p>
      <w:r>
        <w:t>2.000</w:t>
      </w:r>
    </w:p>
    <w:p>
      <w:r>
        <w:t>2.000</w:t>
      </w:r>
    </w:p>
    <w:p>
      <w:r>
        <w:t>2.000</w:t>
      </w:r>
    </w:p>
    <w:p>
      <w:r>
        <w:t>Xác lập chỉ giới hành lang Bảo vệ đê cấp 4 trên địa bàn thành phố theo QĐ số 14/2022/QĐ-UBND ngày 11/3/2022 (Sở Nông nghiệp và Phát triển Nông thôn)</w:t>
      </w:r>
    </w:p>
    <w:p>
      <w:r>
        <w:t>100</w:t>
      </w:r>
    </w:p>
    <w:p>
      <w:r>
        <w:t>900</w:t>
      </w:r>
    </w:p>
    <w:p>
      <w:r>
        <w:t>0</w:t>
      </w:r>
    </w:p>
    <w:p>
      <w:r>
        <w:t>900</w:t>
      </w:r>
    </w:p>
    <w:p>
      <w:r>
        <w:t>900</w:t>
      </w:r>
    </w:p>
    <w:p>
      <w:r>
        <w:t>Kinh phí diệt chuột và phòng chống bệnh lùn sọc đen hại lúa</w:t>
      </w:r>
    </w:p>
    <w:p>
      <w:r>
        <w:t>7.000</w:t>
      </w:r>
    </w:p>
    <w:p>
      <w:r>
        <w:t>7.000</w:t>
      </w:r>
    </w:p>
    <w:p>
      <w:r>
        <w:t>7.000</w:t>
      </w:r>
    </w:p>
    <w:p>
      <w:r>
        <w:t>9</w:t>
      </w:r>
    </w:p>
    <w:p>
      <w:r>
        <w:t>Sở Giao thông Vận tải</w:t>
      </w:r>
    </w:p>
    <w:p>
      <w:r>
        <w:t>25.817</w:t>
      </w:r>
    </w:p>
    <w:p>
      <w:r>
        <w:t>256.758</w:t>
      </w:r>
    </w:p>
    <w:p>
      <w:r>
        <w:t>0</w:t>
      </w:r>
    </w:p>
    <w:p>
      <w:r>
        <w:t>0</w:t>
      </w:r>
    </w:p>
    <w:p>
      <w:r>
        <w:t>0</w:t>
      </w:r>
    </w:p>
    <w:p>
      <w:r>
        <w:t>0</w:t>
      </w:r>
    </w:p>
    <w:p>
      <w:r>
        <w:t>0</w:t>
      </w:r>
    </w:p>
    <w:p>
      <w:r>
        <w:t>0</w:t>
      </w:r>
    </w:p>
    <w:p>
      <w:r>
        <w:t>0</w:t>
      </w:r>
    </w:p>
    <w:p>
      <w:r>
        <w:t>0</w:t>
      </w:r>
    </w:p>
    <w:p>
      <w:r>
        <w:t>0</w:t>
      </w:r>
    </w:p>
    <w:p>
      <w:r>
        <w:t>0</w:t>
      </w:r>
    </w:p>
    <w:p>
      <w:r>
        <w:t>0</w:t>
      </w:r>
    </w:p>
    <w:p>
      <w:r>
        <w:t>0</w:t>
      </w:r>
    </w:p>
    <w:p>
      <w:r>
        <w:t>223.839</w:t>
      </w:r>
    </w:p>
    <w:p>
      <w:r>
        <w:t>218.200</w:t>
      </w:r>
    </w:p>
    <w:p>
      <w:r>
        <w:t>0</w:t>
      </w:r>
    </w:p>
    <w:p>
      <w:r>
        <w:t>5.639</w:t>
      </w:r>
    </w:p>
    <w:p>
      <w:r>
        <w:t>32.919</w:t>
      </w:r>
    </w:p>
    <w:p>
      <w:r>
        <w:t>0</w:t>
      </w:r>
    </w:p>
    <w:p>
      <w:r>
        <w:t>a</w:t>
      </w:r>
    </w:p>
    <w:p>
      <w:r>
        <w:t>Chi hoạt động thường xuyên</w:t>
      </w:r>
    </w:p>
    <w:p>
      <w:r>
        <w:t>1.573</w:t>
      </w:r>
    </w:p>
    <w:p>
      <w:r>
        <w:t>38.558</w:t>
      </w:r>
    </w:p>
    <w:p>
      <w:r>
        <w:t>0</w:t>
      </w:r>
    </w:p>
    <w:p>
      <w:r>
        <w:t>5.639</w:t>
      </w:r>
    </w:p>
    <w:p>
      <w:r>
        <w:t>5.639</w:t>
      </w:r>
    </w:p>
    <w:p>
      <w:r>
        <w:t>32.919</w:t>
      </w:r>
    </w:p>
    <w:p>
      <w:r>
        <w:t>b</w:t>
      </w:r>
    </w:p>
    <w:p>
      <w:r>
        <w:t>Các nhiệm vụ, chương trình, đề án, nghị quyết</w:t>
      </w:r>
    </w:p>
    <w:p>
      <w:r>
        <w:t>24.244</w:t>
      </w:r>
    </w:p>
    <w:p>
      <w:r>
        <w:t>218.200</w:t>
      </w:r>
    </w:p>
    <w:p>
      <w:r>
        <w:t>0</w:t>
      </w:r>
    </w:p>
    <w:p>
      <w:r>
        <w:t>0</w:t>
      </w:r>
    </w:p>
    <w:p>
      <w:r>
        <w:t>0</w:t>
      </w:r>
    </w:p>
    <w:p>
      <w:r>
        <w:t>0</w:t>
      </w:r>
    </w:p>
    <w:p>
      <w:r>
        <w:t>0</w:t>
      </w:r>
    </w:p>
    <w:p>
      <w:r>
        <w:t>0</w:t>
      </w:r>
    </w:p>
    <w:p>
      <w:r>
        <w:t>0</w:t>
      </w:r>
    </w:p>
    <w:p>
      <w:r>
        <w:t>0</w:t>
      </w:r>
    </w:p>
    <w:p>
      <w:r>
        <w:t>0</w:t>
      </w:r>
    </w:p>
    <w:p>
      <w:r>
        <w:t>0</w:t>
      </w:r>
    </w:p>
    <w:p>
      <w:r>
        <w:t>0</w:t>
      </w:r>
    </w:p>
    <w:p>
      <w:r>
        <w:t>0</w:t>
      </w:r>
    </w:p>
    <w:p>
      <w:r>
        <w:t>218.200</w:t>
      </w:r>
    </w:p>
    <w:p>
      <w:r>
        <w:t>218.200</w:t>
      </w:r>
    </w:p>
    <w:p>
      <w:r>
        <w:t>0</w:t>
      </w:r>
    </w:p>
    <w:p>
      <w:r>
        <w:t>0</w:t>
      </w:r>
    </w:p>
    <w:p>
      <w:r>
        <w:t>0</w:t>
      </w:r>
    </w:p>
    <w:p>
      <w:r>
        <w:t>0</w:t>
      </w:r>
    </w:p>
    <w:p>
      <w:r>
        <w:t>-</w:t>
      </w:r>
    </w:p>
    <w:p>
      <w:r>
        <w:t>Dịch vụ quản lý, bảo trì thường xuyên kết cấu hạ tầng giao thông đường bộ các tuyến đường tỉnh từ đường 351 đến đường 363, đường gom ô tô cao tốc Hà Nội - Hải Phòng và các tuyến đường, công trình khác được giao quản lý; Dịch vụ vận tải hành khách công cộng bằng phà (Sở Giao thông vận tải)</w:t>
      </w:r>
    </w:p>
    <w:p>
      <w:r>
        <w:t>6.722</w:t>
      </w:r>
    </w:p>
    <w:p>
      <w:r>
        <w:t>60.500</w:t>
      </w:r>
    </w:p>
    <w:p>
      <w:r>
        <w:t>0</w:t>
      </w:r>
    </w:p>
    <w:p>
      <w:r>
        <w:t>60.500</w:t>
      </w:r>
    </w:p>
    <w:p>
      <w:r>
        <w:t>60.500</w:t>
      </w:r>
    </w:p>
    <w:p>
      <w:r>
        <w:t>-</w:t>
      </w:r>
    </w:p>
    <w:p>
      <w:r>
        <w:t>Dịch vụ quản lý, bảo trì thường xuyên đường thủy nội địa gồm các tuyến sông: Tam Bạc, Rế, Thải, Đước, Giá, Đa Độ, đảo Cát Bà, lạch Cái Viềng, Phù Long, Hảo Quang (Sở Giao thông Vận tải)</w:t>
      </w:r>
    </w:p>
    <w:p>
      <w:r>
        <w:t>1.789</w:t>
      </w:r>
    </w:p>
    <w:p>
      <w:r>
        <w:t>16.100</w:t>
      </w:r>
    </w:p>
    <w:p>
      <w:r>
        <w:t>0</w:t>
      </w:r>
    </w:p>
    <w:p>
      <w:r>
        <w:t>16.100</w:t>
      </w:r>
    </w:p>
    <w:p>
      <w:r>
        <w:t>16.100</w:t>
      </w:r>
    </w:p>
    <w:p>
      <w:r>
        <w:t>-</w:t>
      </w:r>
    </w:p>
    <w:p>
      <w:r>
        <w:t>Dịch vụ quản lý, vận hành hệ thống tín hiệu giao thông, camera giao thông và trả tiền điện (Sở Giao thông Vận tải)</w:t>
      </w:r>
    </w:p>
    <w:p>
      <w:r>
        <w:t>667</w:t>
      </w:r>
    </w:p>
    <w:p>
      <w:r>
        <w:t>6.000</w:t>
      </w:r>
    </w:p>
    <w:p>
      <w:r>
        <w:t>0</w:t>
      </w:r>
    </w:p>
    <w:p>
      <w:r>
        <w:t>6.000</w:t>
      </w:r>
    </w:p>
    <w:p>
      <w:r>
        <w:t>6.000</w:t>
      </w:r>
    </w:p>
    <w:p>
      <w:r>
        <w:t>-</w:t>
      </w:r>
    </w:p>
    <w:p>
      <w:r>
        <w:t>Dịch vụ quản lý, bảo trì thường xuyên kết cấu hạ tầng giao thông đường bộ tại 04 quận: Hồng Bàng, Ngô Quyền, Lê Chân, Hải An (Sở Giao thông Vận tải)</w:t>
      </w:r>
    </w:p>
    <w:p>
      <w:r>
        <w:t>3.322</w:t>
      </w:r>
    </w:p>
    <w:p>
      <w:r>
        <w:t>29.900</w:t>
      </w:r>
    </w:p>
    <w:p>
      <w:r>
        <w:t>0</w:t>
      </w:r>
    </w:p>
    <w:p>
      <w:r>
        <w:t>29.900</w:t>
      </w:r>
    </w:p>
    <w:p>
      <w:r>
        <w:t>29.900</w:t>
      </w:r>
    </w:p>
    <w:p>
      <w:r>
        <w:t>-</w:t>
      </w:r>
    </w:p>
    <w:p>
      <w:r>
        <w:t>Dịch vụ quản lý, bảo trì thường xuyên kết cấu hạ tầng giao thông đường bộ tại địa bàn quận Kiến An (Sở Giao thông vận tải)</w:t>
      </w:r>
    </w:p>
    <w:p>
      <w:r>
        <w:t>1.511</w:t>
      </w:r>
    </w:p>
    <w:p>
      <w:r>
        <w:t>13.600</w:t>
      </w:r>
    </w:p>
    <w:p>
      <w:r>
        <w:t>0</w:t>
      </w:r>
    </w:p>
    <w:p>
      <w:r>
        <w:t>13.600</w:t>
      </w:r>
    </w:p>
    <w:p>
      <w:r>
        <w:t>13.600</w:t>
      </w:r>
    </w:p>
    <w:p>
      <w:r>
        <w:t>-</w:t>
      </w:r>
    </w:p>
    <w:p>
      <w:r>
        <w:t>Dịch vụ quản lý, bảo trì thường xuyên kết cấu hạ tầng giao thông đường bộ tại địa bàn quận Đồ Sơn, Dương Kinh (Sở Giao thông vận tải)</w:t>
      </w:r>
    </w:p>
    <w:p>
      <w:r>
        <w:t>1.833</w:t>
      </w:r>
    </w:p>
    <w:p>
      <w:r>
        <w:t>16.500</w:t>
      </w:r>
    </w:p>
    <w:p>
      <w:r>
        <w:t>0</w:t>
      </w:r>
    </w:p>
    <w:p>
      <w:r>
        <w:t>16.500</w:t>
      </w:r>
    </w:p>
    <w:p>
      <w:r>
        <w:t>16.500</w:t>
      </w:r>
    </w:p>
    <w:p>
      <w:r>
        <w:t>-</w:t>
      </w:r>
    </w:p>
    <w:p>
      <w:r>
        <w:t>Dịch vụ vận tải hành khách công cộng bằng xe buýt; Hỗ trợ lãi suất vay (Sở Giao thông vận tải)</w:t>
      </w:r>
    </w:p>
    <w:p>
      <w:r>
        <w:t>7.111</w:t>
      </w:r>
    </w:p>
    <w:p>
      <w:r>
        <w:t>64.000</w:t>
      </w:r>
    </w:p>
    <w:p>
      <w:r>
        <w:t>0</w:t>
      </w:r>
    </w:p>
    <w:p>
      <w:r>
        <w:t>64.000</w:t>
      </w:r>
    </w:p>
    <w:p>
      <w:r>
        <w:t>64.000</w:t>
      </w:r>
    </w:p>
    <w:p>
      <w:r>
        <w:t>Dịch vụ quản lý, bảo trì các cầu (Sở Giao thông vận tải)</w:t>
      </w:r>
    </w:p>
    <w:p>
      <w:r>
        <w:t>1.289</w:t>
      </w:r>
    </w:p>
    <w:p>
      <w:r>
        <w:t>11.600</w:t>
      </w:r>
    </w:p>
    <w:p>
      <w:r>
        <w:t>0</w:t>
      </w:r>
    </w:p>
    <w:p>
      <w:r>
        <w:t>11.600</w:t>
      </w:r>
    </w:p>
    <w:p>
      <w:r>
        <w:t>11.600</w:t>
      </w:r>
    </w:p>
    <w:p>
      <w:r>
        <w:t>10</w:t>
      </w:r>
    </w:p>
    <w:p>
      <w:r>
        <w:t>Sở Khoa học và Công nghệ</w:t>
      </w:r>
    </w:p>
    <w:p>
      <w:r>
        <w:t>6.542</w:t>
      </w:r>
    </w:p>
    <w:p>
      <w:r>
        <w:t>77.683</w:t>
      </w:r>
    </w:p>
    <w:p>
      <w:r>
        <w:t>0</w:t>
      </w:r>
    </w:p>
    <w:p>
      <w:r>
        <w:t>0</w:t>
      </w:r>
    </w:p>
    <w:p>
      <w:r>
        <w:t>0</w:t>
      </w:r>
    </w:p>
    <w:p>
      <w:r>
        <w:t>61.914</w:t>
      </w:r>
    </w:p>
    <w:p>
      <w:r>
        <w:t>0</w:t>
      </w:r>
    </w:p>
    <w:p>
      <w:r>
        <w:t>0</w:t>
      </w:r>
    </w:p>
    <w:p>
      <w:r>
        <w:t>0</w:t>
      </w:r>
    </w:p>
    <w:p>
      <w:r>
        <w:t>0</w:t>
      </w:r>
    </w:p>
    <w:p>
      <w:r>
        <w:t>0</w:t>
      </w:r>
    </w:p>
    <w:p>
      <w:r>
        <w:t>0</w:t>
      </w:r>
    </w:p>
    <w:p>
      <w:r>
        <w:t>0</w:t>
      </w:r>
    </w:p>
    <w:p>
      <w:r>
        <w:t>0</w:t>
      </w:r>
    </w:p>
    <w:p>
      <w:r>
        <w:t>0</w:t>
      </w:r>
    </w:p>
    <w:p>
      <w:r>
        <w:t>0</w:t>
      </w:r>
    </w:p>
    <w:p>
      <w:r>
        <w:t>0</w:t>
      </w:r>
    </w:p>
    <w:p>
      <w:r>
        <w:t>0</w:t>
      </w:r>
    </w:p>
    <w:p>
      <w:r>
        <w:t>15.769</w:t>
      </w:r>
    </w:p>
    <w:p>
      <w:r>
        <w:t>0</w:t>
      </w:r>
    </w:p>
    <w:p>
      <w:r>
        <w:t>a</w:t>
      </w:r>
    </w:p>
    <w:p>
      <w:r>
        <w:t>Chi hoạt động thường xuyên</w:t>
      </w:r>
    </w:p>
    <w:p>
      <w:r>
        <w:t>542</w:t>
      </w:r>
    </w:p>
    <w:p>
      <w:r>
        <w:t>22.683</w:t>
      </w:r>
    </w:p>
    <w:p>
      <w:r>
        <w:t>0</w:t>
      </w:r>
    </w:p>
    <w:p>
      <w:r>
        <w:t>0</w:t>
      </w:r>
    </w:p>
    <w:p>
      <w:r>
        <w:t>0</w:t>
      </w:r>
    </w:p>
    <w:p>
      <w:r>
        <w:t>6.914</w:t>
      </w:r>
    </w:p>
    <w:p>
      <w:r>
        <w:t>0</w:t>
      </w:r>
    </w:p>
    <w:p>
      <w:r>
        <w:t>0</w:t>
      </w:r>
    </w:p>
    <w:p>
      <w:r>
        <w:t>0</w:t>
      </w:r>
    </w:p>
    <w:p>
      <w:r>
        <w:t>0</w:t>
      </w:r>
    </w:p>
    <w:p>
      <w:r>
        <w:t>0</w:t>
      </w:r>
    </w:p>
    <w:p>
      <w:r>
        <w:t>0</w:t>
      </w:r>
    </w:p>
    <w:p>
      <w:r>
        <w:t>0</w:t>
      </w:r>
    </w:p>
    <w:p>
      <w:r>
        <w:t>0</w:t>
      </w:r>
    </w:p>
    <w:p>
      <w:r>
        <w:t>0</w:t>
      </w:r>
    </w:p>
    <w:p>
      <w:r>
        <w:t>0</w:t>
      </w:r>
    </w:p>
    <w:p>
      <w:r>
        <w:t>0</w:t>
      </w:r>
    </w:p>
    <w:p>
      <w:r>
        <w:t>0</w:t>
      </w:r>
    </w:p>
    <w:p>
      <w:r>
        <w:t>15.769</w:t>
      </w:r>
    </w:p>
    <w:p>
      <w:r>
        <w:t>0</w:t>
      </w:r>
    </w:p>
    <w:p>
      <w:r>
        <w:t>Quản lý nhà nước</w:t>
      </w:r>
    </w:p>
    <w:p>
      <w:r>
        <w:t>409</w:t>
      </w:r>
    </w:p>
    <w:p>
      <w:r>
        <w:t>15.769</w:t>
      </w:r>
    </w:p>
    <w:p>
      <w:r>
        <w:t>0</w:t>
      </w:r>
    </w:p>
    <w:p>
      <w:r>
        <w:t>0</w:t>
      </w:r>
    </w:p>
    <w:p>
      <w:r>
        <w:t>15.769</w:t>
      </w:r>
    </w:p>
    <w:p>
      <w:r>
        <w:t>Sự nghiệp khoa học công nghệ</w:t>
      </w:r>
    </w:p>
    <w:p>
      <w:r>
        <w:t>133</w:t>
      </w:r>
    </w:p>
    <w:p>
      <w:r>
        <w:t>6.914</w:t>
      </w:r>
    </w:p>
    <w:p>
      <w:r>
        <w:t>0</w:t>
      </w:r>
    </w:p>
    <w:p>
      <w:r>
        <w:t>6.914</w:t>
      </w:r>
    </w:p>
    <w:p>
      <w:r>
        <w:t>0</w:t>
      </w:r>
    </w:p>
    <w:p>
      <w:r>
        <w:t>b</w:t>
      </w:r>
    </w:p>
    <w:p>
      <w:r>
        <w:t>Các nhiệm vụ, chương trình, đề án, nghị quyết</w:t>
      </w:r>
    </w:p>
    <w:p>
      <w:r>
        <w:t>6.000</w:t>
      </w:r>
    </w:p>
    <w:p>
      <w:r>
        <w:t>55.000</w:t>
      </w:r>
    </w:p>
    <w:p>
      <w:r>
        <w:t>0</w:t>
      </w:r>
    </w:p>
    <w:p>
      <w:r>
        <w:t>0</w:t>
      </w:r>
    </w:p>
    <w:p>
      <w:r>
        <w:t>0</w:t>
      </w:r>
    </w:p>
    <w:p>
      <w:r>
        <w:t>55.000</w:t>
      </w:r>
    </w:p>
    <w:p>
      <w:r>
        <w:t>0</w:t>
      </w:r>
    </w:p>
    <w:p>
      <w:r>
        <w:t>0</w:t>
      </w:r>
    </w:p>
    <w:p>
      <w:r>
        <w:t>0</w:t>
      </w:r>
    </w:p>
    <w:p>
      <w:r>
        <w:t>0</w:t>
      </w:r>
    </w:p>
    <w:p>
      <w:r>
        <w:t>0</w:t>
      </w:r>
    </w:p>
    <w:p>
      <w:r>
        <w:t>0</w:t>
      </w:r>
    </w:p>
    <w:p>
      <w:r>
        <w:t>0</w:t>
      </w:r>
    </w:p>
    <w:p>
      <w:r>
        <w:t>0</w:t>
      </w:r>
    </w:p>
    <w:p>
      <w:r>
        <w:t>0</w:t>
      </w:r>
    </w:p>
    <w:p>
      <w:r>
        <w:t>0</w:t>
      </w:r>
    </w:p>
    <w:p>
      <w:r>
        <w:t>0</w:t>
      </w:r>
    </w:p>
    <w:p>
      <w:r>
        <w:t>0</w:t>
      </w:r>
    </w:p>
    <w:p>
      <w:r>
        <w:t>0</w:t>
      </w:r>
    </w:p>
    <w:p>
      <w:r>
        <w:t>0</w:t>
      </w:r>
    </w:p>
    <w:p>
      <w:r>
        <w:t>Nhiệm vụ khoa học công nghệ và đổi mới sáng tạo</w:t>
      </w:r>
    </w:p>
    <w:p>
      <w:r>
        <w:t>6.000</w:t>
      </w:r>
    </w:p>
    <w:p>
      <w:r>
        <w:t>54.000</w:t>
      </w:r>
    </w:p>
    <w:p>
      <w:r>
        <w:t>0</w:t>
      </w:r>
    </w:p>
    <w:p>
      <w:r>
        <w:t>54.000</w:t>
      </w:r>
    </w:p>
    <w:p>
      <w:r>
        <w:t>0</w:t>
      </w:r>
    </w:p>
    <w:p>
      <w:r>
        <w:t>Kế hoạch duy trì và nâng cao Chỉ số Đổi mới sáng tạo cấp địa phương</w:t>
      </w:r>
    </w:p>
    <w:p>
      <w:r>
        <w:t>1.000</w:t>
      </w:r>
    </w:p>
    <w:p>
      <w:r>
        <w:t>0</w:t>
      </w:r>
    </w:p>
    <w:p>
      <w:r>
        <w:t>1.000</w:t>
      </w:r>
    </w:p>
    <w:p>
      <w:r>
        <w:t>11</w:t>
      </w:r>
    </w:p>
    <w:p>
      <w:r>
        <w:t>Sở Giáo dục và Đào tạo</w:t>
      </w:r>
    </w:p>
    <w:p>
      <w:r>
        <w:t>15.630</w:t>
      </w:r>
    </w:p>
    <w:p>
      <w:r>
        <w:t>824.188</w:t>
      </w:r>
    </w:p>
    <w:p>
      <w:r>
        <w:t>808.742</w:t>
      </w:r>
    </w:p>
    <w:p>
      <w:r>
        <w:t>808.742</w:t>
      </w:r>
    </w:p>
    <w:p>
      <w:r>
        <w:t>0</w:t>
      </w:r>
    </w:p>
    <w:p>
      <w:r>
        <w:t>0</w:t>
      </w:r>
    </w:p>
    <w:p>
      <w:r>
        <w:t>0</w:t>
      </w:r>
    </w:p>
    <w:p>
      <w:r>
        <w:t>0</w:t>
      </w:r>
    </w:p>
    <w:p>
      <w:r>
        <w:t>0</w:t>
      </w:r>
    </w:p>
    <w:p>
      <w:r>
        <w:t>0</w:t>
      </w:r>
    </w:p>
    <w:p>
      <w:r>
        <w:t>0</w:t>
      </w:r>
    </w:p>
    <w:p>
      <w:r>
        <w:t>0</w:t>
      </w:r>
    </w:p>
    <w:p>
      <w:r>
        <w:t>0</w:t>
      </w:r>
    </w:p>
    <w:p>
      <w:r>
        <w:t>0</w:t>
      </w:r>
    </w:p>
    <w:p>
      <w:r>
        <w:t>0</w:t>
      </w:r>
    </w:p>
    <w:p>
      <w:r>
        <w:t>0</w:t>
      </w:r>
    </w:p>
    <w:p>
      <w:r>
        <w:t>0</w:t>
      </w:r>
    </w:p>
    <w:p>
      <w:r>
        <w:t>0</w:t>
      </w:r>
    </w:p>
    <w:p>
      <w:r>
        <w:t>15.446</w:t>
      </w:r>
    </w:p>
    <w:p>
      <w:r>
        <w:t>0</w:t>
      </w:r>
    </w:p>
    <w:p>
      <w:r>
        <w:t>a</w:t>
      </w:r>
    </w:p>
    <w:p>
      <w:r>
        <w:t>Chi hoạt động thường xuyên</w:t>
      </w:r>
    </w:p>
    <w:p>
      <w:r>
        <w:t>10.4S8</w:t>
      </w:r>
    </w:p>
    <w:p>
      <w:r>
        <w:t>777.976</w:t>
      </w:r>
    </w:p>
    <w:p>
      <w:r>
        <w:t>762.530</w:t>
      </w:r>
    </w:p>
    <w:p>
      <w:r>
        <w:t>762.530</w:t>
      </w:r>
    </w:p>
    <w:p>
      <w:r>
        <w:t>0</w:t>
      </w:r>
    </w:p>
    <w:p>
      <w:r>
        <w:t>15.446</w:t>
      </w:r>
    </w:p>
    <w:p>
      <w:r>
        <w:t>b</w:t>
      </w:r>
    </w:p>
    <w:p>
      <w:r>
        <w:t>Các nhiệm vụ, chương trình, đề án, nghị quyết</w:t>
      </w:r>
    </w:p>
    <w:p>
      <w:r>
        <w:t>5.142</w:t>
      </w:r>
    </w:p>
    <w:p>
      <w:r>
        <w:t>46.212</w:t>
      </w:r>
    </w:p>
    <w:p>
      <w:r>
        <w:t>46.212</w:t>
      </w:r>
    </w:p>
    <w:p>
      <w:r>
        <w:t>46.212</w:t>
      </w:r>
    </w:p>
    <w:p>
      <w:r>
        <w:t>0</w:t>
      </w:r>
    </w:p>
    <w:p>
      <w:r>
        <w:t>0</w:t>
      </w:r>
    </w:p>
    <w:p>
      <w:r>
        <w:t>0</w:t>
      </w:r>
    </w:p>
    <w:p>
      <w:r>
        <w:t>0</w:t>
      </w:r>
    </w:p>
    <w:p>
      <w:r>
        <w:t>0</w:t>
      </w:r>
    </w:p>
    <w:p>
      <w:r>
        <w:t>0</w:t>
      </w:r>
    </w:p>
    <w:p>
      <w:r>
        <w:t>0</w:t>
      </w:r>
    </w:p>
    <w:p>
      <w:r>
        <w:t>0</w:t>
      </w:r>
    </w:p>
    <w:p>
      <w:r>
        <w:t>0</w:t>
      </w:r>
    </w:p>
    <w:p>
      <w:r>
        <w:t>0</w:t>
      </w:r>
    </w:p>
    <w:p>
      <w:r>
        <w:t>0</w:t>
      </w:r>
    </w:p>
    <w:p>
      <w:r>
        <w:t>0</w:t>
      </w:r>
    </w:p>
    <w:p>
      <w:r>
        <w:t>0</w:t>
      </w:r>
    </w:p>
    <w:p>
      <w:r>
        <w:t>0</w:t>
      </w:r>
    </w:p>
    <w:p>
      <w:r>
        <w:t>0</w:t>
      </w:r>
    </w:p>
    <w:p>
      <w:r>
        <w:t>0</w:t>
      </w:r>
    </w:p>
    <w:p>
      <w:r>
        <w:t>-</w:t>
      </w:r>
    </w:p>
    <w:p>
      <w:r>
        <w:t>Chi sự nghiệp giáo dục, xây dựng ngân hàng đề thi trắc nghiệm</w:t>
      </w:r>
    </w:p>
    <w:p>
      <w:r>
        <w:t>1.222</w:t>
      </w:r>
    </w:p>
    <w:p>
      <w:r>
        <w:t>11.000</w:t>
      </w:r>
    </w:p>
    <w:p>
      <w:r>
        <w:t>11.000</w:t>
      </w:r>
    </w:p>
    <w:p>
      <w:r>
        <w:t>11.000</w:t>
      </w:r>
    </w:p>
    <w:p>
      <w:r>
        <w:t>0</w:t>
      </w:r>
    </w:p>
    <w:p>
      <w:r>
        <w:t>-</w:t>
      </w:r>
    </w:p>
    <w:p>
      <w:r>
        <w:t>Thi tốt nghiệp THPT quốc gia; Thi tuyển sinh THPT</w:t>
      </w:r>
    </w:p>
    <w:p>
      <w:r>
        <w:t>1.500</w:t>
      </w:r>
    </w:p>
    <w:p>
      <w:r>
        <w:t>13.500</w:t>
      </w:r>
    </w:p>
    <w:p>
      <w:r>
        <w:t>13.500</w:t>
      </w:r>
    </w:p>
    <w:p>
      <w:r>
        <w:t>13.500</w:t>
      </w:r>
    </w:p>
    <w:p>
      <w:r>
        <w:t>0</w:t>
      </w:r>
    </w:p>
    <w:p>
      <w:r>
        <w:t>-</w:t>
      </w:r>
    </w:p>
    <w:p>
      <w:r>
        <w:t>Thi tuyển giáo viên; thi khoa học kỹ thuật cấp thành phố, quốc gia</w:t>
      </w:r>
    </w:p>
    <w:p>
      <w:r>
        <w:t>107</w:t>
      </w:r>
    </w:p>
    <w:p>
      <w:r>
        <w:t>963</w:t>
      </w:r>
    </w:p>
    <w:p>
      <w:r>
        <w:t>963</w:t>
      </w:r>
    </w:p>
    <w:p>
      <w:r>
        <w:t>963</w:t>
      </w:r>
    </w:p>
    <w:p>
      <w:r>
        <w:t>0</w:t>
      </w:r>
    </w:p>
    <w:p>
      <w:r>
        <w:t>-</w:t>
      </w:r>
    </w:p>
    <w:p>
      <w:r>
        <w:t>Thực hiện đề án ngoại ngữ của Chính phủ</w:t>
      </w:r>
    </w:p>
    <w:p>
      <w:r>
        <w:t>260</w:t>
      </w:r>
    </w:p>
    <w:p>
      <w:r>
        <w:t>2.360</w:t>
      </w:r>
    </w:p>
    <w:p>
      <w:r>
        <w:t>2.360</w:t>
      </w:r>
    </w:p>
    <w:p>
      <w:r>
        <w:t>2.360</w:t>
      </w:r>
    </w:p>
    <w:p>
      <w:r>
        <w:t>0</w:t>
      </w:r>
    </w:p>
    <w:p>
      <w:r>
        <w:t>-</w:t>
      </w:r>
    </w:p>
    <w:p>
      <w:r>
        <w:t>Phần mềm phục vụ công tác chuyên môn (Phần mềm tuyển sinh lớp 10; Phần mềm chấm thi trắc nghiệm tuyển sinh lớp 10; Phần mềm kiểm định chất lượng giáo dục)</w:t>
      </w:r>
    </w:p>
    <w:p>
      <w:r>
        <w:t>32</w:t>
      </w:r>
    </w:p>
    <w:p>
      <w:r>
        <w:t>200</w:t>
      </w:r>
    </w:p>
    <w:p>
      <w:r>
        <w:t>200</w:t>
      </w:r>
    </w:p>
    <w:p>
      <w:r>
        <w:t>200</w:t>
      </w:r>
    </w:p>
    <w:p>
      <w:r>
        <w:t>0</w:t>
      </w:r>
    </w:p>
    <w:p>
      <w:r>
        <w:t>-</w:t>
      </w:r>
    </w:p>
    <w:p>
      <w:r>
        <w:t>Thực hiện Đề án "Hỗ trợ, phát triển nhóm trẻ em độc lập tư thục ở khu vực khu công nghiệp, khu chế xuất sau năm 2020" gần với Đề án phát triển giáo dục mầm non giai đoạn 2021-2025</w:t>
      </w:r>
    </w:p>
    <w:p>
      <w:r>
        <w:t>72</w:t>
      </w:r>
    </w:p>
    <w:p>
      <w:r>
        <w:t>650</w:t>
      </w:r>
    </w:p>
    <w:p>
      <w:r>
        <w:t>650</w:t>
      </w:r>
    </w:p>
    <w:p>
      <w:r>
        <w:t>650</w:t>
      </w:r>
    </w:p>
    <w:p>
      <w:r>
        <w:t>0</w:t>
      </w:r>
    </w:p>
    <w:p>
      <w:r>
        <w:t>-</w:t>
      </w:r>
    </w:p>
    <w:p>
      <w:r>
        <w:t>Chương trình đổi mới giáo dục theo Nghị quyết số 29/TW</w:t>
      </w:r>
    </w:p>
    <w:p>
      <w:r>
        <w:t>1.060</w:t>
      </w:r>
    </w:p>
    <w:p>
      <w:r>
        <w:t>9.539</w:t>
      </w:r>
    </w:p>
    <w:p>
      <w:r>
        <w:t>9.539</w:t>
      </w:r>
    </w:p>
    <w:p>
      <w:r>
        <w:t>9.539</w:t>
      </w:r>
    </w:p>
    <w:p>
      <w:r>
        <w:t>0</w:t>
      </w:r>
    </w:p>
    <w:p>
      <w:r>
        <w:t>-</w:t>
      </w:r>
    </w:p>
    <w:p>
      <w:r>
        <w:t>Sửa chữa tầng 1 nhà lớp học dãy nhà A1, các phòng thực hành thí nghiệm tầng 1 dãy nhà A, sân, thoát nước, bồn hoa và nhà xe học sinh (Trường THPT Lý Thường Kiệt)</w:t>
      </w:r>
    </w:p>
    <w:p>
      <w:r>
        <w:t>444</w:t>
      </w:r>
    </w:p>
    <w:p>
      <w:r>
        <w:t>4.000</w:t>
      </w:r>
    </w:p>
    <w:p>
      <w:r>
        <w:t>4.000</w:t>
      </w:r>
    </w:p>
    <w:p>
      <w:r>
        <w:t>4.000</w:t>
      </w:r>
    </w:p>
    <w:p>
      <w:r>
        <w:t>-</w:t>
      </w:r>
    </w:p>
    <w:p>
      <w:r>
        <w:t>Sửa chữa nhà lớp học 02 tầng khu B và nhà lớp học 02 tầng khu C (Trường THPT Quang Trung)</w:t>
      </w:r>
    </w:p>
    <w:p>
      <w:r>
        <w:t>444</w:t>
      </w:r>
    </w:p>
    <w:p>
      <w:r>
        <w:t>4.000</w:t>
      </w:r>
    </w:p>
    <w:p>
      <w:r>
        <w:t>4.000</w:t>
      </w:r>
    </w:p>
    <w:p>
      <w:r>
        <w:t>4.000</w:t>
      </w:r>
    </w:p>
    <w:p>
      <w:r>
        <w:t>12</w:t>
      </w:r>
    </w:p>
    <w:p>
      <w:r>
        <w:t>Sở Y tế</w:t>
      </w:r>
    </w:p>
    <w:p>
      <w:r>
        <w:t>13.963</w:t>
      </w:r>
    </w:p>
    <w:p>
      <w:r>
        <w:t>908.549</w:t>
      </w:r>
    </w:p>
    <w:p>
      <w:r>
        <w:t>0</w:t>
      </w:r>
    </w:p>
    <w:p>
      <w:r>
        <w:t>0</w:t>
      </w:r>
    </w:p>
    <w:p>
      <w:r>
        <w:t>0</w:t>
      </w:r>
    </w:p>
    <w:p>
      <w:r>
        <w:t>0</w:t>
      </w:r>
    </w:p>
    <w:p>
      <w:r>
        <w:t>0</w:t>
      </w:r>
    </w:p>
    <w:p>
      <w:r>
        <w:t>0</w:t>
      </w:r>
    </w:p>
    <w:p>
      <w:r>
        <w:t>0</w:t>
      </w:r>
    </w:p>
    <w:p>
      <w:r>
        <w:t>890.890</w:t>
      </w:r>
    </w:p>
    <w:p>
      <w:r>
        <w:t>0</w:t>
      </w:r>
    </w:p>
    <w:p>
      <w:r>
        <w:t>0</w:t>
      </w:r>
    </w:p>
    <w:p>
      <w:r>
        <w:t>0</w:t>
      </w:r>
    </w:p>
    <w:p>
      <w:r>
        <w:t>0</w:t>
      </w:r>
    </w:p>
    <w:p>
      <w:r>
        <w:t>0</w:t>
      </w:r>
    </w:p>
    <w:p>
      <w:r>
        <w:t>0</w:t>
      </w:r>
    </w:p>
    <w:p>
      <w:r>
        <w:t>0</w:t>
      </w:r>
    </w:p>
    <w:p>
      <w:r>
        <w:t>0</w:t>
      </w:r>
    </w:p>
    <w:p>
      <w:r>
        <w:t>17.659</w:t>
      </w:r>
    </w:p>
    <w:p>
      <w:r>
        <w:t>0</w:t>
      </w:r>
    </w:p>
    <w:p>
      <w:r>
        <w:t>a</w:t>
      </w:r>
    </w:p>
    <w:p>
      <w:r>
        <w:t>Chi hoạt động thường xuyên</w:t>
      </w:r>
    </w:p>
    <w:p>
      <w:r>
        <w:t>6.497</w:t>
      </w:r>
    </w:p>
    <w:p>
      <w:r>
        <w:t>831.109</w:t>
      </w:r>
    </w:p>
    <w:p>
      <w:r>
        <w:t>ơ</w:t>
      </w:r>
    </w:p>
    <w:p>
      <w:r>
        <w:t>0</w:t>
      </w:r>
    </w:p>
    <w:p>
      <w:r>
        <w:t>0</w:t>
      </w:r>
    </w:p>
    <w:p>
      <w:r>
        <w:t>0</w:t>
      </w:r>
    </w:p>
    <w:p>
      <w:r>
        <w:t>0</w:t>
      </w:r>
    </w:p>
    <w:p>
      <w:r>
        <w:t>0</w:t>
      </w:r>
    </w:p>
    <w:p>
      <w:r>
        <w:t>0</w:t>
      </w:r>
    </w:p>
    <w:p>
      <w:r>
        <w:t>813.450</w:t>
      </w:r>
    </w:p>
    <w:p>
      <w:r>
        <w:t>0</w:t>
      </w:r>
    </w:p>
    <w:p>
      <w:r>
        <w:t>0</w:t>
      </w:r>
    </w:p>
    <w:p>
      <w:r>
        <w:t>0</w:t>
      </w:r>
    </w:p>
    <w:p>
      <w:r>
        <w:t>0</w:t>
      </w:r>
    </w:p>
    <w:p>
      <w:r>
        <w:t>0</w:t>
      </w:r>
    </w:p>
    <w:p>
      <w:r>
        <w:t>0</w:t>
      </w:r>
    </w:p>
    <w:p>
      <w:r>
        <w:t>0</w:t>
      </w:r>
    </w:p>
    <w:p>
      <w:r>
        <w:t>0</w:t>
      </w:r>
    </w:p>
    <w:p>
      <w:r>
        <w:t>17.659</w:t>
      </w:r>
    </w:p>
    <w:p>
      <w:r>
        <w:t>0</w:t>
      </w:r>
    </w:p>
    <w:p>
      <w:r>
        <w:t>Quản lý nhà nước</w:t>
      </w:r>
    </w:p>
    <w:p>
      <w:r>
        <w:t>400</w:t>
      </w:r>
    </w:p>
    <w:p>
      <w:r>
        <w:t>17.659</w:t>
      </w:r>
    </w:p>
    <w:p>
      <w:r>
        <w:t>0</w:t>
      </w:r>
    </w:p>
    <w:p>
      <w:r>
        <w:t>0</w:t>
      </w:r>
    </w:p>
    <w:p>
      <w:r>
        <w:t>17.659</w:t>
      </w:r>
    </w:p>
    <w:p>
      <w:r>
        <w:t>Sự nghiệp y tế</w:t>
      </w:r>
    </w:p>
    <w:p>
      <w:r>
        <w:t>6.097</w:t>
      </w:r>
    </w:p>
    <w:p>
      <w:r>
        <w:t>813.450</w:t>
      </w:r>
    </w:p>
    <w:p>
      <w:r>
        <w:t>0</w:t>
      </w:r>
    </w:p>
    <w:p>
      <w:r>
        <w:t>813.450</w:t>
      </w:r>
    </w:p>
    <w:p>
      <w:r>
        <w:t>0</w:t>
      </w:r>
    </w:p>
    <w:p>
      <w:r>
        <w:t>b</w:t>
      </w:r>
    </w:p>
    <w:p>
      <w:r>
        <w:t>Các nhiệm vụ, chương trình, đề án, nghị quyết</w:t>
      </w:r>
    </w:p>
    <w:p>
      <w:r>
        <w:t>7.466</w:t>
      </w:r>
    </w:p>
    <w:p>
      <w:r>
        <w:t>77.440</w:t>
      </w:r>
    </w:p>
    <w:p>
      <w:r>
        <w:t>0</w:t>
      </w:r>
    </w:p>
    <w:p>
      <w:r>
        <w:t>0</w:t>
      </w:r>
    </w:p>
    <w:p>
      <w:r>
        <w:t>0</w:t>
      </w:r>
    </w:p>
    <w:p>
      <w:r>
        <w:t>0</w:t>
      </w:r>
    </w:p>
    <w:p>
      <w:r>
        <w:t>0</w:t>
      </w:r>
    </w:p>
    <w:p>
      <w:r>
        <w:t>0</w:t>
      </w:r>
    </w:p>
    <w:p>
      <w:r>
        <w:t>0</w:t>
      </w:r>
    </w:p>
    <w:p>
      <w:r>
        <w:t>77.440</w:t>
      </w:r>
    </w:p>
    <w:p>
      <w:r>
        <w:t>0</w:t>
      </w:r>
    </w:p>
    <w:p>
      <w:r>
        <w:t>0</w:t>
      </w:r>
    </w:p>
    <w:p>
      <w:r>
        <w:t>0</w:t>
      </w:r>
    </w:p>
    <w:p>
      <w:r>
        <w:t>0</w:t>
      </w:r>
    </w:p>
    <w:p>
      <w:r>
        <w:t>0</w:t>
      </w:r>
    </w:p>
    <w:p>
      <w:r>
        <w:t>0</w:t>
      </w:r>
    </w:p>
    <w:p>
      <w:r>
        <w:t>0</w:t>
      </w:r>
    </w:p>
    <w:p>
      <w:r>
        <w:t>0</w:t>
      </w:r>
    </w:p>
    <w:p>
      <w:r>
        <w:t>0</w:t>
      </w:r>
    </w:p>
    <w:p>
      <w:r>
        <w:t>0</w:t>
      </w:r>
    </w:p>
    <w:p>
      <w:r>
        <w:t>Khám tuyển nghĩa vụ quân sự</w:t>
      </w:r>
    </w:p>
    <w:p>
      <w:r>
        <w:t>110</w:t>
      </w:r>
    </w:p>
    <w:p>
      <w:r>
        <w:t>5.240</w:t>
      </w:r>
    </w:p>
    <w:p>
      <w:r>
        <w:t>0</w:t>
      </w:r>
    </w:p>
    <w:p>
      <w:r>
        <w:t>5.240</w:t>
      </w:r>
    </w:p>
    <w:p>
      <w:r>
        <w:t>0</w:t>
      </w:r>
    </w:p>
    <w:p>
      <w:r>
        <w:t>Đấu thầu thuốc tập trung</w:t>
      </w:r>
    </w:p>
    <w:p>
      <w:r>
        <w:t>100</w:t>
      </w:r>
    </w:p>
    <w:p>
      <w:r>
        <w:t>900</w:t>
      </w:r>
    </w:p>
    <w:p>
      <w:r>
        <w:t>0</w:t>
      </w:r>
    </w:p>
    <w:p>
      <w:r>
        <w:t>900</w:t>
      </w:r>
    </w:p>
    <w:p>
      <w:r>
        <w:t>0</w:t>
      </w:r>
    </w:p>
    <w:p>
      <w:r>
        <w:t>Chương trình y tế địa phương</w:t>
      </w:r>
    </w:p>
    <w:p>
      <w:r>
        <w:t>250</w:t>
      </w:r>
    </w:p>
    <w:p>
      <w:r>
        <w:t>2.250</w:t>
      </w:r>
    </w:p>
    <w:p>
      <w:r>
        <w:t>0</w:t>
      </w:r>
    </w:p>
    <w:p>
      <w:r>
        <w:t>2.250</w:t>
      </w:r>
    </w:p>
    <w:p>
      <w:r>
        <w:t>0</w:t>
      </w:r>
    </w:p>
    <w:p>
      <w:r>
        <w:t>Nghị quyết số 15/2022/NQ-HĐND về thực hiện chính sách khuyến khích, hỗ trợ để duy trì mức sinh thay thế; chăm sóc sức khỏe người cao tuổi, khuyến khích hỗ trợ đối với tập thể, cá nhân thực hiện tốt công tác dân số.</w:t>
      </w:r>
    </w:p>
    <w:p>
      <w:r>
        <w:t>6.000</w:t>
      </w:r>
    </w:p>
    <w:p>
      <w:r>
        <w:t>0</w:t>
      </w:r>
    </w:p>
    <w:p>
      <w:r>
        <w:t>6.000</w:t>
      </w:r>
    </w:p>
    <w:p>
      <w:r>
        <w:t>0</w:t>
      </w:r>
    </w:p>
    <w:p>
      <w:r>
        <w:t>Nghị quyết 10/2023/NQ-HĐND quy định về chính sách đặc thù về hỗ trợ đào tạo, đãi ngộ nhân lực ngành y tế thành phố Hải Phòng</w:t>
      </w:r>
    </w:p>
    <w:p>
      <w:r>
        <w:t>5.650</w:t>
      </w:r>
    </w:p>
    <w:p>
      <w:r>
        <w:t>50.850</w:t>
      </w:r>
    </w:p>
    <w:p>
      <w:r>
        <w:t>0</w:t>
      </w:r>
    </w:p>
    <w:p>
      <w:r>
        <w:t>50.850</w:t>
      </w:r>
    </w:p>
    <w:p>
      <w:r>
        <w:t>0</w:t>
      </w:r>
    </w:p>
    <w:p>
      <w:r>
        <w:t>Hiến máu nhân đạo</w:t>
      </w:r>
    </w:p>
    <w:p>
      <w:r>
        <w:t>128</w:t>
      </w:r>
    </w:p>
    <w:p>
      <w:r>
        <w:t>1.150</w:t>
      </w:r>
    </w:p>
    <w:p>
      <w:r>
        <w:t>0</w:t>
      </w:r>
    </w:p>
    <w:p>
      <w:r>
        <w:t>1.150</w:t>
      </w:r>
    </w:p>
    <w:p>
      <w:r>
        <w:t>0</w:t>
      </w:r>
    </w:p>
    <w:p>
      <w:r>
        <w:t>Bảo vệ sức khỏe tâm thần cộng đồng (Bệnh viện Tâm thần)</w:t>
      </w:r>
    </w:p>
    <w:p>
      <w:r>
        <w:t>450</w:t>
      </w:r>
    </w:p>
    <w:p>
      <w:r>
        <w:t>4.050</w:t>
      </w:r>
    </w:p>
    <w:p>
      <w:r>
        <w:t>4.050</w:t>
      </w:r>
    </w:p>
    <w:p>
      <w:r>
        <w:t>Sửa chữa toàn bộ bên trong và mặt ngoài khối nhà D 02 tầng trung tâm y tế huyện Tiên Lãng</w:t>
      </w:r>
    </w:p>
    <w:p>
      <w:r>
        <w:t>262</w:t>
      </w:r>
    </w:p>
    <w:p>
      <w:r>
        <w:t>2.360</w:t>
      </w:r>
    </w:p>
    <w:p>
      <w:r>
        <w:t>2.360</w:t>
      </w:r>
    </w:p>
    <w:p>
      <w:r>
        <w:t>Sửa chữa Trạm y tế Đồng Hòa thuộc Trung tâm y tế quận Kiến A (810trđ); Sửa chữa Trạm y tế Phù Liễn thuộc Trung tâm y tế quận Kiến An (1000trđ); Sửa chữa các Trạm y tế phường Nam Sơn, Ngọc Sơn, Văn Đẩu thuộc Trung tâm Y tế quận Kiến An (500trđ)</w:t>
      </w:r>
    </w:p>
    <w:p>
      <w:r>
        <w:t>257</w:t>
      </w:r>
    </w:p>
    <w:p>
      <w:r>
        <w:t>2.310</w:t>
      </w:r>
    </w:p>
    <w:p>
      <w:r>
        <w:t>2.310</w:t>
      </w:r>
    </w:p>
    <w:p>
      <w:r>
        <w:t>Sửa chữa khu nhà khoa Nội, Nhi 02 tầng - Bệnh viện đa khoa huyện Vĩnh Bảo</w:t>
      </w:r>
    </w:p>
    <w:p>
      <w:r>
        <w:t>139</w:t>
      </w:r>
    </w:p>
    <w:p>
      <w:r>
        <w:t>1.250</w:t>
      </w:r>
    </w:p>
    <w:p>
      <w:r>
        <w:t>1.250</w:t>
      </w:r>
    </w:p>
    <w:p>
      <w:r>
        <w:t>Sửa chữa khoa Nội tim mạch, hô hấp 02 tầng - Bệnh viện đa khoa huyện Thủy Nguyên</w:t>
      </w:r>
    </w:p>
    <w:p>
      <w:r>
        <w:t>120</w:t>
      </w:r>
    </w:p>
    <w:p>
      <w:r>
        <w:t>1.080</w:t>
      </w:r>
    </w:p>
    <w:p>
      <w:r>
        <w:t>1.080</w:t>
      </w:r>
    </w:p>
    <w:p>
      <w:r>
        <w:t>13</w:t>
      </w:r>
    </w:p>
    <w:p>
      <w:r>
        <w:t>Sở Văn hóa và Thể thao</w:t>
      </w:r>
    </w:p>
    <w:p>
      <w:r>
        <w:t>14.829</w:t>
      </w:r>
    </w:p>
    <w:p>
      <w:r>
        <w:t>256.312</w:t>
      </w:r>
    </w:p>
    <w:p>
      <w:r>
        <w:t>29.761</w:t>
      </w:r>
    </w:p>
    <w:p>
      <w:r>
        <w:t>0</w:t>
      </w:r>
    </w:p>
    <w:p>
      <w:r>
        <w:t>29.761</w:t>
      </w:r>
    </w:p>
    <w:p>
      <w:r>
        <w:t>0</w:t>
      </w:r>
    </w:p>
    <w:p>
      <w:r>
        <w:t>0</w:t>
      </w:r>
    </w:p>
    <w:p>
      <w:r>
        <w:t>0</w:t>
      </w:r>
    </w:p>
    <w:p>
      <w:r>
        <w:t>0</w:t>
      </w:r>
    </w:p>
    <w:p>
      <w:r>
        <w:t>0</w:t>
      </w:r>
    </w:p>
    <w:p>
      <w:r>
        <w:t>108.352</w:t>
      </w:r>
    </w:p>
    <w:p>
      <w:r>
        <w:t>0</w:t>
      </w:r>
    </w:p>
    <w:p>
      <w:r>
        <w:t>105.945</w:t>
      </w:r>
    </w:p>
    <w:p>
      <w:r>
        <w:t>0</w:t>
      </w:r>
    </w:p>
    <w:p>
      <w:r>
        <w:t>0</w:t>
      </w:r>
    </w:p>
    <w:p>
      <w:r>
        <w:t>0</w:t>
      </w:r>
    </w:p>
    <w:p>
      <w:r>
        <w:t>0</w:t>
      </w:r>
    </w:p>
    <w:p>
      <w:r>
        <w:t>0</w:t>
      </w:r>
    </w:p>
    <w:p>
      <w:r>
        <w:t>12.254</w:t>
      </w:r>
    </w:p>
    <w:p>
      <w:r>
        <w:t>0</w:t>
      </w:r>
    </w:p>
    <w:p>
      <w:r>
        <w:t>a</w:t>
      </w:r>
    </w:p>
    <w:p>
      <w:r>
        <w:t>Chi hoạt động thường xuyên</w:t>
      </w:r>
    </w:p>
    <w:p>
      <w:r>
        <w:t>3.709</w:t>
      </w:r>
    </w:p>
    <w:p>
      <w:r>
        <w:t>93.397</w:t>
      </w:r>
    </w:p>
    <w:p>
      <w:r>
        <w:t>29.761</w:t>
      </w:r>
    </w:p>
    <w:p>
      <w:r>
        <w:t>29.761</w:t>
      </w:r>
    </w:p>
    <w:p>
      <w:r>
        <w:t>51.382</w:t>
      </w:r>
    </w:p>
    <w:p>
      <w:r>
        <w:t>0</w:t>
      </w:r>
    </w:p>
    <w:p>
      <w:r>
        <w:t>12.254</w:t>
      </w:r>
    </w:p>
    <w:p>
      <w:r>
        <w:t>b</w:t>
      </w:r>
    </w:p>
    <w:p>
      <w:r>
        <w:t>Các nhiệm vụ, chương trình, đề án, nghị quyết</w:t>
      </w:r>
    </w:p>
    <w:p>
      <w:r>
        <w:t>11.120</w:t>
      </w:r>
    </w:p>
    <w:p>
      <w:r>
        <w:t>162.915</w:t>
      </w:r>
    </w:p>
    <w:p>
      <w:r>
        <w:t>0</w:t>
      </w:r>
    </w:p>
    <w:p>
      <w:r>
        <w:t>0</w:t>
      </w:r>
    </w:p>
    <w:p>
      <w:r>
        <w:t>0</w:t>
      </w:r>
    </w:p>
    <w:p>
      <w:r>
        <w:t>0</w:t>
      </w:r>
    </w:p>
    <w:p>
      <w:r>
        <w:t>0</w:t>
      </w:r>
    </w:p>
    <w:p>
      <w:r>
        <w:t>0</w:t>
      </w:r>
    </w:p>
    <w:p>
      <w:r>
        <w:t>0</w:t>
      </w:r>
    </w:p>
    <w:p>
      <w:r>
        <w:t>0</w:t>
      </w:r>
    </w:p>
    <w:p>
      <w:r>
        <w:t>56.970</w:t>
      </w:r>
    </w:p>
    <w:p>
      <w:r>
        <w:t>0</w:t>
      </w:r>
    </w:p>
    <w:p>
      <w:r>
        <w:t>105.945</w:t>
      </w:r>
    </w:p>
    <w:p>
      <w:r>
        <w:t>0</w:t>
      </w:r>
    </w:p>
    <w:p>
      <w:r>
        <w:t>0</w:t>
      </w:r>
    </w:p>
    <w:p>
      <w:r>
        <w:t>0</w:t>
      </w:r>
    </w:p>
    <w:p>
      <w:r>
        <w:t>0</w:t>
      </w:r>
    </w:p>
    <w:p>
      <w:r>
        <w:t>0</w:t>
      </w:r>
    </w:p>
    <w:p>
      <w:r>
        <w:t>0</w:t>
      </w:r>
    </w:p>
    <w:p>
      <w:r>
        <w:t>0</w:t>
      </w:r>
    </w:p>
    <w:p>
      <w:r>
        <w:t>Sự nghiệp văn hóa (Sở Văn hóa và Thể thao)</w:t>
      </w:r>
    </w:p>
    <w:p>
      <w:r>
        <w:t>600</w:t>
      </w:r>
    </w:p>
    <w:p>
      <w:r>
        <w:t>5.400</w:t>
      </w:r>
    </w:p>
    <w:p>
      <w:r>
        <w:t>0</w:t>
      </w:r>
    </w:p>
    <w:p>
      <w:r>
        <w:t>5.400</w:t>
      </w:r>
    </w:p>
    <w:p>
      <w:r>
        <w:t>0</w:t>
      </w:r>
    </w:p>
    <w:p>
      <w:r>
        <w:t>Đề án âm nhạc đường phố (Trung tâm văn hóa thành phố Hải Phòng)</w:t>
      </w:r>
    </w:p>
    <w:p>
      <w:r>
        <w:t>630</w:t>
      </w:r>
    </w:p>
    <w:p>
      <w:r>
        <w:t>5.670</w:t>
      </w:r>
    </w:p>
    <w:p>
      <w:r>
        <w:t>0</w:t>
      </w:r>
    </w:p>
    <w:p>
      <w:r>
        <w:t>5.670</w:t>
      </w:r>
    </w:p>
    <w:p>
      <w:r>
        <w:t>0</w:t>
      </w:r>
    </w:p>
    <w:p>
      <w:r>
        <w:t>Hỗ trợ chiếu phim ngoại thành, hải đảo và các ngày lễ lớn (Trung tâm Thông tin Triển lãm và Điện ảnh)</w:t>
      </w:r>
    </w:p>
    <w:p>
      <w:r>
        <w:t>300</w:t>
      </w:r>
    </w:p>
    <w:p>
      <w:r>
        <w:t>2.700</w:t>
      </w:r>
    </w:p>
    <w:p>
      <w:r>
        <w:t>0</w:t>
      </w:r>
    </w:p>
    <w:p>
      <w:r>
        <w:t>2.700</w:t>
      </w:r>
    </w:p>
    <w:p>
      <w:r>
        <w:t>0</w:t>
      </w:r>
    </w:p>
    <w:p>
      <w:r>
        <w:t>Dựng vở theo đơn đặt hàng của thành phố và hoạt động văn hóa khác (Sở Văn hóa và Thể thao)</w:t>
      </w:r>
    </w:p>
    <w:p>
      <w:r>
        <w:t>4.600</w:t>
      </w:r>
    </w:p>
    <w:p>
      <w:r>
        <w:t>41.400</w:t>
      </w:r>
    </w:p>
    <w:p>
      <w:r>
        <w:t>0</w:t>
      </w:r>
    </w:p>
    <w:p>
      <w:r>
        <w:t>41.400</w:t>
      </w:r>
    </w:p>
    <w:p>
      <w:r>
        <w:t>0</w:t>
      </w:r>
    </w:p>
    <w:p>
      <w:r>
        <w:t>Sự nghiệp gia đình (Sở Văn hóa và Thể thao)</w:t>
      </w:r>
    </w:p>
    <w:p>
      <w:r>
        <w:t>200</w:t>
      </w:r>
    </w:p>
    <w:p>
      <w:r>
        <w:t>1.800</w:t>
      </w:r>
    </w:p>
    <w:p>
      <w:r>
        <w:t>0</w:t>
      </w:r>
    </w:p>
    <w:p>
      <w:r>
        <w:t>1.800</w:t>
      </w:r>
    </w:p>
    <w:p>
      <w:r>
        <w:t>0</w:t>
      </w:r>
    </w:p>
    <w:p>
      <w:r>
        <w:t>Sự nghiệp Thể dục Thể thao (Sở Văn hóa và Thể thao)</w:t>
      </w:r>
    </w:p>
    <w:p>
      <w:r>
        <w:t>300</w:t>
      </w:r>
    </w:p>
    <w:p>
      <w:r>
        <w:t>2.700</w:t>
      </w:r>
    </w:p>
    <w:p>
      <w:r>
        <w:t>0</w:t>
      </w:r>
    </w:p>
    <w:p>
      <w:r>
        <w:t>2.700</w:t>
      </w:r>
    </w:p>
    <w:p>
      <w:r>
        <w:t>0</w:t>
      </w:r>
    </w:p>
    <w:p>
      <w:r>
        <w:t>Đào tạo vận động viên (Trung tâm Huấn luyện và thi đấu Thể dục Thể thao Hải Phòng)</w:t>
      </w:r>
    </w:p>
    <w:p>
      <w:r>
        <w:t>2.070</w:t>
      </w:r>
    </w:p>
    <w:p>
      <w:r>
        <w:t>72.965</w:t>
      </w:r>
    </w:p>
    <w:p>
      <w:r>
        <w:t>0</w:t>
      </w:r>
    </w:p>
    <w:p>
      <w:r>
        <w:t>72.965</w:t>
      </w:r>
    </w:p>
    <w:p>
      <w:r>
        <w:t>0</w:t>
      </w:r>
    </w:p>
    <w:p>
      <w:r>
        <w:t>Tổ chức Đại hội Thể dục Thể thao thành phố</w:t>
      </w:r>
    </w:p>
    <w:p>
      <w:r>
        <w:t>8.500</w:t>
      </w:r>
    </w:p>
    <w:p>
      <w:r>
        <w:t>8.500</w:t>
      </w:r>
    </w:p>
    <w:p>
      <w:r>
        <w:t>Chương trình phát triển thể thao (Trung tâm Huấn luyện và thi đấu thể dục thể thao Hải Phòng)</w:t>
      </w:r>
    </w:p>
    <w:p>
      <w:r>
        <w:t>900</w:t>
      </w:r>
    </w:p>
    <w:p>
      <w:r>
        <w:t>8.100</w:t>
      </w:r>
    </w:p>
    <w:p>
      <w:r>
        <w:t>0</w:t>
      </w:r>
    </w:p>
    <w:p>
      <w:r>
        <w:t>8.100</w:t>
      </w:r>
    </w:p>
    <w:p>
      <w:r>
        <w:t>0</w:t>
      </w:r>
    </w:p>
    <w:p>
      <w:r>
        <w:t>Nghị quyết số 11/2023/NQ-HĐND của Hội đồng nhân dân thành phố quy định chế độ dinh dưỡng đặc thù đối với huấn luyện viên, vận động viên thể thao trong thời gian tập trung tập luyện, huấn luyện và thi đấu (Trung tâm Huấn luyện và thi đấu Thể dục Thể thao Hải Phòng)</w:t>
      </w:r>
    </w:p>
    <w:p>
      <w:r>
        <w:t>1.520</w:t>
      </w:r>
    </w:p>
    <w:p>
      <w:r>
        <w:t>13.680</w:t>
      </w:r>
    </w:p>
    <w:p>
      <w:r>
        <w:t>0</w:t>
      </w:r>
    </w:p>
    <w:p>
      <w:r>
        <w:t>13.680</w:t>
      </w:r>
    </w:p>
    <w:p>
      <w:r>
        <w:t>0</w:t>
      </w:r>
    </w:p>
    <w:p>
      <w:r>
        <w:t>14</w:t>
      </w:r>
    </w:p>
    <w:p>
      <w:r>
        <w:t>Sở Du lịch</w:t>
      </w:r>
    </w:p>
    <w:p>
      <w:r>
        <w:t>739</w:t>
      </w:r>
    </w:p>
    <w:p>
      <w:r>
        <w:t>12.720</w:t>
      </w:r>
    </w:p>
    <w:p>
      <w:r>
        <w:t>0</w:t>
      </w:r>
    </w:p>
    <w:p>
      <w:r>
        <w:t>0</w:t>
      </w:r>
    </w:p>
    <w:p>
      <w:r>
        <w:t>0</w:t>
      </w:r>
    </w:p>
    <w:p>
      <w:r>
        <w:t>0</w:t>
      </w:r>
    </w:p>
    <w:p>
      <w:r>
        <w:t>0</w:t>
      </w:r>
    </w:p>
    <w:p>
      <w:r>
        <w:t>0</w:t>
      </w:r>
    </w:p>
    <w:p>
      <w:r>
        <w:t>0</w:t>
      </w:r>
    </w:p>
    <w:p>
      <w:r>
        <w:t>0</w:t>
      </w:r>
    </w:p>
    <w:p>
      <w:r>
        <w:t>0</w:t>
      </w:r>
    </w:p>
    <w:p>
      <w:r>
        <w:t>0</w:t>
      </w:r>
    </w:p>
    <w:p>
      <w:r>
        <w:t>0</w:t>
      </w:r>
    </w:p>
    <w:p>
      <w:r>
        <w:t>0</w:t>
      </w:r>
    </w:p>
    <w:p>
      <w:r>
        <w:t>5.400</w:t>
      </w:r>
    </w:p>
    <w:p>
      <w:r>
        <w:t>0</w:t>
      </w:r>
    </w:p>
    <w:p>
      <w:r>
        <w:t>0</w:t>
      </w:r>
    </w:p>
    <w:p>
      <w:r>
        <w:t>5.400</w:t>
      </w:r>
    </w:p>
    <w:p>
      <w:r>
        <w:t>7.320</w:t>
      </w:r>
    </w:p>
    <w:p>
      <w:r>
        <w:t>0</w:t>
      </w:r>
    </w:p>
    <w:p>
      <w:r>
        <w:t>a</w:t>
      </w:r>
    </w:p>
    <w:p>
      <w:r>
        <w:t>Chi hoạt động thường xuyên</w:t>
      </w:r>
    </w:p>
    <w:p>
      <w:r>
        <w:t>139</w:t>
      </w:r>
    </w:p>
    <w:p>
      <w:r>
        <w:t>7.320</w:t>
      </w:r>
    </w:p>
    <w:p>
      <w:r>
        <w:t>0</w:t>
      </w:r>
    </w:p>
    <w:p>
      <w:r>
        <w:t>0</w:t>
      </w:r>
    </w:p>
    <w:p>
      <w:r>
        <w:t>7.320</w:t>
      </w:r>
    </w:p>
    <w:p>
      <w:r>
        <w:t>b</w:t>
      </w:r>
    </w:p>
    <w:p>
      <w:r>
        <w:t>Các nhiệm vụ, chương trình, đề án, nghị quyết</w:t>
      </w:r>
    </w:p>
    <w:p>
      <w:r>
        <w:t>600</w:t>
      </w:r>
    </w:p>
    <w:p>
      <w:r>
        <w:t>3.400</w:t>
      </w:r>
    </w:p>
    <w:p>
      <w:r>
        <w:t>0</w:t>
      </w:r>
    </w:p>
    <w:p>
      <w:r>
        <w:t>0</w:t>
      </w:r>
    </w:p>
    <w:p>
      <w:r>
        <w:t>0</w:t>
      </w:r>
    </w:p>
    <w:p>
      <w:r>
        <w:t>0</w:t>
      </w:r>
    </w:p>
    <w:p>
      <w:r>
        <w:t>0</w:t>
      </w:r>
    </w:p>
    <w:p>
      <w:r>
        <w:t>0</w:t>
      </w:r>
    </w:p>
    <w:p>
      <w:r>
        <w:t>0</w:t>
      </w:r>
    </w:p>
    <w:p>
      <w:r>
        <w:t>0</w:t>
      </w:r>
    </w:p>
    <w:p>
      <w:r>
        <w:t>0</w:t>
      </w:r>
    </w:p>
    <w:p>
      <w:r>
        <w:t>0</w:t>
      </w:r>
    </w:p>
    <w:p>
      <w:r>
        <w:t>0</w:t>
      </w:r>
    </w:p>
    <w:p>
      <w:r>
        <w:t>0</w:t>
      </w:r>
    </w:p>
    <w:p>
      <w:r>
        <w:t>5.400</w:t>
      </w:r>
    </w:p>
    <w:p>
      <w:r>
        <w:t>0</w:t>
      </w:r>
    </w:p>
    <w:p>
      <w:r>
        <w:t>0</w:t>
      </w:r>
    </w:p>
    <w:p>
      <w:r>
        <w:t>5.400</w:t>
      </w:r>
    </w:p>
    <w:p>
      <w:r>
        <w:t>0</w:t>
      </w:r>
    </w:p>
    <w:p>
      <w:r>
        <w:t>0</w:t>
      </w:r>
    </w:p>
    <w:p>
      <w:r>
        <w:t>Sự nghiệp du lịch (Sở Du lịch)</w:t>
      </w:r>
    </w:p>
    <w:p>
      <w:r>
        <w:t>600</w:t>
      </w:r>
    </w:p>
    <w:p>
      <w:r>
        <w:t>5.400</w:t>
      </w:r>
    </w:p>
    <w:p>
      <w:r>
        <w:t>0</w:t>
      </w:r>
    </w:p>
    <w:p>
      <w:r>
        <w:t>5.400</w:t>
      </w:r>
    </w:p>
    <w:p>
      <w:r>
        <w:t>5.400</w:t>
      </w:r>
    </w:p>
    <w:p>
      <w:r>
        <w:t>15</w:t>
      </w:r>
    </w:p>
    <w:p>
      <w:r>
        <w:t>Sở Xây dựng</w:t>
      </w:r>
    </w:p>
    <w:p>
      <w:r>
        <w:t>3.222</w:t>
      </w:r>
    </w:p>
    <w:p>
      <w:r>
        <w:t>394.826</w:t>
      </w:r>
    </w:p>
    <w:p>
      <w:r>
        <w:t>0</w:t>
      </w:r>
    </w:p>
    <w:p>
      <w:r>
        <w:t>0</w:t>
      </w:r>
    </w:p>
    <w:p>
      <w:r>
        <w:t>0</w:t>
      </w:r>
    </w:p>
    <w:p>
      <w:r>
        <w:t>0</w:t>
      </w:r>
    </w:p>
    <w:p>
      <w:r>
        <w:t>0</w:t>
      </w:r>
    </w:p>
    <w:p>
      <w:r>
        <w:t>0</w:t>
      </w:r>
    </w:p>
    <w:p>
      <w:r>
        <w:t>0</w:t>
      </w:r>
    </w:p>
    <w:p>
      <w:r>
        <w:t>0</w:t>
      </w:r>
    </w:p>
    <w:p>
      <w:r>
        <w:t>0</w:t>
      </w:r>
    </w:p>
    <w:p>
      <w:r>
        <w:t>0</w:t>
      </w:r>
    </w:p>
    <w:p>
      <w:r>
        <w:t>0</w:t>
      </w:r>
    </w:p>
    <w:p>
      <w:r>
        <w:t>24.700</w:t>
      </w:r>
    </w:p>
    <w:p>
      <w:r>
        <w:t>333.237</w:t>
      </w:r>
    </w:p>
    <w:p>
      <w:r>
        <w:t>0</w:t>
      </w:r>
    </w:p>
    <w:p>
      <w:r>
        <w:t>0</w:t>
      </w:r>
    </w:p>
    <w:p>
      <w:r>
        <w:t>333.237</w:t>
      </w:r>
    </w:p>
    <w:p>
      <w:r>
        <w:t>36.889</w:t>
      </w:r>
    </w:p>
    <w:p>
      <w:r>
        <w:t>0</w:t>
      </w:r>
    </w:p>
    <w:p>
      <w:r>
        <w:t>a</w:t>
      </w:r>
    </w:p>
    <w:p>
      <w:r>
        <w:t>Chi hoạt động thường xuyên</w:t>
      </w:r>
    </w:p>
    <w:p>
      <w:r>
        <w:t>1.733</w:t>
      </w:r>
    </w:p>
    <w:p>
      <w:r>
        <w:t>42.262</w:t>
      </w:r>
    </w:p>
    <w:p>
      <w:r>
        <w:t>0</w:t>
      </w:r>
    </w:p>
    <w:p>
      <w:r>
        <w:t>5.373</w:t>
      </w:r>
    </w:p>
    <w:p>
      <w:r>
        <w:t>5.373</w:t>
      </w:r>
    </w:p>
    <w:p>
      <w:r>
        <w:t>36.889</w:t>
      </w:r>
    </w:p>
    <w:p>
      <w:r>
        <w:t>b</w:t>
      </w:r>
    </w:p>
    <w:p>
      <w:r>
        <w:t>Các nhiệm vụ, chương trình, đề án</w:t>
      </w:r>
    </w:p>
    <w:p>
      <w:r>
        <w:t>1.489</w:t>
      </w:r>
    </w:p>
    <w:p>
      <w:r>
        <w:t>352.564</w:t>
      </w:r>
    </w:p>
    <w:p>
      <w:r>
        <w:t>0</w:t>
      </w:r>
    </w:p>
    <w:p>
      <w:r>
        <w:t>0</w:t>
      </w:r>
    </w:p>
    <w:p>
      <w:r>
        <w:t>0</w:t>
      </w:r>
    </w:p>
    <w:p>
      <w:r>
        <w:t>0</w:t>
      </w:r>
    </w:p>
    <w:p>
      <w:r>
        <w:t>0</w:t>
      </w:r>
    </w:p>
    <w:p>
      <w:r>
        <w:t>0</w:t>
      </w:r>
    </w:p>
    <w:p>
      <w:r>
        <w:t>0</w:t>
      </w:r>
    </w:p>
    <w:p>
      <w:r>
        <w:t>0</w:t>
      </w:r>
    </w:p>
    <w:p>
      <w:r>
        <w:t>0</w:t>
      </w:r>
    </w:p>
    <w:p>
      <w:r>
        <w:t>0</w:t>
      </w:r>
    </w:p>
    <w:p>
      <w:r>
        <w:t>0</w:t>
      </w:r>
    </w:p>
    <w:p>
      <w:r>
        <w:t>24.700</w:t>
      </w:r>
    </w:p>
    <w:p>
      <w:r>
        <w:t>327.864</w:t>
      </w:r>
    </w:p>
    <w:p>
      <w:r>
        <w:t>0</w:t>
      </w:r>
    </w:p>
    <w:p>
      <w:r>
        <w:t>0</w:t>
      </w:r>
    </w:p>
    <w:p>
      <w:r>
        <w:t>327.864</w:t>
      </w:r>
    </w:p>
    <w:p>
      <w:r>
        <w:t>0</w:t>
      </w:r>
    </w:p>
    <w:p>
      <w:r>
        <w:t>0</w:t>
      </w:r>
    </w:p>
    <w:p>
      <w:r>
        <w:t>Hoa, cây cảnh, điện trang trí Tết</w:t>
      </w:r>
    </w:p>
    <w:p>
      <w:r>
        <w:t>12.000</w:t>
      </w:r>
    </w:p>
    <w:p>
      <w:r>
        <w:t>0</w:t>
      </w:r>
    </w:p>
    <w:p>
      <w:r>
        <w:t>12.000</w:t>
      </w:r>
    </w:p>
    <w:p>
      <w:r>
        <w:t>12.000</w:t>
      </w:r>
    </w:p>
    <w:p>
      <w:r>
        <w:t>Thực hiện Chỉ thị 05 về kiểm định các công trình biệt thự, công cộng cũ nguy hiểm (bước 1, bước 2): 2700 trđ; Kiểm định các Chung cư cũ: 5000 trđ</w:t>
      </w:r>
    </w:p>
    <w:p>
      <w:r>
        <w:t>856</w:t>
      </w:r>
    </w:p>
    <w:p>
      <w:r>
        <w:t>7.700</w:t>
      </w:r>
    </w:p>
    <w:p>
      <w:r>
        <w:t>0</w:t>
      </w:r>
    </w:p>
    <w:p>
      <w:r>
        <w:t>7.700</w:t>
      </w:r>
    </w:p>
    <w:p>
      <w:r>
        <w:t>7.700</w:t>
      </w:r>
    </w:p>
    <w:p>
      <w:r>
        <w:t>Lập quy chế quản lý kiến trúc đô thị, chương trình phát triển đô thị; Báo cáo tăng trưởng xanh.</w:t>
      </w:r>
    </w:p>
    <w:p>
      <w:r>
        <w:t>333</w:t>
      </w:r>
    </w:p>
    <w:p>
      <w:r>
        <w:t>3.000</w:t>
      </w:r>
    </w:p>
    <w:p>
      <w:r>
        <w:t>3.000</w:t>
      </w:r>
    </w:p>
    <w:p>
      <w:r>
        <w:t>3.000</w:t>
      </w:r>
    </w:p>
    <w:p>
      <w:r>
        <w:t>Kinh phí cho công tác bảo trì nhà là tài sản công</w:t>
      </w:r>
    </w:p>
    <w:p>
      <w:r>
        <w:t>5.000</w:t>
      </w:r>
    </w:p>
    <w:p>
      <w:r>
        <w:t>5.000</w:t>
      </w:r>
    </w:p>
    <w:p>
      <w:r>
        <w:t>5.000</w:t>
      </w:r>
    </w:p>
    <w:p>
      <w:r>
        <w:t>Rà soát phân loại quỹ nhà thuộc sở hữu nhà nước trên địa bàn thành phố; Lập giá khởi điểm để đấu giá quyền khai thác đối với phần diện tích kinh doanh dịch vụ tại các khu chung cư, khu nhà ở sinh viên và tầng 1 chung cư HH3, HH4(Sở xây dựng)</w:t>
      </w:r>
    </w:p>
    <w:p>
      <w:r>
        <w:t>300</w:t>
      </w:r>
    </w:p>
    <w:p>
      <w:r>
        <w:t>2.700</w:t>
      </w:r>
    </w:p>
    <w:p>
      <w:r>
        <w:t>0</w:t>
      </w:r>
    </w:p>
    <w:p>
      <w:r>
        <w:t>2.700</w:t>
      </w:r>
    </w:p>
    <w:p>
      <w:r>
        <w:t>2.700</w:t>
      </w:r>
    </w:p>
    <w:p>
      <w:r>
        <w:t>Dịch vụ Quản lý, vận hành nhà máy xử lý nước thải Vĩnh Niệm - quận Lê Chân; nhà máy xử lý nước thải sinh hoạt tập trung khu nhà ở Him Lam - quận Hồng Bàng</w:t>
      </w:r>
    </w:p>
    <w:p>
      <w:r>
        <w:t>20.000</w:t>
      </w:r>
    </w:p>
    <w:p>
      <w:r>
        <w:t>20.000</w:t>
      </w:r>
    </w:p>
    <w:p>
      <w:r>
        <w:t>Dịch vụ quản lý, vận hành Trạm xử lý nước thải Tràng Minh, quận Kiến An</w:t>
      </w:r>
    </w:p>
    <w:p>
      <w:r>
        <w:t>4.700</w:t>
      </w:r>
    </w:p>
    <w:p>
      <w:r>
        <w:t>4.700</w:t>
      </w:r>
    </w:p>
    <w:p>
      <w:r>
        <w:t>Dịch vụ thoát nước đô thị trên địa bàn các quận và một số khu vực trên địa bàn thành phố Thủy Nguyên và các huyện: Kiến Thụy, Tiên Lãng, An Lão, Vĩnh Bảo</w:t>
      </w:r>
    </w:p>
    <w:p>
      <w:r>
        <w:t>24.700</w:t>
      </w:r>
    </w:p>
    <w:p>
      <w:r>
        <w:t>24.700</w:t>
      </w:r>
    </w:p>
    <w:p>
      <w:r>
        <w:t>24.700</w:t>
      </w:r>
    </w:p>
    <w:p>
      <w:r>
        <w:t>Dịch vụ chiếu sáng đô thị trên địa bàn các quận và một số khu vực trên địa bàn thành phố Thủy Nguyên và các huyện: Kiến Thụy, Tiên Lãng, An Lào, Vĩnh Bảo, Cát Hải</w:t>
      </w:r>
    </w:p>
    <w:p>
      <w:r>
        <w:t>125.757</w:t>
      </w:r>
    </w:p>
    <w:p>
      <w:r>
        <w:t>125.757</w:t>
      </w:r>
    </w:p>
    <w:p>
      <w:r>
        <w:t>125.757</w:t>
      </w:r>
    </w:p>
    <w:p>
      <w:r>
        <w:t>Dịch vụ quản lý công viên, vườn hoa, trồng và quản lý chăm sóc cây xanh, hoa cảnh vỉa hè, đường phố, dải phân cách, vòng xuyến trên địa bàn các quận và một số khu vực trên địa bàn thành phố Thủy Nguyên và các huyện: Kiến Thụy, Tiên Lãng, An Lão, Vĩnh Bảo, Cát Hải</w:t>
      </w:r>
    </w:p>
    <w:p>
      <w:r>
        <w:t>139.269</w:t>
      </w:r>
    </w:p>
    <w:p>
      <w:r>
        <w:t>139.269</w:t>
      </w:r>
    </w:p>
    <w:p>
      <w:r>
        <w:t>139.269</w:t>
      </w:r>
    </w:p>
    <w:p>
      <w:r>
        <w:t>Dịch vụ nghĩa trang đô thị tại Nghĩa trang Ninh Hải, nghĩa trang Phi Liệt, nghĩa trang công nông quận Kiến An, nghĩa trang nhân dân và nghĩa trang liệt sĩ quận Đồ Sơn</w:t>
      </w:r>
    </w:p>
    <w:p>
      <w:r>
        <w:t>5.738</w:t>
      </w:r>
    </w:p>
    <w:p>
      <w:r>
        <w:t>5.738</w:t>
      </w:r>
    </w:p>
    <w:p>
      <w:r>
        <w:t>5.738</w:t>
      </w:r>
    </w:p>
    <w:p>
      <w:r>
        <w:t>Kinh phí quản lý vận hành nhà ở thuộc tài sản công là nhà chung cư chưa bố trí cho thuê</w:t>
      </w:r>
    </w:p>
    <w:p>
      <w:r>
        <w:t>2.000</w:t>
      </w:r>
    </w:p>
    <w:p>
      <w:r>
        <w:t>2.000</w:t>
      </w:r>
    </w:p>
    <w:p>
      <w:r>
        <w:t>2.000</w:t>
      </w:r>
    </w:p>
    <w:p>
      <w:r>
        <w:t>16</w:t>
      </w:r>
    </w:p>
    <w:p>
      <w:r>
        <w:t>Sở Tài nguyên và Môi trường</w:t>
      </w:r>
    </w:p>
    <w:p>
      <w:r>
        <w:t>4.970</w:t>
      </w:r>
    </w:p>
    <w:p>
      <w:r>
        <w:t>392.930</w:t>
      </w:r>
    </w:p>
    <w:p>
      <w:r>
        <w:t>0</w:t>
      </w:r>
    </w:p>
    <w:p>
      <w:r>
        <w:t>0</w:t>
      </w:r>
    </w:p>
    <w:p>
      <w:r>
        <w:t>0</w:t>
      </w:r>
    </w:p>
    <w:p>
      <w:r>
        <w:t>0</w:t>
      </w:r>
    </w:p>
    <w:p>
      <w:r>
        <w:t>0</w:t>
      </w:r>
    </w:p>
    <w:p>
      <w:r>
        <w:t>0</w:t>
      </w:r>
    </w:p>
    <w:p>
      <w:r>
        <w:t>0</w:t>
      </w:r>
    </w:p>
    <w:p>
      <w:r>
        <w:t>0</w:t>
      </w:r>
    </w:p>
    <w:p>
      <w:r>
        <w:t>0</w:t>
      </w:r>
    </w:p>
    <w:p>
      <w:r>
        <w:t>0</w:t>
      </w:r>
    </w:p>
    <w:p>
      <w:r>
        <w:t>0</w:t>
      </w:r>
    </w:p>
    <w:p>
      <w:r>
        <w:t>344.924</w:t>
      </w:r>
    </w:p>
    <w:p>
      <w:r>
        <w:t>23.168</w:t>
      </w:r>
    </w:p>
    <w:p>
      <w:r>
        <w:t>0</w:t>
      </w:r>
    </w:p>
    <w:p>
      <w:r>
        <w:t>0</w:t>
      </w:r>
    </w:p>
    <w:p>
      <w:r>
        <w:t>23.168</w:t>
      </w:r>
    </w:p>
    <w:p>
      <w:r>
        <w:t>24.838</w:t>
      </w:r>
    </w:p>
    <w:p>
      <w:r>
        <w:t>0</w:t>
      </w:r>
    </w:p>
    <w:p>
      <w:r>
        <w:t>a</w:t>
      </w:r>
    </w:p>
    <w:p>
      <w:r>
        <w:t>Chi hoạt động thường xuyên</w:t>
      </w:r>
    </w:p>
    <w:p>
      <w:r>
        <w:t>748</w:t>
      </w:r>
    </w:p>
    <w:p>
      <w:r>
        <w:t>33.306</w:t>
      </w:r>
    </w:p>
    <w:p>
      <w:r>
        <w:t>0</w:t>
      </w:r>
    </w:p>
    <w:p>
      <w:r>
        <w:t>8.468</w:t>
      </w:r>
    </w:p>
    <w:p>
      <w:r>
        <w:t>8 468</w:t>
      </w:r>
    </w:p>
    <w:p>
      <w:r>
        <w:t>24.838</w:t>
      </w:r>
    </w:p>
    <w:p>
      <w:r>
        <w:t>b</w:t>
      </w:r>
    </w:p>
    <w:p>
      <w:r>
        <w:t>Các nhiệm vụ, chương trình, đề án</w:t>
      </w:r>
    </w:p>
    <w:p>
      <w:r>
        <w:t>4.222</w:t>
      </w:r>
    </w:p>
    <w:p>
      <w:r>
        <w:t>359.624</w:t>
      </w:r>
    </w:p>
    <w:p>
      <w:r>
        <w:t>0</w:t>
      </w:r>
    </w:p>
    <w:p>
      <w:r>
        <w:t>0</w:t>
      </w:r>
    </w:p>
    <w:p>
      <w:r>
        <w:t>0</w:t>
      </w:r>
    </w:p>
    <w:p>
      <w:r>
        <w:t>0</w:t>
      </w:r>
    </w:p>
    <w:p>
      <w:r>
        <w:t>0</w:t>
      </w:r>
    </w:p>
    <w:p>
      <w:r>
        <w:t>0</w:t>
      </w:r>
    </w:p>
    <w:p>
      <w:r>
        <w:t>0</w:t>
      </w:r>
    </w:p>
    <w:p>
      <w:r>
        <w:t>0</w:t>
      </w:r>
    </w:p>
    <w:p>
      <w:r>
        <w:t>0</w:t>
      </w:r>
    </w:p>
    <w:p>
      <w:r>
        <w:t>0</w:t>
      </w:r>
    </w:p>
    <w:p>
      <w:r>
        <w:t>0</w:t>
      </w:r>
    </w:p>
    <w:p>
      <w:r>
        <w:t>344.924</w:t>
      </w:r>
    </w:p>
    <w:p>
      <w:r>
        <w:t>14.700</w:t>
      </w:r>
    </w:p>
    <w:p>
      <w:r>
        <w:t>0</w:t>
      </w:r>
    </w:p>
    <w:p>
      <w:r>
        <w:t>0</w:t>
      </w:r>
    </w:p>
    <w:p>
      <w:r>
        <w:t>14.700</w:t>
      </w:r>
    </w:p>
    <w:p>
      <w:r>
        <w:t>0</w:t>
      </w:r>
    </w:p>
    <w:p>
      <w:r>
        <w:t>0</w:t>
      </w:r>
    </w:p>
    <w:p>
      <w:r>
        <w:t>Chương trình bảo vệ môi trường</w:t>
      </w:r>
    </w:p>
    <w:p>
      <w:r>
        <w:t>1.700</w:t>
      </w:r>
    </w:p>
    <w:p>
      <w:r>
        <w:t>15.300</w:t>
      </w:r>
    </w:p>
    <w:p>
      <w:r>
        <w:t>0</w:t>
      </w:r>
    </w:p>
    <w:p>
      <w:r>
        <w:t>15.300</w:t>
      </w:r>
    </w:p>
    <w:p>
      <w:r>
        <w:t>Sự nghiệp môi trường</w:t>
      </w:r>
    </w:p>
    <w:p>
      <w:r>
        <w:t>500</w:t>
      </w:r>
    </w:p>
    <w:p>
      <w:r>
        <w:t>4.500</w:t>
      </w:r>
    </w:p>
    <w:p>
      <w:r>
        <w:t>0</w:t>
      </w:r>
    </w:p>
    <w:p>
      <w:r>
        <w:t>1.500</w:t>
      </w:r>
    </w:p>
    <w:p>
      <w:r>
        <w:t>3.000</w:t>
      </w:r>
    </w:p>
    <w:p>
      <w:r>
        <w:t>3.000</w:t>
      </w:r>
    </w:p>
    <w:p>
      <w:r>
        <w:t>Đóng cửa, cải tạo phục hồi môi trường bãi rác Đồ Sơn</w:t>
      </w:r>
    </w:p>
    <w:p>
      <w:r>
        <w:t>722</w:t>
      </w:r>
    </w:p>
    <w:p>
      <w:r>
        <w:t>6.500</w:t>
      </w:r>
    </w:p>
    <w:p>
      <w:r>
        <w:t>6.500</w:t>
      </w:r>
    </w:p>
    <w:p>
      <w:r>
        <w:t>Vận hành Trung tâm điều khiển tích hợp dữ liệu quan trắc môi trường và các trạm quan trắc môi trường tự động</w:t>
      </w:r>
    </w:p>
    <w:p>
      <w:r>
        <w:t>5.000</w:t>
      </w:r>
    </w:p>
    <w:p>
      <w:r>
        <w:t>5.000</w:t>
      </w:r>
    </w:p>
    <w:p>
      <w:r>
        <w:t>Kinh phí định giá đất cụ thể, Thuê tư vấn xây dựng bảng giá đất, Đo đạc đánh giá trữ lượng khoáng sản đã khai thác làm cơ sở truy thu nghĩa vụ tài chính của doanh nghiệp; Điều chỉnh quy hoạch thăm dò, khai thác và sử dụng khoáng sản, quy hoạch khu vực cấm, tạm thời cấm hoạt động khoáng sản trên địa bàn thành phố;Thăm dò đánh giá trữ lượng khoáng sản để đấu giá quyền khai thác khoáng sản</w:t>
      </w:r>
    </w:p>
    <w:p>
      <w:r>
        <w:t>1.300</w:t>
      </w:r>
    </w:p>
    <w:p>
      <w:r>
        <w:t>11.700</w:t>
      </w:r>
    </w:p>
    <w:p>
      <w:r>
        <w:t>0</w:t>
      </w:r>
    </w:p>
    <w:p>
      <w:r>
        <w:t>11.700</w:t>
      </w:r>
    </w:p>
    <w:p>
      <w:r>
        <w:t>11.700</w:t>
      </w:r>
    </w:p>
    <w:p>
      <w:r>
        <w:t>Dịch vụ thu gom, vận chuyển chất thải rắn, vệ sinh công cộng tại 04 quận: Hồng Bàng, Ngô Quyền, Lê Chân, Hải An và huyện An Dương (đường 208 An Đồng); xử lý chất thải rắn tại 07 quận Hồng Bàng, Ngô Quyền, Lê Chân, Hải An, Đồ Sơn, Dương Kinh, Kiến An và 03 huyện An Dương, Thủy Nguyên, An Lão năm</w:t>
      </w:r>
    </w:p>
    <w:p>
      <w:r>
        <w:t>246.511</w:t>
      </w:r>
    </w:p>
    <w:p>
      <w:r>
        <w:t>246.511</w:t>
      </w:r>
    </w:p>
    <w:p>
      <w:r>
        <w:t>Dịch vụ thu gom, vận chuyển chất thải rắn, vệ sinh công cộng trên địa bàn quận Kiến An (Sở Tài nguyên và Môi trường)</w:t>
      </w:r>
    </w:p>
    <w:p>
      <w:r>
        <w:t>33.426</w:t>
      </w:r>
    </w:p>
    <w:p>
      <w:r>
        <w:t>33.426</w:t>
      </w:r>
    </w:p>
    <w:p>
      <w:r>
        <w:t>Dịch vụ thu gom, vận chuyển chất thải rắn, vệ sinh công cộng trên địa bàn quận Đồ Sơn và một phần quận Dương Kinh (phường Tân Thành; Dự án Khu nhà ở Sao Đỏ I và Anh Dũng II thuộc địa bàn phường Anh Dũng; tuyến đường 353; Khu trung tâm hành chính quận Dương Kinh) năm 2025)</w:t>
      </w:r>
    </w:p>
    <w:p>
      <w:r>
        <w:t>36.687</w:t>
      </w:r>
    </w:p>
    <w:p>
      <w:r>
        <w:t>36.687</w:t>
      </w:r>
    </w:p>
    <w:p>
      <w:r>
        <w:t>17</w:t>
      </w:r>
    </w:p>
    <w:p>
      <w:r>
        <w:t>Sở Tư pháp</w:t>
      </w:r>
    </w:p>
    <w:p>
      <w:r>
        <w:t>1.362</w:t>
      </w:r>
    </w:p>
    <w:p>
      <w:r>
        <w:t>27.321</w:t>
      </w:r>
    </w:p>
    <w:p>
      <w:r>
        <w:t>0</w:t>
      </w:r>
    </w:p>
    <w:p>
      <w:r>
        <w:t>0</w:t>
      </w:r>
    </w:p>
    <w:p>
      <w:r>
        <w:t>0</w:t>
      </w:r>
    </w:p>
    <w:p>
      <w:r>
        <w:t>0</w:t>
      </w:r>
    </w:p>
    <w:p>
      <w:r>
        <w:t>0</w:t>
      </w:r>
    </w:p>
    <w:p>
      <w:r>
        <w:t>0</w:t>
      </w:r>
    </w:p>
    <w:p>
      <w:r>
        <w:t>0</w:t>
      </w:r>
    </w:p>
    <w:p>
      <w:r>
        <w:t>0</w:t>
      </w:r>
    </w:p>
    <w:p>
      <w:r>
        <w:t>0</w:t>
      </w:r>
    </w:p>
    <w:p>
      <w:r>
        <w:t>0</w:t>
      </w:r>
    </w:p>
    <w:p>
      <w:r>
        <w:t>0</w:t>
      </w:r>
    </w:p>
    <w:p>
      <w:r>
        <w:t>0</w:t>
      </w:r>
    </w:p>
    <w:p>
      <w:r>
        <w:t>0</w:t>
      </w:r>
    </w:p>
    <w:p>
      <w:r>
        <w:t>0</w:t>
      </w:r>
    </w:p>
    <w:p>
      <w:r>
        <w:t>0</w:t>
      </w:r>
    </w:p>
    <w:p>
      <w:r>
        <w:t>0</w:t>
      </w:r>
    </w:p>
    <w:p>
      <w:r>
        <w:t>27.192</w:t>
      </w:r>
    </w:p>
    <w:p>
      <w:r>
        <w:t>129</w:t>
      </w:r>
    </w:p>
    <w:p>
      <w:r>
        <w:t>Chi hoạt động thường xuyên</w:t>
      </w:r>
    </w:p>
    <w:p>
      <w:r>
        <w:t>1.362</w:t>
      </w:r>
    </w:p>
    <w:p>
      <w:r>
        <w:t>27.192</w:t>
      </w:r>
    </w:p>
    <w:p>
      <w:r>
        <w:t>0</w:t>
      </w:r>
    </w:p>
    <w:p>
      <w:r>
        <w:t>0</w:t>
      </w:r>
    </w:p>
    <w:p>
      <w:r>
        <w:t>27.192</w:t>
      </w:r>
    </w:p>
    <w:p>
      <w:r>
        <w:t>Nhiệm vụ bổ trợ tư pháp (Trung tâm trợ giúp pháp lý)</w:t>
      </w:r>
    </w:p>
    <w:p>
      <w:r>
        <w:t>129</w:t>
      </w:r>
    </w:p>
    <w:p>
      <w:r>
        <w:t>129</w:t>
      </w:r>
    </w:p>
    <w:p>
      <w:r>
        <w:t>18</w:t>
      </w:r>
    </w:p>
    <w:p>
      <w:r>
        <w:t>Thanh tra Thành phố Hải Phòng</w:t>
      </w:r>
    </w:p>
    <w:p>
      <w:r>
        <w:t>604</w:t>
      </w:r>
    </w:p>
    <w:p>
      <w:r>
        <w:t>16.406</w:t>
      </w:r>
    </w:p>
    <w:p>
      <w:r>
        <w:t>0</w:t>
      </w:r>
    </w:p>
    <w:p>
      <w:r>
        <w:t>0</w:t>
      </w:r>
    </w:p>
    <w:p>
      <w:r>
        <w:t>16.406</w:t>
      </w:r>
    </w:p>
    <w:p>
      <w:r>
        <w:t>19</w:t>
      </w:r>
    </w:p>
    <w:p>
      <w:r>
        <w:t>Sở Lao động Thương binh và Xã hội</w:t>
      </w:r>
    </w:p>
    <w:p>
      <w:r>
        <w:t>3.539</w:t>
      </w:r>
    </w:p>
    <w:p>
      <w:r>
        <w:t>232.265</w:t>
      </w:r>
    </w:p>
    <w:p>
      <w:r>
        <w:t>8.325</w:t>
      </w:r>
    </w:p>
    <w:p>
      <w:r>
        <w:t>0</w:t>
      </w:r>
    </w:p>
    <w:p>
      <w:r>
        <w:t>8.325</w:t>
      </w:r>
    </w:p>
    <w:p>
      <w:r>
        <w:t>0</w:t>
      </w:r>
    </w:p>
    <w:p>
      <w:r>
        <w:t>0</w:t>
      </w:r>
    </w:p>
    <w:p>
      <w:r>
        <w:t>0</w:t>
      </w:r>
    </w:p>
    <w:p>
      <w:r>
        <w:t>0</w:t>
      </w:r>
    </w:p>
    <w:p>
      <w:r>
        <w:t>0</w:t>
      </w:r>
    </w:p>
    <w:p>
      <w:r>
        <w:t>0</w:t>
      </w:r>
    </w:p>
    <w:p>
      <w:r>
        <w:t>0</w:t>
      </w:r>
    </w:p>
    <w:p>
      <w:r>
        <w:t>0</w:t>
      </w:r>
    </w:p>
    <w:p>
      <w:r>
        <w:t>0</w:t>
      </w:r>
    </w:p>
    <w:p>
      <w:r>
        <w:t>0</w:t>
      </w:r>
    </w:p>
    <w:p>
      <w:r>
        <w:t>0</w:t>
      </w:r>
    </w:p>
    <w:p>
      <w:r>
        <w:t>0</w:t>
      </w:r>
    </w:p>
    <w:p>
      <w:r>
        <w:t>0</w:t>
      </w:r>
    </w:p>
    <w:p>
      <w:r>
        <w:t>19.524</w:t>
      </w:r>
    </w:p>
    <w:p>
      <w:r>
        <w:t>204.416</w:t>
      </w:r>
    </w:p>
    <w:p>
      <w:r>
        <w:t>a</w:t>
      </w:r>
    </w:p>
    <w:p>
      <w:r>
        <w:t>Chi hoạt động thường xuyên</w:t>
      </w:r>
    </w:p>
    <w:p>
      <w:r>
        <w:t>3.209</w:t>
      </w:r>
    </w:p>
    <w:p>
      <w:r>
        <w:t>198.656</w:t>
      </w:r>
    </w:p>
    <w:p>
      <w:r>
        <w:t>7.525</w:t>
      </w:r>
    </w:p>
    <w:p>
      <w:r>
        <w:t>7.525</w:t>
      </w:r>
    </w:p>
    <w:p>
      <w:r>
        <w:t>0</w:t>
      </w:r>
    </w:p>
    <w:p>
      <w:r>
        <w:t>19.524</w:t>
      </w:r>
    </w:p>
    <w:p>
      <w:r>
        <w:t>171.607</w:t>
      </w:r>
    </w:p>
    <w:p>
      <w:r>
        <w:t>b</w:t>
      </w:r>
    </w:p>
    <w:p>
      <w:r>
        <w:t>Các nhiệm vụ, chương trình, đề án, nghị quyết</w:t>
      </w:r>
    </w:p>
    <w:p>
      <w:r>
        <w:t>330</w:t>
      </w:r>
    </w:p>
    <w:p>
      <w:r>
        <w:t>33.609</w:t>
      </w:r>
    </w:p>
    <w:p>
      <w:r>
        <w:t>800</w:t>
      </w:r>
    </w:p>
    <w:p>
      <w:r>
        <w:t>0</w:t>
      </w:r>
    </w:p>
    <w:p>
      <w:r>
        <w:t>800</w:t>
      </w:r>
    </w:p>
    <w:p>
      <w:r>
        <w:t>0</w:t>
      </w:r>
    </w:p>
    <w:p>
      <w:r>
        <w:t>0</w:t>
      </w:r>
    </w:p>
    <w:p>
      <w:r>
        <w:t>0</w:t>
      </w:r>
    </w:p>
    <w:p>
      <w:r>
        <w:t>0</w:t>
      </w:r>
    </w:p>
    <w:p>
      <w:r>
        <w:t>0</w:t>
      </w:r>
    </w:p>
    <w:p>
      <w:r>
        <w:t>0</w:t>
      </w:r>
    </w:p>
    <w:p>
      <w:r>
        <w:t>0</w:t>
      </w:r>
    </w:p>
    <w:p>
      <w:r>
        <w:t>0</w:t>
      </w:r>
    </w:p>
    <w:p>
      <w:r>
        <w:t>0</w:t>
      </w:r>
    </w:p>
    <w:p>
      <w:r>
        <w:t>0</w:t>
      </w:r>
    </w:p>
    <w:p>
      <w:r>
        <w:t>0</w:t>
      </w:r>
    </w:p>
    <w:p>
      <w:r>
        <w:t>0</w:t>
      </w:r>
    </w:p>
    <w:p>
      <w:r>
        <w:t>0</w:t>
      </w:r>
    </w:p>
    <w:p>
      <w:r>
        <w:t>0</w:t>
      </w:r>
    </w:p>
    <w:p>
      <w:r>
        <w:t>32.809</w:t>
      </w:r>
    </w:p>
    <w:p>
      <w:r>
        <w:t>Đào tạo, bồi dưỡng nâng cao trình độ chuyên môn nghiệp vụ cho đội ngũ làm công tác xã hội</w:t>
      </w:r>
    </w:p>
    <w:p>
      <w:r>
        <w:t>0</w:t>
      </w:r>
    </w:p>
    <w:p>
      <w:r>
        <w:t>800</w:t>
      </w:r>
    </w:p>
    <w:p>
      <w:r>
        <w:t>800</w:t>
      </w:r>
    </w:p>
    <w:p>
      <w:r>
        <w:t>800</w:t>
      </w:r>
    </w:p>
    <w:p>
      <w:r>
        <w:t>0</w:t>
      </w:r>
    </w:p>
    <w:p>
      <w:r>
        <w:t>...</w:t>
      </w:r>
    </w:p>
    <w:p>
      <w:r>
        <w:t>Bảo vệ, chăm sóc, duy tu Đài liệt sỹ, Đài tưởng niệm thành phố</w:t>
      </w:r>
    </w:p>
    <w:p>
      <w:r>
        <w:t>330</w:t>
      </w:r>
    </w:p>
    <w:p>
      <w:r>
        <w:t>2.970</w:t>
      </w:r>
    </w:p>
    <w:p>
      <w:r>
        <w:t>0</w:t>
      </w:r>
    </w:p>
    <w:p>
      <w:r>
        <w:t>0</w:t>
      </w:r>
    </w:p>
    <w:p>
      <w:r>
        <w:t>2.970</w:t>
      </w:r>
    </w:p>
    <w:p>
      <w:r>
        <w:t>Quà cho các đối tượng chính sách theo Nghị quyết 05/2023/NQ-HĐND ngày 18/7/2023</w:t>
      </w:r>
    </w:p>
    <w:p>
      <w:r>
        <w:t>29.839</w:t>
      </w:r>
    </w:p>
    <w:p>
      <w:r>
        <w:t>29.839</w:t>
      </w:r>
    </w:p>
    <w:p>
      <w:r>
        <w:t>20</w:t>
      </w:r>
    </w:p>
    <w:p>
      <w:r>
        <w:t>Sở Tài chính</w:t>
      </w:r>
    </w:p>
    <w:p>
      <w:r>
        <w:t>610</w:t>
      </w:r>
    </w:p>
    <w:p>
      <w:r>
        <w:t>26.780</w:t>
      </w:r>
    </w:p>
    <w:p>
      <w:r>
        <w:t>0</w:t>
      </w:r>
    </w:p>
    <w:p>
      <w:r>
        <w:t>0</w:t>
      </w:r>
    </w:p>
    <w:p>
      <w:r>
        <w:t>0</w:t>
      </w:r>
    </w:p>
    <w:p>
      <w:r>
        <w:t>0</w:t>
      </w:r>
    </w:p>
    <w:p>
      <w:r>
        <w:t>0</w:t>
      </w:r>
    </w:p>
    <w:p>
      <w:r>
        <w:t>0</w:t>
      </w:r>
    </w:p>
    <w:p>
      <w:r>
        <w:t>0</w:t>
      </w:r>
    </w:p>
    <w:p>
      <w:r>
        <w:t>0</w:t>
      </w:r>
    </w:p>
    <w:p>
      <w:r>
        <w:t>0</w:t>
      </w:r>
    </w:p>
    <w:p>
      <w:r>
        <w:t>0</w:t>
      </w:r>
    </w:p>
    <w:p>
      <w:r>
        <w:t>0</w:t>
      </w:r>
    </w:p>
    <w:p>
      <w:r>
        <w:t>0</w:t>
      </w:r>
    </w:p>
    <w:p>
      <w:r>
        <w:t>0</w:t>
      </w:r>
    </w:p>
    <w:p>
      <w:r>
        <w:t>0</w:t>
      </w:r>
    </w:p>
    <w:p>
      <w:r>
        <w:t>0</w:t>
      </w:r>
    </w:p>
    <w:p>
      <w:r>
        <w:t>0</w:t>
      </w:r>
    </w:p>
    <w:p>
      <w:r>
        <w:t>26.780</w:t>
      </w:r>
    </w:p>
    <w:p>
      <w:r>
        <w:t>0</w:t>
      </w:r>
    </w:p>
    <w:p>
      <w:r>
        <w:t>a</w:t>
      </w:r>
    </w:p>
    <w:p>
      <w:r>
        <w:t>Chi hoạt động thường xuyên</w:t>
      </w:r>
    </w:p>
    <w:p>
      <w:r>
        <w:t>580</w:t>
      </w:r>
    </w:p>
    <w:p>
      <w:r>
        <w:t>26.510</w:t>
      </w:r>
    </w:p>
    <w:p>
      <w:r>
        <w:t>0</w:t>
      </w:r>
    </w:p>
    <w:p>
      <w:r>
        <w:t>0</w:t>
      </w:r>
    </w:p>
    <w:p>
      <w:r>
        <w:t>26.510</w:t>
      </w:r>
    </w:p>
    <w:p>
      <w:r>
        <w:t>b</w:t>
      </w:r>
    </w:p>
    <w:p>
      <w:r>
        <w:t>Các nhiệm vụ, chương trình, đề án, nghị quyết</w:t>
      </w:r>
    </w:p>
    <w:p>
      <w:r>
        <w:t>30</w:t>
      </w:r>
    </w:p>
    <w:p>
      <w:r>
        <w:t>270</w:t>
      </w:r>
    </w:p>
    <w:p>
      <w:r>
        <w:t>0</w:t>
      </w:r>
    </w:p>
    <w:p>
      <w:r>
        <w:t>0</w:t>
      </w:r>
    </w:p>
    <w:p>
      <w:r>
        <w:t>0</w:t>
      </w:r>
    </w:p>
    <w:p>
      <w:r>
        <w:t>0</w:t>
      </w:r>
    </w:p>
    <w:p>
      <w:r>
        <w:t>0</w:t>
      </w:r>
    </w:p>
    <w:p>
      <w:r>
        <w:t>0</w:t>
      </w:r>
    </w:p>
    <w:p>
      <w:r>
        <w:t>0</w:t>
      </w:r>
    </w:p>
    <w:p>
      <w:r>
        <w:t>0</w:t>
      </w:r>
    </w:p>
    <w:p>
      <w:r>
        <w:t>0</w:t>
      </w:r>
    </w:p>
    <w:p>
      <w:r>
        <w:t>0</w:t>
      </w:r>
    </w:p>
    <w:p>
      <w:r>
        <w:t>0</w:t>
      </w:r>
    </w:p>
    <w:p>
      <w:r>
        <w:t>0</w:t>
      </w:r>
    </w:p>
    <w:p>
      <w:r>
        <w:t>0</w:t>
      </w:r>
    </w:p>
    <w:p>
      <w:r>
        <w:t>0</w:t>
      </w:r>
    </w:p>
    <w:p>
      <w:r>
        <w:t>0</w:t>
      </w:r>
    </w:p>
    <w:p>
      <w:r>
        <w:t>0</w:t>
      </w:r>
    </w:p>
    <w:p>
      <w:r>
        <w:t>270</w:t>
      </w:r>
    </w:p>
    <w:p>
      <w:r>
        <w:t>0</w:t>
      </w:r>
    </w:p>
    <w:p>
      <w:r>
        <w:t>Hội đồng định giá tài sản</w:t>
      </w:r>
    </w:p>
    <w:p>
      <w:r>
        <w:t>30</w:t>
      </w:r>
    </w:p>
    <w:p>
      <w:r>
        <w:t>270</w:t>
      </w:r>
    </w:p>
    <w:p>
      <w:r>
        <w:t>0</w:t>
      </w:r>
    </w:p>
    <w:p>
      <w:r>
        <w:t>0</w:t>
      </w:r>
    </w:p>
    <w:p>
      <w:r>
        <w:t>270</w:t>
      </w:r>
    </w:p>
    <w:p>
      <w:r>
        <w:t>21</w:t>
      </w:r>
    </w:p>
    <w:p>
      <w:r>
        <w:t>Ban Quản lý khu kinh tế Hải Phòng</w:t>
      </w:r>
    </w:p>
    <w:p>
      <w:r>
        <w:t>661</w:t>
      </w:r>
    </w:p>
    <w:p>
      <w:r>
        <w:t>19.210</w:t>
      </w:r>
    </w:p>
    <w:p>
      <w:r>
        <w:t>0</w:t>
      </w:r>
    </w:p>
    <w:p>
      <w:r>
        <w:t>5.151</w:t>
      </w:r>
    </w:p>
    <w:p>
      <w:r>
        <w:t>5.151</w:t>
      </w:r>
    </w:p>
    <w:p>
      <w:r>
        <w:t>14.059</w:t>
      </w:r>
    </w:p>
    <w:p>
      <w:r>
        <w:t>22</w:t>
      </w:r>
    </w:p>
    <w:p>
      <w:r>
        <w:t>Sở Ngoại vụ</w:t>
      </w:r>
    </w:p>
    <w:p>
      <w:r>
        <w:t>1.882</w:t>
      </w:r>
    </w:p>
    <w:p>
      <w:r>
        <w:t>23.134</w:t>
      </w:r>
    </w:p>
    <w:p>
      <w:r>
        <w:t>0</w:t>
      </w:r>
    </w:p>
    <w:p>
      <w:r>
        <w:t>0</w:t>
      </w:r>
    </w:p>
    <w:p>
      <w:r>
        <w:t>0</w:t>
      </w:r>
    </w:p>
    <w:p>
      <w:r>
        <w:t>0</w:t>
      </w:r>
    </w:p>
    <w:p>
      <w:r>
        <w:t>0</w:t>
      </w:r>
    </w:p>
    <w:p>
      <w:r>
        <w:t>0</w:t>
      </w:r>
    </w:p>
    <w:p>
      <w:r>
        <w:t>0</w:t>
      </w:r>
    </w:p>
    <w:p>
      <w:r>
        <w:t>0</w:t>
      </w:r>
    </w:p>
    <w:p>
      <w:r>
        <w:t>1.283</w:t>
      </w:r>
    </w:p>
    <w:p>
      <w:r>
        <w:t>0</w:t>
      </w:r>
    </w:p>
    <w:p>
      <w:r>
        <w:t>0</w:t>
      </w:r>
    </w:p>
    <w:p>
      <w:r>
        <w:t>0</w:t>
      </w:r>
    </w:p>
    <w:p>
      <w:r>
        <w:t>0</w:t>
      </w:r>
    </w:p>
    <w:p>
      <w:r>
        <w:t>0</w:t>
      </w:r>
    </w:p>
    <w:p>
      <w:r>
        <w:t>0</w:t>
      </w:r>
    </w:p>
    <w:p>
      <w:r>
        <w:t>21.851</w:t>
      </w:r>
    </w:p>
    <w:p>
      <w:r>
        <w:t>0</w:t>
      </w:r>
    </w:p>
    <w:p>
      <w:r>
        <w:t>a</w:t>
      </w:r>
    </w:p>
    <w:p>
      <w:r>
        <w:t>Chi thường xuyên</w:t>
      </w:r>
    </w:p>
    <w:p>
      <w:r>
        <w:t>1.062</w:t>
      </w:r>
    </w:p>
    <w:p>
      <w:r>
        <w:t>15.754</w:t>
      </w:r>
    </w:p>
    <w:p>
      <w:r>
        <w:t>0</w:t>
      </w:r>
    </w:p>
    <w:p>
      <w:r>
        <w:t>1.283</w:t>
      </w:r>
    </w:p>
    <w:p>
      <w:r>
        <w:t>0</w:t>
      </w:r>
    </w:p>
    <w:p>
      <w:r>
        <w:t>14.471</w:t>
      </w:r>
    </w:p>
    <w:p>
      <w:r>
        <w:t>b</w:t>
      </w:r>
    </w:p>
    <w:p>
      <w:r>
        <w:t>Các nhiệm vụ, chương trình, đề án</w:t>
      </w:r>
    </w:p>
    <w:p>
      <w:r>
        <w:t>820</w:t>
      </w:r>
    </w:p>
    <w:p>
      <w:r>
        <w:t>7.380</w:t>
      </w:r>
    </w:p>
    <w:p>
      <w:r>
        <w:t>0</w:t>
      </w:r>
    </w:p>
    <w:p>
      <w:r>
        <w:t>0</w:t>
      </w:r>
    </w:p>
    <w:p>
      <w:r>
        <w:t>0</w:t>
      </w:r>
    </w:p>
    <w:p>
      <w:r>
        <w:t>0</w:t>
      </w:r>
    </w:p>
    <w:p>
      <w:r>
        <w:t>0</w:t>
      </w:r>
    </w:p>
    <w:p>
      <w:r>
        <w:t>0</w:t>
      </w:r>
    </w:p>
    <w:p>
      <w:r>
        <w:t>0</w:t>
      </w:r>
    </w:p>
    <w:p>
      <w:r>
        <w:t>0</w:t>
      </w:r>
    </w:p>
    <w:p>
      <w:r>
        <w:t>0</w:t>
      </w:r>
    </w:p>
    <w:p>
      <w:r>
        <w:t>0</w:t>
      </w:r>
    </w:p>
    <w:p>
      <w:r>
        <w:t>0</w:t>
      </w:r>
    </w:p>
    <w:p>
      <w:r>
        <w:t>0</w:t>
      </w:r>
    </w:p>
    <w:p>
      <w:r>
        <w:t>0</w:t>
      </w:r>
    </w:p>
    <w:p>
      <w:r>
        <w:t>0</w:t>
      </w:r>
    </w:p>
    <w:p>
      <w:r>
        <w:t>0</w:t>
      </w:r>
    </w:p>
    <w:p>
      <w:r>
        <w:t>7.380</w:t>
      </w:r>
    </w:p>
    <w:p>
      <w:r>
        <w:t>0</w:t>
      </w:r>
    </w:p>
    <w:p>
      <w:r>
        <w:t>Công tác người Việt Nam ở nước ngoài, Cổng Thông tin điện tử đa ngôn ngữ</w:t>
      </w:r>
    </w:p>
    <w:p>
      <w:r>
        <w:t>220</w:t>
      </w:r>
    </w:p>
    <w:p>
      <w:r>
        <w:t>1.980</w:t>
      </w:r>
    </w:p>
    <w:p>
      <w:r>
        <w:t>0</w:t>
      </w:r>
    </w:p>
    <w:p>
      <w:r>
        <w:t>0</w:t>
      </w:r>
    </w:p>
    <w:p>
      <w:r>
        <w:t>1.980</w:t>
      </w:r>
    </w:p>
    <w:p>
      <w:r>
        <w:t>Công tác đối ngoại</w:t>
      </w:r>
    </w:p>
    <w:p>
      <w:r>
        <w:t>600</w:t>
      </w:r>
    </w:p>
    <w:p>
      <w:r>
        <w:t>5.400</w:t>
      </w:r>
    </w:p>
    <w:p>
      <w:r>
        <w:t>0</w:t>
      </w:r>
    </w:p>
    <w:p>
      <w:r>
        <w:t>0</w:t>
      </w:r>
    </w:p>
    <w:p>
      <w:r>
        <w:t>5.400</w:t>
      </w:r>
    </w:p>
    <w:p>
      <w:r>
        <w:t>23</w:t>
      </w:r>
    </w:p>
    <w:p>
      <w:r>
        <w:t>Sở Thông tin và Truyền thông</w:t>
      </w:r>
    </w:p>
    <w:p>
      <w:r>
        <w:t>12.430</w:t>
      </w:r>
    </w:p>
    <w:p>
      <w:r>
        <w:t>148.085</w:t>
      </w:r>
    </w:p>
    <w:p>
      <w:r>
        <w:t>0</w:t>
      </w:r>
    </w:p>
    <w:p>
      <w:r>
        <w:t>0</w:t>
      </w:r>
    </w:p>
    <w:p>
      <w:r>
        <w:t>0</w:t>
      </w:r>
    </w:p>
    <w:p>
      <w:r>
        <w:t>18.000</w:t>
      </w:r>
    </w:p>
    <w:p>
      <w:r>
        <w:t>0</w:t>
      </w:r>
    </w:p>
    <w:p>
      <w:r>
        <w:t>0</w:t>
      </w:r>
    </w:p>
    <w:p>
      <w:r>
        <w:t>0</w:t>
      </w:r>
    </w:p>
    <w:p>
      <w:r>
        <w:t>0</w:t>
      </w:r>
    </w:p>
    <w:p>
      <w:r>
        <w:t>3.343</w:t>
      </w:r>
    </w:p>
    <w:p>
      <w:r>
        <w:t>116.780</w:t>
      </w:r>
    </w:p>
    <w:p>
      <w:r>
        <w:t>0</w:t>
      </w:r>
    </w:p>
    <w:p>
      <w:r>
        <w:t>0</w:t>
      </w:r>
    </w:p>
    <w:p>
      <w:r>
        <w:t>0</w:t>
      </w:r>
    </w:p>
    <w:p>
      <w:r>
        <w:t>0</w:t>
      </w:r>
    </w:p>
    <w:p>
      <w:r>
        <w:t>0</w:t>
      </w:r>
    </w:p>
    <w:p>
      <w:r>
        <w:t>0</w:t>
      </w:r>
    </w:p>
    <w:p>
      <w:r>
        <w:t>9.962</w:t>
      </w:r>
    </w:p>
    <w:p>
      <w:r>
        <w:t>0</w:t>
      </w:r>
    </w:p>
    <w:p>
      <w:r>
        <w:t>a</w:t>
      </w:r>
    </w:p>
    <w:p>
      <w:r>
        <w:t>Chi hoạt động thường xuyên</w:t>
      </w:r>
    </w:p>
    <w:p>
      <w:r>
        <w:t>519</w:t>
      </w:r>
    </w:p>
    <w:p>
      <w:r>
        <w:t>13.305</w:t>
      </w:r>
    </w:p>
    <w:p>
      <w:r>
        <w:t>0</w:t>
      </w:r>
    </w:p>
    <w:p>
      <w:r>
        <w:t>3.343</w:t>
      </w:r>
    </w:p>
    <w:p>
      <w:r>
        <w:t>0</w:t>
      </w:r>
    </w:p>
    <w:p>
      <w:r>
        <w:t>9.962</w:t>
      </w:r>
    </w:p>
    <w:p>
      <w:r>
        <w:t>b</w:t>
      </w:r>
    </w:p>
    <w:p>
      <w:r>
        <w:t>Các nhiệm vụ, chương trình, đề án, nghị quyết</w:t>
      </w:r>
    </w:p>
    <w:p>
      <w:r>
        <w:t>11.911</w:t>
      </w:r>
    </w:p>
    <w:p>
      <w:r>
        <w:t>134.780</w:t>
      </w:r>
    </w:p>
    <w:p>
      <w:r>
        <w:t>0</w:t>
      </w:r>
    </w:p>
    <w:p>
      <w:r>
        <w:t>0</w:t>
      </w:r>
    </w:p>
    <w:p>
      <w:r>
        <w:t>0</w:t>
      </w:r>
    </w:p>
    <w:p>
      <w:r>
        <w:t>18.000</w:t>
      </w:r>
    </w:p>
    <w:p>
      <w:r>
        <w:t>0</w:t>
      </w:r>
    </w:p>
    <w:p>
      <w:r>
        <w:t>0</w:t>
      </w:r>
    </w:p>
    <w:p>
      <w:r>
        <w:t>0</w:t>
      </w:r>
    </w:p>
    <w:p>
      <w:r>
        <w:t>0</w:t>
      </w:r>
    </w:p>
    <w:p>
      <w:r>
        <w:t>0</w:t>
      </w:r>
    </w:p>
    <w:p>
      <w:r>
        <w:t>116.780</w:t>
      </w:r>
    </w:p>
    <w:p>
      <w:r>
        <w:t>0</w:t>
      </w:r>
    </w:p>
    <w:p>
      <w:r>
        <w:t>0</w:t>
      </w:r>
    </w:p>
    <w:p>
      <w:r>
        <w:t>0</w:t>
      </w:r>
    </w:p>
    <w:p>
      <w:r>
        <w:t>0</w:t>
      </w:r>
    </w:p>
    <w:p>
      <w:r>
        <w:t>0</w:t>
      </w:r>
    </w:p>
    <w:p>
      <w:r>
        <w:t>0</w:t>
      </w:r>
    </w:p>
    <w:p>
      <w:r>
        <w:t>0</w:t>
      </w:r>
    </w:p>
    <w:p>
      <w:r>
        <w:t>0</w:t>
      </w:r>
    </w:p>
    <w:p>
      <w:r>
        <w:t>Các nhiệm vụ phát triển Công nghệ thông tin</w:t>
      </w:r>
    </w:p>
    <w:p>
      <w:r>
        <w:t>2.000</w:t>
      </w:r>
    </w:p>
    <w:p>
      <w:r>
        <w:t>18.000</w:t>
      </w:r>
    </w:p>
    <w:p>
      <w:r>
        <w:t>18.000</w:t>
      </w:r>
    </w:p>
    <w:p>
      <w:r>
        <w:t>Đề án truyền thanh số</w:t>
      </w:r>
    </w:p>
    <w:p>
      <w:r>
        <w:t>1.120</w:t>
      </w:r>
    </w:p>
    <w:p>
      <w:r>
        <w:t>10.080</w:t>
      </w:r>
    </w:p>
    <w:p>
      <w:r>
        <w:t>0</w:t>
      </w:r>
    </w:p>
    <w:p>
      <w:r>
        <w:t>10.080</w:t>
      </w:r>
    </w:p>
    <w:p>
      <w:r>
        <w:t>0</w:t>
      </w:r>
    </w:p>
    <w:p>
      <w:r>
        <w:t>Xử lý cáp viễn thông vô chủ</w:t>
      </w:r>
    </w:p>
    <w:p>
      <w:r>
        <w:t>100</w:t>
      </w:r>
    </w:p>
    <w:p>
      <w:r>
        <w:t>900</w:t>
      </w:r>
    </w:p>
    <w:p>
      <w:r>
        <w:t>0</w:t>
      </w:r>
    </w:p>
    <w:p>
      <w:r>
        <w:t>900</w:t>
      </w:r>
    </w:p>
    <w:p>
      <w:r>
        <w:t>0</w:t>
      </w:r>
    </w:p>
    <w:p>
      <w:r>
        <w:t>Thực hiện nhiệm vụ chính trị phát thanh truyền hình thành phố</w:t>
      </w:r>
    </w:p>
    <w:p>
      <w:r>
        <w:t>9.580</w:t>
      </w:r>
    </w:p>
    <w:p>
      <w:r>
        <w:t>95.800</w:t>
      </w:r>
    </w:p>
    <w:p>
      <w:r>
        <w:t>0</w:t>
      </w:r>
    </w:p>
    <w:p>
      <w:r>
        <w:t>95.800</w:t>
      </w:r>
    </w:p>
    <w:p>
      <w:r>
        <w:t>0</w:t>
      </w:r>
    </w:p>
    <w:p>
      <w:r>
        <w:t>Hợp tác truyền thông với các cơ quan báo chí tuyên truyền, quảng bá về thành phố</w:t>
      </w:r>
    </w:p>
    <w:p>
      <w:r>
        <w:t>1.111</w:t>
      </w:r>
    </w:p>
    <w:p>
      <w:r>
        <w:t>10.000</w:t>
      </w:r>
    </w:p>
    <w:p>
      <w:r>
        <w:t>0</w:t>
      </w:r>
    </w:p>
    <w:p>
      <w:r>
        <w:t>10.000</w:t>
      </w:r>
    </w:p>
    <w:p>
      <w:r>
        <w:t>0</w:t>
      </w:r>
    </w:p>
    <w:p>
      <w:r>
        <w:t>24</w:t>
      </w:r>
    </w:p>
    <w:p>
      <w:r>
        <w:t>Ban An toàn giao thông thành phố</w:t>
      </w:r>
    </w:p>
    <w:p>
      <w:r>
        <w:t>574</w:t>
      </w:r>
    </w:p>
    <w:p>
      <w:r>
        <w:t>5.777</w:t>
      </w:r>
    </w:p>
    <w:p>
      <w:r>
        <w:t>0</w:t>
      </w:r>
    </w:p>
    <w:p>
      <w:r>
        <w:t>0</w:t>
      </w:r>
    </w:p>
    <w:p>
      <w:r>
        <w:t>5.777</w:t>
      </w:r>
    </w:p>
    <w:p>
      <w:r>
        <w:t>25</w:t>
      </w:r>
    </w:p>
    <w:p>
      <w:r>
        <w:t>Ban chỉ đạo thi hành án thành phố</w:t>
      </w:r>
    </w:p>
    <w:p>
      <w:r>
        <w:t>23</w:t>
      </w:r>
    </w:p>
    <w:p>
      <w:r>
        <w:t>200</w:t>
      </w:r>
    </w:p>
    <w:p>
      <w:r>
        <w:t>0</w:t>
      </w:r>
    </w:p>
    <w:p>
      <w:r>
        <w:t>200</w:t>
      </w:r>
    </w:p>
    <w:p>
      <w:r>
        <w:t>26</w:t>
      </w:r>
    </w:p>
    <w:p>
      <w:r>
        <w:t>Ủy ban nhân dân huyện Bạch Long Vĩ</w:t>
      </w:r>
    </w:p>
    <w:p>
      <w:r>
        <w:t>4.210</w:t>
      </w:r>
    </w:p>
    <w:p>
      <w:r>
        <w:t>143.121</w:t>
      </w:r>
    </w:p>
    <w:p>
      <w:r>
        <w:t>0</w:t>
      </w:r>
    </w:p>
    <w:p>
      <w:r>
        <w:t>2.400</w:t>
      </w:r>
    </w:p>
    <w:p>
      <w:r>
        <w:t>64.700</w:t>
      </w:r>
    </w:p>
    <w:p>
      <w:r>
        <w:t>34.790</w:t>
      </w:r>
    </w:p>
    <w:p>
      <w:r>
        <w:t>29.910</w:t>
      </w:r>
    </w:p>
    <w:p>
      <w:r>
        <w:t>76.021</w:t>
      </w:r>
    </w:p>
    <w:p>
      <w:r>
        <w:t>II</w:t>
      </w:r>
    </w:p>
    <w:p>
      <w:r>
        <w:t>Các tổ chức chính trị - xã hội</w:t>
      </w:r>
    </w:p>
    <w:p>
      <w:r>
        <w:t>7.225</w:t>
      </w:r>
    </w:p>
    <w:p>
      <w:r>
        <w:t>180.733</w:t>
      </w:r>
    </w:p>
    <w:p>
      <w:r>
        <w:t>7.817</w:t>
      </w:r>
    </w:p>
    <w:p>
      <w:r>
        <w:t>4.660</w:t>
      </w:r>
    </w:p>
    <w:p>
      <w:r>
        <w:t>3.157</w:t>
      </w:r>
    </w:p>
    <w:p>
      <w:r>
        <w:t>1.000</w:t>
      </w:r>
    </w:p>
    <w:p>
      <w:r>
        <w:t>0</w:t>
      </w:r>
    </w:p>
    <w:p>
      <w:r>
        <w:t>0</w:t>
      </w:r>
    </w:p>
    <w:p>
      <w:r>
        <w:t>0</w:t>
      </w:r>
    </w:p>
    <w:p>
      <w:r>
        <w:t>30</w:t>
      </w:r>
    </w:p>
    <w:p>
      <w:r>
        <w:t>14.016</w:t>
      </w:r>
    </w:p>
    <w:p>
      <w:r>
        <w:t>0</w:t>
      </w:r>
    </w:p>
    <w:p>
      <w:r>
        <w:t>0</w:t>
      </w:r>
    </w:p>
    <w:p>
      <w:r>
        <w:t>0</w:t>
      </w:r>
    </w:p>
    <w:p>
      <w:r>
        <w:t>0</w:t>
      </w:r>
    </w:p>
    <w:p>
      <w:r>
        <w:t>0</w:t>
      </w:r>
    </w:p>
    <w:p>
      <w:r>
        <w:t>0</w:t>
      </w:r>
    </w:p>
    <w:p>
      <w:r>
        <w:t>0</w:t>
      </w:r>
    </w:p>
    <w:p>
      <w:r>
        <w:t>71.163</w:t>
      </w:r>
    </w:p>
    <w:p>
      <w:r>
        <w:t>86.707</w:t>
      </w:r>
    </w:p>
    <w:p>
      <w:r>
        <w:t>1</w:t>
      </w:r>
    </w:p>
    <w:p>
      <w:r>
        <w:t>Ủy ban mặt trận Tổ quốc thành phố Hải Phòng</w:t>
      </w:r>
    </w:p>
    <w:p>
      <w:r>
        <w:t>997</w:t>
      </w:r>
    </w:p>
    <w:p>
      <w:r>
        <w:t>16.240</w:t>
      </w:r>
    </w:p>
    <w:p>
      <w:r>
        <w:t>0</w:t>
      </w:r>
    </w:p>
    <w:p>
      <w:r>
        <w:t>0</w:t>
      </w:r>
    </w:p>
    <w:p>
      <w:r>
        <w:t>16.240</w:t>
      </w:r>
    </w:p>
    <w:p>
      <w:r>
        <w:t>a</w:t>
      </w:r>
    </w:p>
    <w:p>
      <w:r>
        <w:t>Chi hoạt động thường xuyên</w:t>
      </w:r>
    </w:p>
    <w:p>
      <w:r>
        <w:t>997</w:t>
      </w:r>
    </w:p>
    <w:p>
      <w:r>
        <w:t>15.780</w:t>
      </w:r>
    </w:p>
    <w:p>
      <w:r>
        <w:t>15.780</w:t>
      </w:r>
    </w:p>
    <w:p>
      <w:r>
        <w:t>b</w:t>
      </w:r>
    </w:p>
    <w:p>
      <w:r>
        <w:t>Các nhiệm vụ, chương trình, đề án</w:t>
      </w:r>
    </w:p>
    <w:p>
      <w:r>
        <w:t>460</w:t>
      </w:r>
    </w:p>
    <w:p>
      <w:r>
        <w:t>460</w:t>
      </w:r>
    </w:p>
    <w:p>
      <w:r>
        <w:t>Quản lý quỹ vì người nghèo</w:t>
      </w:r>
    </w:p>
    <w:p>
      <w:r>
        <w:t>460</w:t>
      </w:r>
    </w:p>
    <w:p>
      <w:r>
        <w:t>460</w:t>
      </w:r>
    </w:p>
    <w:p>
      <w:r>
        <w:t>2</w:t>
      </w:r>
    </w:p>
    <w:p>
      <w:r>
        <w:t>BCH Hội Liên hiệp Phụ nữ thành phố Hải Phòng</w:t>
      </w:r>
    </w:p>
    <w:p>
      <w:r>
        <w:t>1.204</w:t>
      </w:r>
    </w:p>
    <w:p>
      <w:r>
        <w:t>17.656</w:t>
      </w:r>
    </w:p>
    <w:p>
      <w:r>
        <w:t>3.400</w:t>
      </w:r>
    </w:p>
    <w:p>
      <w:r>
        <w:t>3.400</w:t>
      </w:r>
    </w:p>
    <w:p>
      <w:r>
        <w:t>0</w:t>
      </w:r>
    </w:p>
    <w:p>
      <w:r>
        <w:t>0</w:t>
      </w:r>
    </w:p>
    <w:p>
      <w:r>
        <w:t>0</w:t>
      </w:r>
    </w:p>
    <w:p>
      <w:r>
        <w:t>0</w:t>
      </w:r>
    </w:p>
    <w:p>
      <w:r>
        <w:t>0</w:t>
      </w:r>
    </w:p>
    <w:p>
      <w:r>
        <w:t>.0</w:t>
      </w:r>
    </w:p>
    <w:p>
      <w:r>
        <w:t>0</w:t>
      </w:r>
    </w:p>
    <w:p>
      <w:r>
        <w:t>0</w:t>
      </w:r>
    </w:p>
    <w:p>
      <w:r>
        <w:t>0</w:t>
      </w:r>
    </w:p>
    <w:p>
      <w:r>
        <w:t>0</w:t>
      </w:r>
    </w:p>
    <w:p>
      <w:r>
        <w:t>0</w:t>
      </w:r>
    </w:p>
    <w:p>
      <w:r>
        <w:t>0</w:t>
      </w:r>
    </w:p>
    <w:p>
      <w:r>
        <w:t>0</w:t>
      </w:r>
    </w:p>
    <w:p>
      <w:r>
        <w:t>0</w:t>
      </w:r>
    </w:p>
    <w:p>
      <w:r>
        <w:t>14.256</w:t>
      </w:r>
    </w:p>
    <w:p>
      <w:r>
        <w:t>0</w:t>
      </w:r>
    </w:p>
    <w:p>
      <w:r>
        <w:t>a</w:t>
      </w:r>
    </w:p>
    <w:p>
      <w:r>
        <w:t>Chi hoạt động thường xuyên</w:t>
      </w:r>
    </w:p>
    <w:p>
      <w:r>
        <w:t>826</w:t>
      </w:r>
    </w:p>
    <w:p>
      <w:r>
        <w:t>14.256</w:t>
      </w:r>
    </w:p>
    <w:p>
      <w:r>
        <w:t>0</w:t>
      </w:r>
    </w:p>
    <w:p>
      <w:r>
        <w:t>0</w:t>
      </w:r>
    </w:p>
    <w:p>
      <w:r>
        <w:t>14.256</w:t>
      </w:r>
    </w:p>
    <w:p>
      <w:r>
        <w:t>b</w:t>
      </w:r>
    </w:p>
    <w:p>
      <w:r>
        <w:t>Các nhiệm vụ, chương trình, đề án</w:t>
      </w:r>
    </w:p>
    <w:p>
      <w:r>
        <w:t>378</w:t>
      </w:r>
    </w:p>
    <w:p>
      <w:r>
        <w:t>3.400</w:t>
      </w:r>
    </w:p>
    <w:p>
      <w:r>
        <w:t>3.400</w:t>
      </w:r>
    </w:p>
    <w:p>
      <w:r>
        <w:t>3.400</w:t>
      </w:r>
    </w:p>
    <w:p>
      <w:r>
        <w:t>0</w:t>
      </w:r>
    </w:p>
    <w:p>
      <w:r>
        <w:t>0</w:t>
      </w:r>
    </w:p>
    <w:p>
      <w:r>
        <w:t>0</w:t>
      </w:r>
    </w:p>
    <w:p>
      <w:r>
        <w:t>0</w:t>
      </w:r>
    </w:p>
    <w:p>
      <w:r>
        <w:t>0</w:t>
      </w:r>
    </w:p>
    <w:p>
      <w:r>
        <w:t>0</w:t>
      </w:r>
    </w:p>
    <w:p>
      <w:r>
        <w:t>0</w:t>
      </w:r>
    </w:p>
    <w:p>
      <w:r>
        <w:t>0</w:t>
      </w:r>
    </w:p>
    <w:p>
      <w:r>
        <w:t>0</w:t>
      </w:r>
    </w:p>
    <w:p>
      <w:r>
        <w:t>0</w:t>
      </w:r>
    </w:p>
    <w:p>
      <w:r>
        <w:t>0</w:t>
      </w:r>
    </w:p>
    <w:p>
      <w:r>
        <w:t>0</w:t>
      </w:r>
    </w:p>
    <w:p>
      <w:r>
        <w:t>0</w:t>
      </w:r>
    </w:p>
    <w:p>
      <w:r>
        <w:t>0</w:t>
      </w:r>
    </w:p>
    <w:p>
      <w:r>
        <w:t>0</w:t>
      </w:r>
    </w:p>
    <w:p>
      <w:r>
        <w:t>0</w:t>
      </w:r>
    </w:p>
    <w:p>
      <w:r>
        <w:t>Đề án "Hỗ trợ, phát triển nhóm trẻ em độc lập tư thục ở khu vực khu công nghiệp, khu chế xuất sau năm 2020" gắn với Đề án phát triển giáo dục mầm non giai đoạn 2021-2025</w:t>
      </w:r>
    </w:p>
    <w:p>
      <w:r>
        <w:t>378</w:t>
      </w:r>
    </w:p>
    <w:p>
      <w:r>
        <w:t>3.400</w:t>
      </w:r>
    </w:p>
    <w:p>
      <w:r>
        <w:t>3.400</w:t>
      </w:r>
    </w:p>
    <w:p>
      <w:r>
        <w:t>3.400</w:t>
      </w:r>
    </w:p>
    <w:p>
      <w:r>
        <w:t>0</w:t>
      </w:r>
    </w:p>
    <w:p>
      <w:r>
        <w:t>3</w:t>
      </w:r>
    </w:p>
    <w:p>
      <w:r>
        <w:t>Thành đoàn Thanh niên (Ban chấp hành đoàn thành phố Hải Phòng)</w:t>
      </w:r>
    </w:p>
    <w:p>
      <w:r>
        <w:t>3.755</w:t>
      </w:r>
    </w:p>
    <w:p>
      <w:r>
        <w:t>127.655</w:t>
      </w:r>
    </w:p>
    <w:p>
      <w:r>
        <w:t>2.893</w:t>
      </w:r>
    </w:p>
    <w:p>
      <w:r>
        <w:t>1.260</w:t>
      </w:r>
    </w:p>
    <w:p>
      <w:r>
        <w:t>1.633</w:t>
      </w:r>
    </w:p>
    <w:p>
      <w:r>
        <w:t>1.000</w:t>
      </w:r>
    </w:p>
    <w:p>
      <w:r>
        <w:t>0</w:t>
      </w:r>
    </w:p>
    <w:p>
      <w:r>
        <w:t>0</w:t>
      </w:r>
    </w:p>
    <w:p>
      <w:r>
        <w:t>0</w:t>
      </w:r>
    </w:p>
    <w:p>
      <w:r>
        <w:t>30</w:t>
      </w:r>
    </w:p>
    <w:p>
      <w:r>
        <w:t>14.016</w:t>
      </w:r>
    </w:p>
    <w:p>
      <w:r>
        <w:t>0</w:t>
      </w:r>
    </w:p>
    <w:p>
      <w:r>
        <w:t>0</w:t>
      </w:r>
    </w:p>
    <w:p>
      <w:r>
        <w:t>0</w:t>
      </w:r>
    </w:p>
    <w:p>
      <w:r>
        <w:t>0</w:t>
      </w:r>
    </w:p>
    <w:p>
      <w:r>
        <w:t>0</w:t>
      </w:r>
    </w:p>
    <w:p>
      <w:r>
        <w:t>0</w:t>
      </w:r>
    </w:p>
    <w:p>
      <w:r>
        <w:t>0</w:t>
      </w:r>
    </w:p>
    <w:p>
      <w:r>
        <w:t>23.009</w:t>
      </w:r>
    </w:p>
    <w:p>
      <w:r>
        <w:t>86.707</w:t>
      </w:r>
    </w:p>
    <w:p>
      <w:r>
        <w:t>a</w:t>
      </w:r>
    </w:p>
    <w:p>
      <w:r>
        <w:t>Chi hoạt động thường xuyên</w:t>
      </w:r>
    </w:p>
    <w:p>
      <w:r>
        <w:t>3.505</w:t>
      </w:r>
    </w:p>
    <w:p>
      <w:r>
        <w:t>126.365</w:t>
      </w:r>
    </w:p>
    <w:p>
      <w:r>
        <w:t>1.633</w:t>
      </w:r>
    </w:p>
    <w:p>
      <w:r>
        <w:t>1.633</w:t>
      </w:r>
    </w:p>
    <w:p>
      <w:r>
        <w:t>1.000</w:t>
      </w:r>
    </w:p>
    <w:p>
      <w:r>
        <w:t>14.016</w:t>
      </w:r>
    </w:p>
    <w:p>
      <w:r>
        <w:t>0</w:t>
      </w:r>
    </w:p>
    <w:p>
      <w:r>
        <w:t>23.009</w:t>
      </w:r>
    </w:p>
    <w:p>
      <w:r>
        <w:t>86.707</w:t>
      </w:r>
    </w:p>
    <w:p>
      <w:r>
        <w:t>b</w:t>
      </w:r>
    </w:p>
    <w:p>
      <w:r>
        <w:t>Các nhiệm vụ, chương trình, đề án</w:t>
      </w:r>
    </w:p>
    <w:p>
      <w:r>
        <w:t>250</w:t>
      </w:r>
    </w:p>
    <w:p>
      <w:r>
        <w:t>1.290</w:t>
      </w:r>
    </w:p>
    <w:p>
      <w:r>
        <w:t>1.260</w:t>
      </w:r>
    </w:p>
    <w:p>
      <w:r>
        <w:t>1.260</w:t>
      </w:r>
    </w:p>
    <w:p>
      <w:r>
        <w:t>0</w:t>
      </w:r>
    </w:p>
    <w:p>
      <w:r>
        <w:t>0</w:t>
      </w:r>
    </w:p>
    <w:p>
      <w:r>
        <w:t>0</w:t>
      </w:r>
    </w:p>
    <w:p>
      <w:r>
        <w:t>0</w:t>
      </w:r>
    </w:p>
    <w:p>
      <w:r>
        <w:t>0</w:t>
      </w:r>
    </w:p>
    <w:p>
      <w:r>
        <w:t>30</w:t>
      </w:r>
    </w:p>
    <w:p>
      <w:r>
        <w:t>0</w:t>
      </w:r>
    </w:p>
    <w:p>
      <w:r>
        <w:t>0</w:t>
      </w:r>
    </w:p>
    <w:p>
      <w:r>
        <w:t>0</w:t>
      </w:r>
    </w:p>
    <w:p>
      <w:r>
        <w:t>0</w:t>
      </w:r>
    </w:p>
    <w:p>
      <w:r>
        <w:t>0</w:t>
      </w:r>
    </w:p>
    <w:p>
      <w:r>
        <w:t>0</w:t>
      </w:r>
    </w:p>
    <w:p>
      <w:r>
        <w:t>0</w:t>
      </w:r>
    </w:p>
    <w:p>
      <w:r>
        <w:t>0</w:t>
      </w:r>
    </w:p>
    <w:p>
      <w:r>
        <w:t>0</w:t>
      </w:r>
    </w:p>
    <w:p>
      <w:r>
        <w:t>0</w:t>
      </w:r>
    </w:p>
    <w:p>
      <w:r>
        <w:t>Lễ biểu dương học sinh, sinh viên tiêu biểu, kỷ niệm ngày truyền thống học sinh, sinh viên; Các hoạt động kỷ niệm của Đoàn, Đội; tham gia các cuộc thi, các giải Thể thao, học sinh, sinh viên, thanh niên</w:t>
      </w:r>
    </w:p>
    <w:p>
      <w:r>
        <w:t>250</w:t>
      </w:r>
    </w:p>
    <w:p>
      <w:r>
        <w:t>1.260</w:t>
      </w:r>
    </w:p>
    <w:p>
      <w:r>
        <w:t>1.260</w:t>
      </w:r>
    </w:p>
    <w:p>
      <w:r>
        <w:t>1.260</w:t>
      </w:r>
    </w:p>
    <w:p>
      <w:r>
        <w:t>0</w:t>
      </w:r>
    </w:p>
    <w:p>
      <w:r>
        <w:t>Hiến máu nhân đạo</w:t>
      </w:r>
    </w:p>
    <w:p>
      <w:r>
        <w:t>30</w:t>
      </w:r>
    </w:p>
    <w:p>
      <w:r>
        <w:t>0</w:t>
      </w:r>
    </w:p>
    <w:p>
      <w:r>
        <w:t>30</w:t>
      </w:r>
    </w:p>
    <w:p>
      <w:r>
        <w:t>0</w:t>
      </w:r>
    </w:p>
    <w:p>
      <w:r>
        <w:t>4</w:t>
      </w:r>
    </w:p>
    <w:p>
      <w:r>
        <w:t>Ban chấp hành Hội Nông dân thành phố Hải Phòng</w:t>
      </w:r>
    </w:p>
    <w:p>
      <w:r>
        <w:t>1.017</w:t>
      </w:r>
    </w:p>
    <w:p>
      <w:r>
        <w:t>14.244</w:t>
      </w:r>
    </w:p>
    <w:p>
      <w:r>
        <w:t>1.524</w:t>
      </w:r>
    </w:p>
    <w:p>
      <w:r>
        <w:t>1.524</w:t>
      </w:r>
    </w:p>
    <w:p>
      <w:r>
        <w:t>0</w:t>
      </w:r>
    </w:p>
    <w:p>
      <w:r>
        <w:t>12.720</w:t>
      </w:r>
    </w:p>
    <w:p>
      <w:r>
        <w:t>5</w:t>
      </w:r>
    </w:p>
    <w:p>
      <w:r>
        <w:t>Hội Cựu chiến binh</w:t>
      </w:r>
    </w:p>
    <w:p>
      <w:r>
        <w:t>252</w:t>
      </w:r>
    </w:p>
    <w:p>
      <w:r>
        <w:t>4.938</w:t>
      </w:r>
    </w:p>
    <w:p>
      <w:r>
        <w:t>0</w:t>
      </w:r>
    </w:p>
    <w:p>
      <w:r>
        <w:t>0</w:t>
      </w:r>
    </w:p>
    <w:p>
      <w:r>
        <w:t>4.938</w:t>
      </w:r>
    </w:p>
    <w:p>
      <w:r>
        <w:t>III</w:t>
      </w:r>
    </w:p>
    <w:p>
      <w:r>
        <w:t>Các tổ chức xã hội, xã hội nghề nghiệp và tổ chức khác</w:t>
      </w:r>
    </w:p>
    <w:p>
      <w:r>
        <w:t>3.195</w:t>
      </w:r>
    </w:p>
    <w:p>
      <w:r>
        <w:t>53.652</w:t>
      </w:r>
    </w:p>
    <w:p>
      <w:r>
        <w:t>0</w:t>
      </w:r>
    </w:p>
    <w:p>
      <w:r>
        <w:t>0</w:t>
      </w:r>
    </w:p>
    <w:p>
      <w:r>
        <w:t>0</w:t>
      </w:r>
    </w:p>
    <w:p>
      <w:r>
        <w:t>2.000</w:t>
      </w:r>
    </w:p>
    <w:p>
      <w:r>
        <w:t>0</w:t>
      </w:r>
    </w:p>
    <w:p>
      <w:r>
        <w:t>0</w:t>
      </w:r>
    </w:p>
    <w:p>
      <w:r>
        <w:t>0</w:t>
      </w:r>
    </w:p>
    <w:p>
      <w:r>
        <w:t>1.290</w:t>
      </w:r>
    </w:p>
    <w:p>
      <w:r>
        <w:t>4.500</w:t>
      </w:r>
    </w:p>
    <w:p>
      <w:r>
        <w:t>0</w:t>
      </w:r>
    </w:p>
    <w:p>
      <w:r>
        <w:t>0</w:t>
      </w:r>
    </w:p>
    <w:p>
      <w:r>
        <w:t>0</w:t>
      </w:r>
    </w:p>
    <w:p>
      <w:r>
        <w:t>0</w:t>
      </w:r>
    </w:p>
    <w:p>
      <w:r>
        <w:t>0</w:t>
      </w:r>
    </w:p>
    <w:p>
      <w:r>
        <w:t>0</w:t>
      </w:r>
    </w:p>
    <w:p>
      <w:r>
        <w:t>0</w:t>
      </w:r>
    </w:p>
    <w:p>
      <w:r>
        <w:t>35.862</w:t>
      </w:r>
    </w:p>
    <w:p>
      <w:r>
        <w:t>10.000</w:t>
      </w:r>
    </w:p>
    <w:p>
      <w:r>
        <w:t>1</w:t>
      </w:r>
    </w:p>
    <w:p>
      <w:r>
        <w:t>Câu lạc bộ Trung Dũng-Quyết Thắng thành phố Hải Phòng</w:t>
      </w:r>
    </w:p>
    <w:p>
      <w:r>
        <w:t>61</w:t>
      </w:r>
    </w:p>
    <w:p>
      <w:r>
        <w:t>1.010</w:t>
      </w:r>
    </w:p>
    <w:p>
      <w:r>
        <w:t>0</w:t>
      </w:r>
    </w:p>
    <w:p>
      <w:r>
        <w:t>0</w:t>
      </w:r>
    </w:p>
    <w:p>
      <w:r>
        <w:t>1.010</w:t>
      </w:r>
    </w:p>
    <w:p>
      <w:r>
        <w:t>2</w:t>
      </w:r>
    </w:p>
    <w:p>
      <w:r>
        <w:t>Câu lạc bộ Bạch Đằng thành phố Hải Phòng</w:t>
      </w:r>
    </w:p>
    <w:p>
      <w:r>
        <w:t>176</w:t>
      </w:r>
    </w:p>
    <w:p>
      <w:r>
        <w:t>2.034</w:t>
      </w:r>
    </w:p>
    <w:p>
      <w:r>
        <w:t>0</w:t>
      </w:r>
    </w:p>
    <w:p>
      <w:r>
        <w:t>0</w:t>
      </w:r>
    </w:p>
    <w:p>
      <w:r>
        <w:t>2.034</w:t>
      </w:r>
    </w:p>
    <w:p>
      <w:r>
        <w:t>3</w:t>
      </w:r>
    </w:p>
    <w:p>
      <w:r>
        <w:t>Hội Chữ thập đỏ thành phố Hải Phòng</w:t>
      </w:r>
    </w:p>
    <w:p>
      <w:r>
        <w:t>315</w:t>
      </w:r>
    </w:p>
    <w:p>
      <w:r>
        <w:t>4.338</w:t>
      </w:r>
    </w:p>
    <w:p>
      <w:r>
        <w:t>0</w:t>
      </w:r>
    </w:p>
    <w:p>
      <w:r>
        <w:t>0</w:t>
      </w:r>
    </w:p>
    <w:p>
      <w:r>
        <w:t>0</w:t>
      </w:r>
    </w:p>
    <w:p>
      <w:r>
        <w:t>0</w:t>
      </w:r>
    </w:p>
    <w:p>
      <w:r>
        <w:t>0</w:t>
      </w:r>
    </w:p>
    <w:p>
      <w:r>
        <w:t>0</w:t>
      </w:r>
    </w:p>
    <w:p>
      <w:r>
        <w:t>0</w:t>
      </w:r>
    </w:p>
    <w:p>
      <w:r>
        <w:t>1.290</w:t>
      </w:r>
    </w:p>
    <w:p>
      <w:r>
        <w:t>0</w:t>
      </w:r>
    </w:p>
    <w:p>
      <w:r>
        <w:t>0</w:t>
      </w:r>
    </w:p>
    <w:p>
      <w:r>
        <w:t>0</w:t>
      </w:r>
    </w:p>
    <w:p>
      <w:r>
        <w:t>0</w:t>
      </w:r>
    </w:p>
    <w:p>
      <w:r>
        <w:t>0</w:t>
      </w:r>
    </w:p>
    <w:p>
      <w:r>
        <w:t>0</w:t>
      </w:r>
    </w:p>
    <w:p>
      <w:r>
        <w:t>0</w:t>
      </w:r>
    </w:p>
    <w:p>
      <w:r>
        <w:t>0</w:t>
      </w:r>
    </w:p>
    <w:p>
      <w:r>
        <w:t>3.048</w:t>
      </w:r>
    </w:p>
    <w:p>
      <w:r>
        <w:t>0</w:t>
      </w:r>
    </w:p>
    <w:p>
      <w:r>
        <w:t>a</w:t>
      </w:r>
    </w:p>
    <w:p>
      <w:r>
        <w:t>Chi thường xuyên</w:t>
      </w:r>
    </w:p>
    <w:p>
      <w:r>
        <w:t>172</w:t>
      </w:r>
    </w:p>
    <w:p>
      <w:r>
        <w:t>3.048</w:t>
      </w:r>
    </w:p>
    <w:p>
      <w:r>
        <w:t>0</w:t>
      </w:r>
    </w:p>
    <w:p>
      <w:r>
        <w:t>0</w:t>
      </w:r>
    </w:p>
    <w:p>
      <w:r>
        <w:t>3.048</w:t>
      </w:r>
    </w:p>
    <w:p>
      <w:r>
        <w:t>b</w:t>
      </w:r>
    </w:p>
    <w:p>
      <w:r>
        <w:t>Hiến máu nhân đạo</w:t>
      </w:r>
    </w:p>
    <w:p>
      <w:r>
        <w:t>143</w:t>
      </w:r>
    </w:p>
    <w:p>
      <w:r>
        <w:t>1.290</w:t>
      </w:r>
    </w:p>
    <w:p>
      <w:r>
        <w:t>0</w:t>
      </w:r>
    </w:p>
    <w:p>
      <w:r>
        <w:t>1.290</w:t>
      </w:r>
    </w:p>
    <w:p>
      <w:r>
        <w:t>0</w:t>
      </w:r>
    </w:p>
    <w:p>
      <w:r>
        <w:t>4</w:t>
      </w:r>
    </w:p>
    <w:p>
      <w:r>
        <w:t>Hội người mù thành phố Hải Phòng</w:t>
      </w:r>
    </w:p>
    <w:p>
      <w:r>
        <w:t>49</w:t>
      </w:r>
    </w:p>
    <w:p>
      <w:r>
        <w:t>1.156</w:t>
      </w:r>
    </w:p>
    <w:p>
      <w:r>
        <w:t>0</w:t>
      </w:r>
    </w:p>
    <w:p>
      <w:r>
        <w:t>0</w:t>
      </w:r>
    </w:p>
    <w:p>
      <w:r>
        <w:t>1.156</w:t>
      </w:r>
    </w:p>
    <w:p>
      <w:r>
        <w:t>5</w:t>
      </w:r>
    </w:p>
    <w:p>
      <w:r>
        <w:t>Hội Bảo trợ người tàn tật và trẻ mồ côi thành phố Hải Phòng</w:t>
      </w:r>
    </w:p>
    <w:p>
      <w:r>
        <w:t>86</w:t>
      </w:r>
    </w:p>
    <w:p>
      <w:r>
        <w:t>1.246</w:t>
      </w:r>
    </w:p>
    <w:p>
      <w:r>
        <w:t>0</w:t>
      </w:r>
    </w:p>
    <w:p>
      <w:r>
        <w:t>0</w:t>
      </w:r>
    </w:p>
    <w:p>
      <w:r>
        <w:t>1.246</w:t>
      </w:r>
    </w:p>
    <w:p>
      <w:r>
        <w:t>6</w:t>
      </w:r>
    </w:p>
    <w:p>
      <w:r>
        <w:t>Hội Liên hiệp Văn học nghệ thuật thành phố Hải Phòng</w:t>
      </w:r>
    </w:p>
    <w:p>
      <w:r>
        <w:t>304</w:t>
      </w:r>
    </w:p>
    <w:p>
      <w:r>
        <w:t>4.345</w:t>
      </w:r>
    </w:p>
    <w:p>
      <w:r>
        <w:t>0</w:t>
      </w:r>
    </w:p>
    <w:p>
      <w:r>
        <w:t>0</w:t>
      </w:r>
    </w:p>
    <w:p>
      <w:r>
        <w:t>4.345</w:t>
      </w:r>
    </w:p>
    <w:p>
      <w:r>
        <w:t>7</w:t>
      </w:r>
    </w:p>
    <w:p>
      <w:r>
        <w:t>Ban chấp hành Hội Nhà báo thành phố Hải Phòng</w:t>
      </w:r>
    </w:p>
    <w:p>
      <w:r>
        <w:t>176</w:t>
      </w:r>
    </w:p>
    <w:p>
      <w:r>
        <w:t>2.040</w:t>
      </w:r>
    </w:p>
    <w:p>
      <w:r>
        <w:t>0</w:t>
      </w:r>
    </w:p>
    <w:p>
      <w:r>
        <w:t>0</w:t>
      </w:r>
    </w:p>
    <w:p>
      <w:r>
        <w:t>2.040</w:t>
      </w:r>
    </w:p>
    <w:p>
      <w:r>
        <w:t>8</w:t>
      </w:r>
    </w:p>
    <w:p>
      <w:r>
        <w:t>Hội Luật gia Việt Nam - Thành hội Hải Phòng</w:t>
      </w:r>
    </w:p>
    <w:p>
      <w:r>
        <w:t>58</w:t>
      </w:r>
    </w:p>
    <w:p>
      <w:r>
        <w:t>1.245</w:t>
      </w:r>
    </w:p>
    <w:p>
      <w:r>
        <w:t>0</w:t>
      </w:r>
    </w:p>
    <w:p>
      <w:r>
        <w:t>0</w:t>
      </w:r>
    </w:p>
    <w:p>
      <w:r>
        <w:t>1.245</w:t>
      </w:r>
    </w:p>
    <w:p>
      <w:r>
        <w:t>9</w:t>
      </w:r>
    </w:p>
    <w:p>
      <w:r>
        <w:t>Hội Đông y thành phố Hải Phòng</w:t>
      </w:r>
    </w:p>
    <w:p>
      <w:r>
        <w:t>39</w:t>
      </w:r>
    </w:p>
    <w:p>
      <w:r>
        <w:t>782</w:t>
      </w:r>
    </w:p>
    <w:p>
      <w:r>
        <w:t>0</w:t>
      </w:r>
    </w:p>
    <w:p>
      <w:r>
        <w:t>0</w:t>
      </w:r>
    </w:p>
    <w:p>
      <w:r>
        <w:t>782</w:t>
      </w:r>
    </w:p>
    <w:p>
      <w:r>
        <w:t>10</w:t>
      </w:r>
    </w:p>
    <w:p>
      <w:r>
        <w:t>Ban chấp hành Hội làm vườn TP. Hải Phòng</w:t>
      </w:r>
    </w:p>
    <w:p>
      <w:r>
        <w:t>84</w:t>
      </w:r>
    </w:p>
    <w:p>
      <w:r>
        <w:t>1.311</w:t>
      </w:r>
    </w:p>
    <w:p>
      <w:r>
        <w:t>0</w:t>
      </w:r>
    </w:p>
    <w:p>
      <w:r>
        <w:t>0</w:t>
      </w:r>
    </w:p>
    <w:p>
      <w:r>
        <w:t>1.311</w:t>
      </w:r>
    </w:p>
    <w:p>
      <w:r>
        <w:t>11</w:t>
      </w:r>
    </w:p>
    <w:p>
      <w:r>
        <w:t>Liên hiệp các hội Khoa học và Kỹ thuật Việt Nam - Thành hội Hải Phòng</w:t>
      </w:r>
    </w:p>
    <w:p>
      <w:r>
        <w:t>398</w:t>
      </w:r>
    </w:p>
    <w:p>
      <w:r>
        <w:t>4.822</w:t>
      </w:r>
    </w:p>
    <w:p>
      <w:r>
        <w:t>0</w:t>
      </w:r>
    </w:p>
    <w:p>
      <w:r>
        <w:t>2.000</w:t>
      </w:r>
    </w:p>
    <w:p>
      <w:r>
        <w:t>0</w:t>
      </w:r>
    </w:p>
    <w:p>
      <w:r>
        <w:t>2.822</w:t>
      </w:r>
    </w:p>
    <w:p>
      <w:r>
        <w:t>12</w:t>
      </w:r>
    </w:p>
    <w:p>
      <w:r>
        <w:t>Hội Cựu Thanh niên xung phong Việt Nam - Thành hội Hải Phòng</w:t>
      </w:r>
    </w:p>
    <w:p>
      <w:r>
        <w:t>76</w:t>
      </w:r>
    </w:p>
    <w:p>
      <w:r>
        <w:t>801</w:t>
      </w:r>
    </w:p>
    <w:p>
      <w:r>
        <w:t>0</w:t>
      </w:r>
    </w:p>
    <w:p>
      <w:r>
        <w:t>0</w:t>
      </w:r>
    </w:p>
    <w:p>
      <w:r>
        <w:t>801</w:t>
      </w:r>
    </w:p>
    <w:p>
      <w:r>
        <w:t>13</w:t>
      </w:r>
    </w:p>
    <w:p>
      <w:r>
        <w:t>Liên đoàn lao động thành phố (bao gồm Hỗ trợ quà tết công nhân lao động khó khăn nhân dịp tết Nguyên Đán)</w:t>
      </w:r>
    </w:p>
    <w:p>
      <w:r>
        <w:t>500</w:t>
      </w:r>
    </w:p>
    <w:p>
      <w:r>
        <w:t>15.000</w:t>
      </w:r>
    </w:p>
    <w:p>
      <w:r>
        <w:t>0</w:t>
      </w:r>
    </w:p>
    <w:p>
      <w:r>
        <w:t>4.500</w:t>
      </w:r>
    </w:p>
    <w:p>
      <w:r>
        <w:t>0</w:t>
      </w:r>
    </w:p>
    <w:p>
      <w:r>
        <w:t>500</w:t>
      </w:r>
    </w:p>
    <w:p>
      <w:r>
        <w:t>10.000</w:t>
      </w:r>
    </w:p>
    <w:p>
      <w:r>
        <w:t>14</w:t>
      </w:r>
    </w:p>
    <w:p>
      <w:r>
        <w:t>Hội Kế hoạch hóa gia đình thành phố Hải Phòng</w:t>
      </w:r>
    </w:p>
    <w:p>
      <w:r>
        <w:t>50</w:t>
      </w:r>
    </w:p>
    <w:p>
      <w:r>
        <w:t>686</w:t>
      </w:r>
    </w:p>
    <w:p>
      <w:r>
        <w:t>0</w:t>
      </w:r>
    </w:p>
    <w:p>
      <w:r>
        <w:t>0</w:t>
      </w:r>
    </w:p>
    <w:p>
      <w:r>
        <w:t>686</w:t>
      </w:r>
    </w:p>
    <w:p>
      <w:r>
        <w:t>15</w:t>
      </w:r>
    </w:p>
    <w:p>
      <w:r>
        <w:t>Hội Nạn nhân chất độc da cam/dioxin Việt Nam - Thành hội Hải Phòng</w:t>
      </w:r>
    </w:p>
    <w:p>
      <w:r>
        <w:t>103</w:t>
      </w:r>
    </w:p>
    <w:p>
      <w:r>
        <w:t>1.038</w:t>
      </w:r>
    </w:p>
    <w:p>
      <w:r>
        <w:t>0</w:t>
      </w:r>
    </w:p>
    <w:p>
      <w:r>
        <w:t>0</w:t>
      </w:r>
    </w:p>
    <w:p>
      <w:r>
        <w:t>1.038</w:t>
      </w:r>
    </w:p>
    <w:p>
      <w:r>
        <w:t>16</w:t>
      </w:r>
    </w:p>
    <w:p>
      <w:r>
        <w:t>Liên hiệp các tổ chức hữu nghị thành phố</w:t>
      </w:r>
    </w:p>
    <w:p>
      <w:r>
        <w:t>137</w:t>
      </w:r>
    </w:p>
    <w:p>
      <w:r>
        <w:t>2.263</w:t>
      </w:r>
    </w:p>
    <w:p>
      <w:r>
        <w:t>0</w:t>
      </w:r>
    </w:p>
    <w:p>
      <w:r>
        <w:t>0</w:t>
      </w:r>
    </w:p>
    <w:p>
      <w:r>
        <w:t>2.263</w:t>
      </w:r>
    </w:p>
    <w:p>
      <w:r>
        <w:t>17</w:t>
      </w:r>
    </w:p>
    <w:p>
      <w:r>
        <w:t>Liên minh HTX thành phố Hải Phòng</w:t>
      </w:r>
    </w:p>
    <w:p>
      <w:r>
        <w:t>378</w:t>
      </w:r>
    </w:p>
    <w:p>
      <w:r>
        <w:t>7.256</w:t>
      </w:r>
    </w:p>
    <w:p>
      <w:r>
        <w:t>0</w:t>
      </w:r>
    </w:p>
    <w:p>
      <w:r>
        <w:t>0</w:t>
      </w:r>
    </w:p>
    <w:p>
      <w:r>
        <w:t>7.256</w:t>
      </w:r>
    </w:p>
    <w:p>
      <w:r>
        <w:t>18</w:t>
      </w:r>
    </w:p>
    <w:p>
      <w:r>
        <w:t>Ban chấp hành Hội khuyến học Hải Phòng</w:t>
      </w:r>
    </w:p>
    <w:p>
      <w:r>
        <w:t>92</w:t>
      </w:r>
    </w:p>
    <w:p>
      <w:r>
        <w:t>1.033</w:t>
      </w:r>
    </w:p>
    <w:p>
      <w:r>
        <w:t>0</w:t>
      </w:r>
    </w:p>
    <w:p>
      <w:r>
        <w:t>0</w:t>
      </w:r>
    </w:p>
    <w:p>
      <w:r>
        <w:t>1.033</w:t>
      </w:r>
    </w:p>
    <w:p>
      <w:r>
        <w:t>19</w:t>
      </w:r>
    </w:p>
    <w:p>
      <w:r>
        <w:t>Hội người cao tuổi Việt Nam - Thành hội Hải Phòng</w:t>
      </w:r>
    </w:p>
    <w:p>
      <w:r>
        <w:t>113</w:t>
      </w:r>
    </w:p>
    <w:p>
      <w:r>
        <w:t>1.246</w:t>
      </w:r>
    </w:p>
    <w:p>
      <w:r>
        <w:t>0</w:t>
      </w:r>
    </w:p>
    <w:p>
      <w:r>
        <w:t>0</w:t>
      </w:r>
    </w:p>
    <w:p>
      <w:r>
        <w:t>1.246</w:t>
      </w:r>
    </w:p>
    <w:p>
      <w:r>
        <w:t>IV</w:t>
      </w:r>
    </w:p>
    <w:p>
      <w:r>
        <w:t>Các đơn vị sự nghiệp</w:t>
      </w:r>
    </w:p>
    <w:p>
      <w:r>
        <w:t>12.851</w:t>
      </w:r>
    </w:p>
    <w:p>
      <w:r>
        <w:t>196.270</w:t>
      </w:r>
    </w:p>
    <w:p>
      <w:r>
        <w:t>130.811</w:t>
      </w:r>
    </w:p>
    <w:p>
      <w:r>
        <w:t>0</w:t>
      </w:r>
    </w:p>
    <w:p>
      <w:r>
        <w:t>130.811</w:t>
      </w:r>
    </w:p>
    <w:p>
      <w:r>
        <w:t>0</w:t>
      </w:r>
    </w:p>
    <w:p>
      <w:r>
        <w:t>0</w:t>
      </w:r>
    </w:p>
    <w:p>
      <w:r>
        <w:t>0</w:t>
      </w:r>
    </w:p>
    <w:p>
      <w:r>
        <w:t>0</w:t>
      </w:r>
    </w:p>
    <w:p>
      <w:r>
        <w:t>8.540</w:t>
      </w:r>
    </w:p>
    <w:p>
      <w:r>
        <w:t>15.200</w:t>
      </w:r>
    </w:p>
    <w:p>
      <w:r>
        <w:t>14.900</w:t>
      </w:r>
    </w:p>
    <w:p>
      <w:r>
        <w:t>0</w:t>
      </w:r>
    </w:p>
    <w:p>
      <w:r>
        <w:t>0</w:t>
      </w:r>
    </w:p>
    <w:p>
      <w:r>
        <w:t>21.525</w:t>
      </w:r>
    </w:p>
    <w:p>
      <w:r>
        <w:t>0</w:t>
      </w:r>
    </w:p>
    <w:p>
      <w:r>
        <w:t>16.040</w:t>
      </w:r>
    </w:p>
    <w:p>
      <w:r>
        <w:t>5.485</w:t>
      </w:r>
    </w:p>
    <w:p>
      <w:r>
        <w:t>0</w:t>
      </w:r>
    </w:p>
    <w:p>
      <w:r>
        <w:t>5.294</w:t>
      </w:r>
    </w:p>
    <w:p>
      <w:r>
        <w:t>1</w:t>
      </w:r>
    </w:p>
    <w:p>
      <w:r>
        <w:t>Trường Chính trị Tô Hiệu</w:t>
      </w:r>
    </w:p>
    <w:p>
      <w:r>
        <w:t>445</w:t>
      </w:r>
    </w:p>
    <w:p>
      <w:r>
        <w:t>16.486</w:t>
      </w:r>
    </w:p>
    <w:p>
      <w:r>
        <w:t>16.486</w:t>
      </w:r>
    </w:p>
    <w:p>
      <w:r>
        <w:t>16.486</w:t>
      </w:r>
    </w:p>
    <w:p>
      <w:r>
        <w:t>0</w:t>
      </w:r>
    </w:p>
    <w:p>
      <w:r>
        <w:t>2</w:t>
      </w:r>
    </w:p>
    <w:p>
      <w:r>
        <w:t>Trường Cao đẳng Kỹ thuật Hải Phòng</w:t>
      </w:r>
    </w:p>
    <w:p>
      <w:r>
        <w:t>173</w:t>
      </w:r>
    </w:p>
    <w:p>
      <w:r>
        <w:t>33.044</w:t>
      </w:r>
    </w:p>
    <w:p>
      <w:r>
        <w:t>33.044</w:t>
      </w:r>
    </w:p>
    <w:p>
      <w:r>
        <w:t>33.044</w:t>
      </w:r>
    </w:p>
    <w:p>
      <w:r>
        <w:t>0</w:t>
      </w:r>
    </w:p>
    <w:p>
      <w:r>
        <w:t>3</w:t>
      </w:r>
    </w:p>
    <w:p>
      <w:r>
        <w:t>Trường Đại học Hải Phòng</w:t>
      </w:r>
    </w:p>
    <w:p>
      <w:r>
        <w:t>7.778</w:t>
      </w:r>
    </w:p>
    <w:p>
      <w:r>
        <w:t>70000</w:t>
      </w:r>
    </w:p>
    <w:p>
      <w:r>
        <w:t>70.000</w:t>
      </w:r>
    </w:p>
    <w:p>
      <w:r>
        <w:t>0</w:t>
      </w:r>
    </w:p>
    <w:p>
      <w:r>
        <w:t>70.000</w:t>
      </w:r>
    </w:p>
    <w:p>
      <w:r>
        <w:t>0</w:t>
      </w:r>
    </w:p>
    <w:p>
      <w:r>
        <w:t>0</w:t>
      </w:r>
    </w:p>
    <w:p>
      <w:r>
        <w:t>0</w:t>
      </w:r>
    </w:p>
    <w:p>
      <w:r>
        <w:t>0</w:t>
      </w:r>
    </w:p>
    <w:p>
      <w:r>
        <w:t>0</w:t>
      </w:r>
    </w:p>
    <w:p>
      <w:r>
        <w:t>0</w:t>
      </w:r>
    </w:p>
    <w:p>
      <w:r>
        <w:t>0</w:t>
      </w:r>
    </w:p>
    <w:p>
      <w:r>
        <w:t>0</w:t>
      </w:r>
    </w:p>
    <w:p>
      <w:r>
        <w:t>0</w:t>
      </w:r>
    </w:p>
    <w:p>
      <w:r>
        <w:t>0</w:t>
      </w:r>
    </w:p>
    <w:p>
      <w:r>
        <w:t>■ 0</w:t>
      </w:r>
    </w:p>
    <w:p>
      <w:r>
        <w:t>0</w:t>
      </w:r>
    </w:p>
    <w:p>
      <w:r>
        <w:t>0</w:t>
      </w:r>
    </w:p>
    <w:p>
      <w:r>
        <w:t>0</w:t>
      </w:r>
    </w:p>
    <w:p>
      <w:r>
        <w:t>0</w:t>
      </w:r>
    </w:p>
    <w:p>
      <w:r>
        <w:t>-</w:t>
      </w:r>
    </w:p>
    <w:p>
      <w:r>
        <w:t>Thực hiện Nghị định số 116/2020/NĐ-CP về chính sách hỗ trợ tiền đóng học phí, chi phí sinh hoạt đối với sinh viên sư phạm</w:t>
      </w:r>
    </w:p>
    <w:p>
      <w:r>
        <w:t>7.778</w:t>
      </w:r>
    </w:p>
    <w:p>
      <w:r>
        <w:t>70.000</w:t>
      </w:r>
    </w:p>
    <w:p>
      <w:r>
        <w:t>70.000</w:t>
      </w:r>
    </w:p>
    <w:p>
      <w:r>
        <w:t>70.000</w:t>
      </w:r>
    </w:p>
    <w:p>
      <w:r>
        <w:t>0</w:t>
      </w:r>
    </w:p>
    <w:p>
      <w:r>
        <w:t>4</w:t>
      </w:r>
    </w:p>
    <w:p>
      <w:r>
        <w:t>Trường Cao đẳng Kinh tế Hải Phòng</w:t>
      </w:r>
    </w:p>
    <w:p>
      <w:r>
        <w:t>83</w:t>
      </w:r>
    </w:p>
    <w:p>
      <w:r>
        <w:t>11.281</w:t>
      </w:r>
    </w:p>
    <w:p>
      <w:r>
        <w:t>11.281</w:t>
      </w:r>
    </w:p>
    <w:p>
      <w:r>
        <w:t>11.281</w:t>
      </w:r>
    </w:p>
    <w:p>
      <w:r>
        <w:t>0</w:t>
      </w:r>
    </w:p>
    <w:p>
      <w:r>
        <w:t>5</w:t>
      </w:r>
    </w:p>
    <w:p>
      <w:r>
        <w:t>Ban Bảo vệ chăm sóc sức khỏe cán bộ</w:t>
      </w:r>
    </w:p>
    <w:p>
      <w:r>
        <w:t>8.500</w:t>
      </w:r>
    </w:p>
    <w:p>
      <w:r>
        <w:t>0</w:t>
      </w:r>
    </w:p>
    <w:p>
      <w:r>
        <w:t>8.500</w:t>
      </w:r>
    </w:p>
    <w:p>
      <w:r>
        <w:t>0</w:t>
      </w:r>
    </w:p>
    <w:p>
      <w:r>
        <w:t>6</w:t>
      </w:r>
    </w:p>
    <w:p>
      <w:r>
        <w:t>Báo Hải Phòng</w:t>
      </w:r>
    </w:p>
    <w:p>
      <w:r>
        <w:t>1.690</w:t>
      </w:r>
    </w:p>
    <w:p>
      <w:r>
        <w:t>15.210</w:t>
      </w:r>
    </w:p>
    <w:p>
      <w:r>
        <w:t>0</w:t>
      </w:r>
    </w:p>
    <w:p>
      <w:r>
        <w:t>0</w:t>
      </w:r>
    </w:p>
    <w:p>
      <w:r>
        <w:t>0</w:t>
      </w:r>
    </w:p>
    <w:p>
      <w:r>
        <w:t>0</w:t>
      </w:r>
    </w:p>
    <w:p>
      <w:r>
        <w:t>0</w:t>
      </w:r>
    </w:p>
    <w:p>
      <w:r>
        <w:t>0</w:t>
      </w:r>
    </w:p>
    <w:p>
      <w:r>
        <w:t>0</w:t>
      </w:r>
    </w:p>
    <w:p>
      <w:r>
        <w:t>10</w:t>
      </w:r>
    </w:p>
    <w:p>
      <w:r>
        <w:t>15.200</w:t>
      </w:r>
    </w:p>
    <w:p>
      <w:r>
        <w:t>0</w:t>
      </w:r>
    </w:p>
    <w:p>
      <w:r>
        <w:t>0</w:t>
      </w:r>
    </w:p>
    <w:p>
      <w:r>
        <w:t>0</w:t>
      </w:r>
    </w:p>
    <w:p>
      <w:r>
        <w:t>0</w:t>
      </w:r>
    </w:p>
    <w:p>
      <w:r>
        <w:t>0</w:t>
      </w:r>
    </w:p>
    <w:p>
      <w:r>
        <w:t>0</w:t>
      </w:r>
    </w:p>
    <w:p>
      <w:r>
        <w:t>0</w:t>
      </w:r>
    </w:p>
    <w:p>
      <w:r>
        <w:t>0</w:t>
      </w:r>
    </w:p>
    <w:p>
      <w:r>
        <w:t>0</w:t>
      </w:r>
    </w:p>
    <w:p>
      <w:r>
        <w:t>b</w:t>
      </w:r>
    </w:p>
    <w:p>
      <w:r>
        <w:t>Các nhiệm vụ, chương trình, đề án, nghị quyết</w:t>
      </w:r>
    </w:p>
    <w:p>
      <w:r>
        <w:t>1.690</w:t>
      </w:r>
    </w:p>
    <w:p>
      <w:r>
        <w:t>15.210</w:t>
      </w:r>
    </w:p>
    <w:p>
      <w:r>
        <w:t>0</w:t>
      </w:r>
    </w:p>
    <w:p>
      <w:r>
        <w:t>0</w:t>
      </w:r>
    </w:p>
    <w:p>
      <w:r>
        <w:t>0</w:t>
      </w:r>
    </w:p>
    <w:p>
      <w:r>
        <w:t>0</w:t>
      </w:r>
    </w:p>
    <w:p>
      <w:r>
        <w:t>0</w:t>
      </w:r>
    </w:p>
    <w:p>
      <w:r>
        <w:t>0</w:t>
      </w:r>
    </w:p>
    <w:p>
      <w:r>
        <w:t>0</w:t>
      </w:r>
    </w:p>
    <w:p>
      <w:r>
        <w:t>10</w:t>
      </w:r>
    </w:p>
    <w:p>
      <w:r>
        <w:t>15.200</w:t>
      </w:r>
    </w:p>
    <w:p>
      <w:r>
        <w:t>0</w:t>
      </w:r>
    </w:p>
    <w:p>
      <w:r>
        <w:t>0</w:t>
      </w:r>
    </w:p>
    <w:p>
      <w:r>
        <w:t>0</w:t>
      </w:r>
    </w:p>
    <w:p>
      <w:r>
        <w:t>0</w:t>
      </w:r>
    </w:p>
    <w:p>
      <w:r>
        <w:t>0</w:t>
      </w:r>
    </w:p>
    <w:p>
      <w:r>
        <w:t>0</w:t>
      </w:r>
    </w:p>
    <w:p>
      <w:r>
        <w:t>0</w:t>
      </w:r>
    </w:p>
    <w:p>
      <w:r>
        <w:t>0</w:t>
      </w:r>
    </w:p>
    <w:p>
      <w:r>
        <w:t>0</w:t>
      </w:r>
    </w:p>
    <w:p>
      <w:r>
        <w:t>Hỗ trợ giá báo</w:t>
      </w:r>
    </w:p>
    <w:p>
      <w:r>
        <w:t>12.246</w:t>
      </w:r>
    </w:p>
    <w:p>
      <w:r>
        <w:t>0</w:t>
      </w:r>
    </w:p>
    <w:p>
      <w:r>
        <w:t>12.246</w:t>
      </w:r>
    </w:p>
    <w:p>
      <w:r>
        <w:t>0</w:t>
      </w:r>
    </w:p>
    <w:p>
      <w:r>
        <w:t>Chương trình hội thảo kỷ niệm 100 năm Ngày Báo chí Cách mạng Việt Nam theo Kế hoạch số 393-KH/TU ngày 17/9/2024 của Thành ủy</w:t>
      </w:r>
    </w:p>
    <w:p>
      <w:r>
        <w:t>500</w:t>
      </w:r>
    </w:p>
    <w:p>
      <w:r>
        <w:t>0</w:t>
      </w:r>
    </w:p>
    <w:p>
      <w:r>
        <w:t>500</w:t>
      </w:r>
    </w:p>
    <w:p>
      <w:r>
        <w:t>0</w:t>
      </w:r>
    </w:p>
    <w:p>
      <w:r>
        <w:t>Tuyên truyền Đại hội Đảng các cấp nhiệm kỳ 2023-2026</w:t>
      </w:r>
    </w:p>
    <w:p>
      <w:r>
        <w:t>1.754</w:t>
      </w:r>
    </w:p>
    <w:p>
      <w:r>
        <w:t>0</w:t>
      </w:r>
    </w:p>
    <w:p>
      <w:r>
        <w:t>1.754</w:t>
      </w:r>
    </w:p>
    <w:p>
      <w:r>
        <w:t>0</w:t>
      </w:r>
    </w:p>
    <w:p>
      <w:r>
        <w:t>Tuyên truyền 70 năm Giải Phóng Hải Phòng và Lễ hội Hoa phượng đỏ</w:t>
      </w:r>
    </w:p>
    <w:p>
      <w:r>
        <w:t>600</w:t>
      </w:r>
    </w:p>
    <w:p>
      <w:r>
        <w:t>0</w:t>
      </w:r>
    </w:p>
    <w:p>
      <w:r>
        <w:t>600</w:t>
      </w:r>
    </w:p>
    <w:p>
      <w:r>
        <w:t>0</w:t>
      </w:r>
    </w:p>
    <w:p>
      <w:r>
        <w:t>Tuyên truyền về giá trị của di sản thiên nhiên thế giới Vịnh Hạ Long- quần đảo Cát Bà theo Kế hoạch 166/KH-UBND ngày 19/7/2024</w:t>
      </w:r>
    </w:p>
    <w:p>
      <w:r>
        <w:t>100</w:t>
      </w:r>
    </w:p>
    <w:p>
      <w:r>
        <w:t>0</w:t>
      </w:r>
    </w:p>
    <w:p>
      <w:r>
        <w:t>100</w:t>
      </w:r>
    </w:p>
    <w:p>
      <w:r>
        <w:t>0</w:t>
      </w:r>
    </w:p>
    <w:p>
      <w:r>
        <w:t>Hiến máu nhân đạo</w:t>
      </w:r>
    </w:p>
    <w:p>
      <w:r>
        <w:t>10</w:t>
      </w:r>
    </w:p>
    <w:p>
      <w:r>
        <w:t>0</w:t>
      </w:r>
    </w:p>
    <w:p>
      <w:r>
        <w:t>10</w:t>
      </w:r>
    </w:p>
    <w:p>
      <w:r>
        <w:t>0</w:t>
      </w:r>
    </w:p>
    <w:p>
      <w:r>
        <w:t>7</w:t>
      </w:r>
    </w:p>
    <w:p>
      <w:r>
        <w:t>Huyện khí tượng thủy văn thành phố Hải Phòng (đo mặn)</w:t>
      </w:r>
    </w:p>
    <w:p>
      <w:r>
        <w:t>150</w:t>
      </w:r>
    </w:p>
    <w:p>
      <w:r>
        <w:t>1.350</w:t>
      </w:r>
    </w:p>
    <w:p>
      <w:r>
        <w:t>0</w:t>
      </w:r>
    </w:p>
    <w:p>
      <w:r>
        <w:t>1.350</w:t>
      </w:r>
    </w:p>
    <w:p>
      <w:r>
        <w:t>1.350</w:t>
      </w:r>
    </w:p>
    <w:p>
      <w:r>
        <w:t>8</w:t>
      </w:r>
    </w:p>
    <w:p>
      <w:r>
        <w:t>Cục Thống kê</w:t>
      </w:r>
    </w:p>
    <w:p>
      <w:r>
        <w:t>538</w:t>
      </w:r>
    </w:p>
    <w:p>
      <w:r>
        <w:t>5.383</w:t>
      </w:r>
    </w:p>
    <w:p>
      <w:r>
        <w:t>0</w:t>
      </w:r>
    </w:p>
    <w:p>
      <w:r>
        <w:t>5.383</w:t>
      </w:r>
    </w:p>
    <w:p>
      <w:r>
        <w:t>5.383</w:t>
      </w:r>
    </w:p>
    <w:p>
      <w:r>
        <w:t>9</w:t>
      </w:r>
    </w:p>
    <w:p>
      <w:r>
        <w:t>Làng trẻ em SOS Hải Phòng:</w:t>
      </w:r>
    </w:p>
    <w:p>
      <w:r>
        <w:t>5.294</w:t>
      </w:r>
    </w:p>
    <w:p>
      <w:r>
        <w:t>0</w:t>
      </w:r>
    </w:p>
    <w:p>
      <w:r>
        <w:t>0</w:t>
      </w:r>
    </w:p>
    <w:p>
      <w:r>
        <w:t>0</w:t>
      </w:r>
    </w:p>
    <w:p>
      <w:r>
        <w:t>0</w:t>
      </w:r>
    </w:p>
    <w:p>
      <w:r>
        <w:t>0</w:t>
      </w:r>
    </w:p>
    <w:p>
      <w:r>
        <w:t>0</w:t>
      </w:r>
    </w:p>
    <w:p>
      <w:r>
        <w:t>0</w:t>
      </w:r>
    </w:p>
    <w:p>
      <w:r>
        <w:t>0</w:t>
      </w:r>
    </w:p>
    <w:p>
      <w:r>
        <w:t>0</w:t>
      </w:r>
    </w:p>
    <w:p>
      <w:r>
        <w:t>0</w:t>
      </w:r>
    </w:p>
    <w:p>
      <w:r>
        <w:t>0</w:t>
      </w:r>
    </w:p>
    <w:p>
      <w:r>
        <w:t>0</w:t>
      </w:r>
    </w:p>
    <w:p>
      <w:r>
        <w:t>0</w:t>
      </w:r>
    </w:p>
    <w:p>
      <w:r>
        <w:t>0</w:t>
      </w:r>
    </w:p>
    <w:p>
      <w:r>
        <w:t>0</w:t>
      </w:r>
    </w:p>
    <w:p>
      <w:r>
        <w:t>0</w:t>
      </w:r>
    </w:p>
    <w:p>
      <w:r>
        <w:t>0</w:t>
      </w:r>
    </w:p>
    <w:p>
      <w:r>
        <w:t>5.294</w:t>
      </w:r>
    </w:p>
    <w:p>
      <w:r>
        <w:t>Chi nhiệm vụ</w:t>
      </w:r>
    </w:p>
    <w:p>
      <w:r>
        <w:t>5.294</w:t>
      </w:r>
    </w:p>
    <w:p>
      <w:r>
        <w:t>0</w:t>
      </w:r>
    </w:p>
    <w:p>
      <w:r>
        <w:t>0</w:t>
      </w:r>
    </w:p>
    <w:p>
      <w:r>
        <w:t>0</w:t>
      </w:r>
    </w:p>
    <w:p>
      <w:r>
        <w:t>0</w:t>
      </w:r>
    </w:p>
    <w:p>
      <w:r>
        <w:t>0</w:t>
      </w:r>
    </w:p>
    <w:p>
      <w:r>
        <w:t>0</w:t>
      </w:r>
    </w:p>
    <w:p>
      <w:r>
        <w:t>0</w:t>
      </w:r>
    </w:p>
    <w:p>
      <w:r>
        <w:t>0</w:t>
      </w:r>
    </w:p>
    <w:p>
      <w:r>
        <w:t>0</w:t>
      </w:r>
    </w:p>
    <w:p>
      <w:r>
        <w:t>0</w:t>
      </w:r>
    </w:p>
    <w:p>
      <w:r>
        <w:t>0</w:t>
      </w:r>
    </w:p>
    <w:p>
      <w:r>
        <w:t>0</w:t>
      </w:r>
    </w:p>
    <w:p>
      <w:r>
        <w:t>0</w:t>
      </w:r>
    </w:p>
    <w:p>
      <w:r>
        <w:t>0</w:t>
      </w:r>
    </w:p>
    <w:p>
      <w:r>
        <w:t>0</w:t>
      </w:r>
    </w:p>
    <w:p>
      <w:r>
        <w:t>0</w:t>
      </w:r>
    </w:p>
    <w:p>
      <w:r>
        <w:t>0</w:t>
      </w:r>
    </w:p>
    <w:p>
      <w:r>
        <w:t>5.294</w:t>
      </w:r>
    </w:p>
    <w:p>
      <w:r>
        <w:t>Hỗ trợ chế độ nuôi dưỡng trẻ em</w:t>
      </w:r>
    </w:p>
    <w:p>
      <w:r>
        <w:t>5.118</w:t>
      </w:r>
    </w:p>
    <w:p>
      <w:r>
        <w:t>5.118</w:t>
      </w:r>
    </w:p>
    <w:p>
      <w:r>
        <w:t>Quà cho các đối tượng chính sách theo Nghị quyết 05/2023/NQ-HĐND ngày 18/7/2023</w:t>
      </w:r>
    </w:p>
    <w:p>
      <w:r>
        <w:t>176</w:t>
      </w:r>
    </w:p>
    <w:p>
      <w:r>
        <w:t>176</w:t>
      </w:r>
    </w:p>
    <w:p>
      <w:r>
        <w:t>10</w:t>
      </w:r>
    </w:p>
    <w:p>
      <w:r>
        <w:t>Vườn Quốc gia Cát Bà</w:t>
      </w:r>
    </w:p>
    <w:p>
      <w:r>
        <w:t>339</w:t>
      </w:r>
    </w:p>
    <w:p>
      <w:r>
        <w:t>14.792</w:t>
      </w:r>
    </w:p>
    <w:p>
      <w:r>
        <w:t>0</w:t>
      </w:r>
    </w:p>
    <w:p>
      <w:r>
        <w:t>0</w:t>
      </w:r>
    </w:p>
    <w:p>
      <w:r>
        <w:t>0</w:t>
      </w:r>
    </w:p>
    <w:p>
      <w:r>
        <w:t>0</w:t>
      </w:r>
    </w:p>
    <w:p>
      <w:r>
        <w:t>0</w:t>
      </w:r>
    </w:p>
    <w:p>
      <w:r>
        <w:t>0</w:t>
      </w:r>
    </w:p>
    <w:p>
      <w:r>
        <w:t>0</w:t>
      </w:r>
    </w:p>
    <w:p>
      <w:r>
        <w:t>0</w:t>
      </w:r>
    </w:p>
    <w:p>
      <w:r>
        <w:t>0</w:t>
      </w:r>
    </w:p>
    <w:p>
      <w:r>
        <w:t>0</w:t>
      </w:r>
    </w:p>
    <w:p>
      <w:r>
        <w:t>0</w:t>
      </w:r>
    </w:p>
    <w:p>
      <w:r>
        <w:t>0</w:t>
      </w:r>
    </w:p>
    <w:p>
      <w:r>
        <w:t>14.792</w:t>
      </w:r>
    </w:p>
    <w:p>
      <w:r>
        <w:t>0</w:t>
      </w:r>
    </w:p>
    <w:p>
      <w:r>
        <w:t>14.690</w:t>
      </w:r>
    </w:p>
    <w:p>
      <w:r>
        <w:t>102</w:t>
      </w:r>
    </w:p>
    <w:p>
      <w:r>
        <w:t>0</w:t>
      </w:r>
    </w:p>
    <w:p>
      <w:r>
        <w:t>0</w:t>
      </w:r>
    </w:p>
    <w:p>
      <w:r>
        <w:t>a</w:t>
      </w:r>
    </w:p>
    <w:p>
      <w:r>
        <w:t>Chi hoạt động thường xuyên</w:t>
      </w:r>
    </w:p>
    <w:p>
      <w:r>
        <w:t>339</w:t>
      </w:r>
    </w:p>
    <w:p>
      <w:r>
        <w:t>14.690</w:t>
      </w:r>
    </w:p>
    <w:p>
      <w:r>
        <w:t>0</w:t>
      </w:r>
    </w:p>
    <w:p>
      <w:r>
        <w:t>14.690</w:t>
      </w:r>
    </w:p>
    <w:p>
      <w:r>
        <w:t>14.690</w:t>
      </w:r>
    </w:p>
    <w:p>
      <w:r>
        <w:t>b</w:t>
      </w:r>
    </w:p>
    <w:p>
      <w:r>
        <w:t>Các nhiệm vụ, chương trình, đề án, nghị quyết</w:t>
      </w:r>
    </w:p>
    <w:p>
      <w:r>
        <w:t>102</w:t>
      </w:r>
    </w:p>
    <w:p>
      <w:r>
        <w:t>0</w:t>
      </w:r>
    </w:p>
    <w:p>
      <w:r>
        <w:t>0</w:t>
      </w:r>
    </w:p>
    <w:p>
      <w:r>
        <w:t>0</w:t>
      </w:r>
    </w:p>
    <w:p>
      <w:r>
        <w:t>0</w:t>
      </w:r>
    </w:p>
    <w:p>
      <w:r>
        <w:t>0</w:t>
      </w:r>
    </w:p>
    <w:p>
      <w:r>
        <w:t>0</w:t>
      </w:r>
    </w:p>
    <w:p>
      <w:r>
        <w:t>0</w:t>
      </w:r>
    </w:p>
    <w:p>
      <w:r>
        <w:t>0</w:t>
      </w:r>
    </w:p>
    <w:p>
      <w:r>
        <w:t>0</w:t>
      </w:r>
    </w:p>
    <w:p>
      <w:r>
        <w:t>0</w:t>
      </w:r>
    </w:p>
    <w:p>
      <w:r>
        <w:t>0</w:t>
      </w:r>
    </w:p>
    <w:p>
      <w:r>
        <w:t>0</w:t>
      </w:r>
    </w:p>
    <w:p>
      <w:r>
        <w:t>102</w:t>
      </w:r>
    </w:p>
    <w:p>
      <w:r>
        <w:t>0</w:t>
      </w:r>
    </w:p>
    <w:p>
      <w:r>
        <w:t>0</w:t>
      </w:r>
    </w:p>
    <w:p>
      <w:r>
        <w:t>102</w:t>
      </w:r>
    </w:p>
    <w:p>
      <w:r>
        <w:t>0</w:t>
      </w:r>
    </w:p>
    <w:p>
      <w:r>
        <w:t>0</w:t>
      </w:r>
    </w:p>
    <w:p>
      <w:r>
        <w:t>Phương án quản lý rừng bền vững Vườn Quốc gia Cát Bà giai đoạn 2020-2025, tầm nhìn đến năm 2030 (Vườn quốc gia Cát Bà)</w:t>
      </w:r>
    </w:p>
    <w:p>
      <w:r>
        <w:t>102</w:t>
      </w:r>
    </w:p>
    <w:p>
      <w:r>
        <w:t>0</w:t>
      </w:r>
    </w:p>
    <w:p>
      <w:r>
        <w:t>102</w:t>
      </w:r>
    </w:p>
    <w:p>
      <w:r>
        <w:t>102</w:t>
      </w:r>
    </w:p>
    <w:p>
      <w:r>
        <w:t>11</w:t>
      </w:r>
    </w:p>
    <w:p>
      <w:r>
        <w:t>Đài Phát thanh và Truyền hình Hải Phòng</w:t>
      </w:r>
    </w:p>
    <w:p>
      <w:r>
        <w:t>1.656</w:t>
      </w:r>
    </w:p>
    <w:p>
      <w:r>
        <w:t>14.930</w:t>
      </w:r>
    </w:p>
    <w:p>
      <w:r>
        <w:t>0</w:t>
      </w:r>
    </w:p>
    <w:p>
      <w:r>
        <w:t>0</w:t>
      </w:r>
    </w:p>
    <w:p>
      <w:r>
        <w:t>0</w:t>
      </w:r>
    </w:p>
    <w:p>
      <w:r>
        <w:t>0</w:t>
      </w:r>
    </w:p>
    <w:p>
      <w:r>
        <w:t>0</w:t>
      </w:r>
    </w:p>
    <w:p>
      <w:r>
        <w:t>0</w:t>
      </w:r>
    </w:p>
    <w:p>
      <w:r>
        <w:t>0</w:t>
      </w:r>
    </w:p>
    <w:p>
      <w:r>
        <w:t>30</w:t>
      </w:r>
    </w:p>
    <w:p>
      <w:r>
        <w:t>0</w:t>
      </w:r>
    </w:p>
    <w:p>
      <w:r>
        <w:t>14.900</w:t>
      </w:r>
    </w:p>
    <w:p>
      <w:r>
        <w:t>0</w:t>
      </w:r>
    </w:p>
    <w:p>
      <w:r>
        <w:t>0</w:t>
      </w:r>
    </w:p>
    <w:p>
      <w:r>
        <w:t>0</w:t>
      </w:r>
    </w:p>
    <w:p>
      <w:r>
        <w:t>0</w:t>
      </w:r>
    </w:p>
    <w:p>
      <w:r>
        <w:t>0</w:t>
      </w:r>
    </w:p>
    <w:p>
      <w:r>
        <w:t>0</w:t>
      </w:r>
    </w:p>
    <w:p>
      <w:r>
        <w:t>0</w:t>
      </w:r>
    </w:p>
    <w:p>
      <w:r>
        <w:t>0</w:t>
      </w:r>
    </w:p>
    <w:p>
      <w:r>
        <w:t>Kinh phí thuê truyền dẫn phát sóng THP</w:t>
      </w:r>
    </w:p>
    <w:p>
      <w:r>
        <w:t>1.389</w:t>
      </w:r>
    </w:p>
    <w:p>
      <w:r>
        <w:t>12.500</w:t>
      </w:r>
    </w:p>
    <w:p>
      <w:r>
        <w:t>0</w:t>
      </w:r>
    </w:p>
    <w:p>
      <w:r>
        <w:t>12.500</w:t>
      </w:r>
    </w:p>
    <w:p>
      <w:r>
        <w:t>0</w:t>
      </w:r>
    </w:p>
    <w:p>
      <w:r>
        <w:t>Mua sắm và duy trì ứng dụng THPOn</w:t>
      </w:r>
    </w:p>
    <w:p>
      <w:r>
        <w:t>267</w:t>
      </w:r>
    </w:p>
    <w:p>
      <w:r>
        <w:t>2.400</w:t>
      </w:r>
    </w:p>
    <w:p>
      <w:r>
        <w:t>0</w:t>
      </w:r>
    </w:p>
    <w:p>
      <w:r>
        <w:t>2.400</w:t>
      </w:r>
    </w:p>
    <w:p>
      <w:r>
        <w:t>0</w:t>
      </w:r>
    </w:p>
    <w:p>
      <w:r>
        <w:t>Hiến máu nhân đạo</w:t>
      </w:r>
    </w:p>
    <w:p>
      <w:r>
        <w:t>30</w:t>
      </w:r>
    </w:p>
    <w:p>
      <w:r>
        <w:t>0</w:t>
      </w:r>
    </w:p>
    <w:p>
      <w:r>
        <w:t>30</w:t>
      </w:r>
    </w:p>
    <w:p>
      <w:r>
        <w:t>0</w:t>
      </w:r>
    </w:p>
    <w:p>
      <w:r>
        <w:t>V</w:t>
      </w:r>
    </w:p>
    <w:p>
      <w:r>
        <w:t>Các cơ quan An ninh, Quốc phòng</w:t>
      </w:r>
    </w:p>
    <w:p>
      <w:r>
        <w:t>4.690</w:t>
      </w:r>
    </w:p>
    <w:p>
      <w:r>
        <w:t>209.827</w:t>
      </w:r>
    </w:p>
    <w:p>
      <w:r>
        <w:t>6.200</w:t>
      </w:r>
    </w:p>
    <w:p>
      <w:r>
        <w:t>0</w:t>
      </w:r>
    </w:p>
    <w:p>
      <w:r>
        <w:t>6.200</w:t>
      </w:r>
    </w:p>
    <w:p>
      <w:r>
        <w:t>0</w:t>
      </w:r>
    </w:p>
    <w:p>
      <w:r>
        <w:t>198.584</w:t>
      </w:r>
    </w:p>
    <w:p>
      <w:r>
        <w:t>39.078</w:t>
      </w:r>
    </w:p>
    <w:p>
      <w:r>
        <w:t>159.506</w:t>
      </w:r>
    </w:p>
    <w:p>
      <w:r>
        <w:t>0</w:t>
      </w:r>
    </w:p>
    <w:p>
      <w:r>
        <w:t>0</w:t>
      </w:r>
    </w:p>
    <w:p>
      <w:r>
        <w:t>0</w:t>
      </w:r>
    </w:p>
    <w:p>
      <w:r>
        <w:t>0</w:t>
      </w:r>
    </w:p>
    <w:p>
      <w:r>
        <w:t>0</w:t>
      </w:r>
    </w:p>
    <w:p>
      <w:r>
        <w:t>1.350</w:t>
      </w:r>
    </w:p>
    <w:p>
      <w:r>
        <w:t>0</w:t>
      </w:r>
    </w:p>
    <w:p>
      <w:r>
        <w:t>0</w:t>
      </w:r>
    </w:p>
    <w:p>
      <w:r>
        <w:t>1.350</w:t>
      </w:r>
    </w:p>
    <w:p>
      <w:r>
        <w:t>0</w:t>
      </w:r>
    </w:p>
    <w:p>
      <w:r>
        <w:t>3.693</w:t>
      </w:r>
    </w:p>
    <w:p>
      <w:r>
        <w:t>1</w:t>
      </w:r>
    </w:p>
    <w:p>
      <w:r>
        <w:t>Công an thành phố</w:t>
      </w:r>
    </w:p>
    <w:p>
      <w:r>
        <w:t>2.250</w:t>
      </w:r>
    </w:p>
    <w:p>
      <w:r>
        <w:t>44.621</w:t>
      </w:r>
    </w:p>
    <w:p>
      <w:r>
        <w:t>500</w:t>
      </w:r>
    </w:p>
    <w:p>
      <w:r>
        <w:t>0</w:t>
      </w:r>
    </w:p>
    <w:p>
      <w:r>
        <w:t>500</w:t>
      </w:r>
    </w:p>
    <w:p>
      <w:r>
        <w:t>0</w:t>
      </w:r>
    </w:p>
    <w:p>
      <w:r>
        <w:t>39.078</w:t>
      </w:r>
    </w:p>
    <w:p>
      <w:r>
        <w:t>39.078</w:t>
      </w:r>
    </w:p>
    <w:p>
      <w:r>
        <w:t>0</w:t>
      </w:r>
    </w:p>
    <w:p>
      <w:r>
        <w:t>0</w:t>
      </w:r>
    </w:p>
    <w:p>
      <w:r>
        <w:t>0</w:t>
      </w:r>
    </w:p>
    <w:p>
      <w:r>
        <w:t>0</w:t>
      </w:r>
    </w:p>
    <w:p>
      <w:r>
        <w:t>0</w:t>
      </w:r>
    </w:p>
    <w:p>
      <w:r>
        <w:t>0</w:t>
      </w:r>
    </w:p>
    <w:p>
      <w:r>
        <w:t>1.350</w:t>
      </w:r>
    </w:p>
    <w:p>
      <w:r>
        <w:t>0</w:t>
      </w:r>
    </w:p>
    <w:p>
      <w:r>
        <w:t>0</w:t>
      </w:r>
    </w:p>
    <w:p>
      <w:r>
        <w:t>1.350</w:t>
      </w:r>
    </w:p>
    <w:p>
      <w:r>
        <w:t>0</w:t>
      </w:r>
    </w:p>
    <w:p>
      <w:r>
        <w:t>3.693</w:t>
      </w:r>
    </w:p>
    <w:p>
      <w:r>
        <w:t>a</w:t>
      </w:r>
    </w:p>
    <w:p>
      <w:r>
        <w:t>Chi hoạt động thường xuyên</w:t>
      </w:r>
    </w:p>
    <w:p>
      <w:r>
        <w:t>2.100</w:t>
      </w:r>
    </w:p>
    <w:p>
      <w:r>
        <w:t>39.078</w:t>
      </w:r>
    </w:p>
    <w:p>
      <w:r>
        <w:t>39 078</w:t>
      </w:r>
    </w:p>
    <w:p>
      <w:r>
        <w:t>39.078</w:t>
      </w:r>
    </w:p>
    <w:p>
      <w:r>
        <w:t>b</w:t>
      </w:r>
    </w:p>
    <w:p>
      <w:r>
        <w:t>Các nhiệm vụ, chương trình, đề án, nghị quyết</w:t>
      </w:r>
    </w:p>
    <w:p>
      <w:r>
        <w:t>150</w:t>
      </w:r>
    </w:p>
    <w:p>
      <w:r>
        <w:t>5.543</w:t>
      </w:r>
    </w:p>
    <w:p>
      <w:r>
        <w:t>500</w:t>
      </w:r>
    </w:p>
    <w:p>
      <w:r>
        <w:t>0</w:t>
      </w:r>
    </w:p>
    <w:p>
      <w:r>
        <w:t>500</w:t>
      </w:r>
    </w:p>
    <w:p>
      <w:r>
        <w:t>0</w:t>
      </w:r>
    </w:p>
    <w:p>
      <w:r>
        <w:t>0</w:t>
      </w:r>
    </w:p>
    <w:p>
      <w:r>
        <w:t>0</w:t>
      </w:r>
    </w:p>
    <w:p>
      <w:r>
        <w:t>0</w:t>
      </w:r>
    </w:p>
    <w:p>
      <w:r>
        <w:t>0</w:t>
      </w:r>
    </w:p>
    <w:p>
      <w:r>
        <w:t>0</w:t>
      </w:r>
    </w:p>
    <w:p>
      <w:r>
        <w:t>0</w:t>
      </w:r>
    </w:p>
    <w:p>
      <w:r>
        <w:t>0</w:t>
      </w:r>
    </w:p>
    <w:p>
      <w:r>
        <w:t>0</w:t>
      </w:r>
    </w:p>
    <w:p>
      <w:r>
        <w:t>1.350</w:t>
      </w:r>
    </w:p>
    <w:p>
      <w:r>
        <w:t>0</w:t>
      </w:r>
    </w:p>
    <w:p>
      <w:r>
        <w:t>0</w:t>
      </w:r>
    </w:p>
    <w:p>
      <w:r>
        <w:t>1.350</w:t>
      </w:r>
    </w:p>
    <w:p>
      <w:r>
        <w:t>0</w:t>
      </w:r>
    </w:p>
    <w:p>
      <w:r>
        <w:t>3.693</w:t>
      </w:r>
    </w:p>
    <w:p>
      <w:r>
        <w:t>Nhiệm vụ bổ trợ tư pháp</w:t>
      </w:r>
    </w:p>
    <w:p>
      <w:r>
        <w:t>3.370</w:t>
      </w:r>
    </w:p>
    <w:p>
      <w:r>
        <w:t>3.370</w:t>
      </w:r>
    </w:p>
    <w:p>
      <w:r>
        <w:t>Đào tạo an ninh trật tự (Công an TP)</w:t>
      </w:r>
    </w:p>
    <w:p>
      <w:r>
        <w:t>500</w:t>
      </w:r>
    </w:p>
    <w:p>
      <w:r>
        <w:t>500</w:t>
      </w:r>
    </w:p>
    <w:p>
      <w:r>
        <w:t>500</w:t>
      </w:r>
    </w:p>
    <w:p>
      <w:r>
        <w:t>Hỗ trợ phát triển xổ số kiến thiết (Công an TP)</w:t>
      </w:r>
    </w:p>
    <w:p>
      <w:r>
        <w:t>150</w:t>
      </w:r>
    </w:p>
    <w:p>
      <w:r>
        <w:t>1.350</w:t>
      </w:r>
    </w:p>
    <w:p>
      <w:r>
        <w:t>1.350</w:t>
      </w:r>
    </w:p>
    <w:p>
      <w:r>
        <w:t>1.350</w:t>
      </w:r>
    </w:p>
    <w:p>
      <w:r>
        <w:t>Quà cho các đối tượng chính sách theo Nghị quyết 05/2023/NQ-HĐND ngày 18/7/2023</w:t>
      </w:r>
    </w:p>
    <w:p>
      <w:r>
        <w:t>323</w:t>
      </w:r>
    </w:p>
    <w:p>
      <w:r>
        <w:t>323</w:t>
      </w:r>
    </w:p>
    <w:p>
      <w:r>
        <w:t>2</w:t>
      </w:r>
    </w:p>
    <w:p>
      <w:r>
        <w:t>Ban chỉ huy quân sự Bạch Long Vĩ</w:t>
      </w:r>
    </w:p>
    <w:p>
      <w:r>
        <w:t>200</w:t>
      </w:r>
    </w:p>
    <w:p>
      <w:r>
        <w:t>8.584</w:t>
      </w:r>
    </w:p>
    <w:p>
      <w:r>
        <w:t>8.584</w:t>
      </w:r>
    </w:p>
    <w:p>
      <w:r>
        <w:t>8.584</w:t>
      </w:r>
    </w:p>
    <w:p>
      <w:r>
        <w:t>3</w:t>
      </w:r>
    </w:p>
    <w:p>
      <w:r>
        <w:t>Bộ chỉ huy Quân sự thành phố</w:t>
      </w:r>
    </w:p>
    <w:p>
      <w:r>
        <w:t>1.940</w:t>
      </w:r>
    </w:p>
    <w:p>
      <w:r>
        <w:t>147.422</w:t>
      </w:r>
    </w:p>
    <w:p>
      <w:r>
        <w:t>5.700</w:t>
      </w:r>
    </w:p>
    <w:p>
      <w:r>
        <w:t>0</w:t>
      </w:r>
    </w:p>
    <w:p>
      <w:r>
        <w:t>5.700</w:t>
      </w:r>
    </w:p>
    <w:p>
      <w:r>
        <w:t>0</w:t>
      </w:r>
    </w:p>
    <w:p>
      <w:r>
        <w:t>141.722</w:t>
      </w:r>
    </w:p>
    <w:p>
      <w:r>
        <w:t>0</w:t>
      </w:r>
    </w:p>
    <w:p>
      <w:r>
        <w:t>141.722</w:t>
      </w:r>
    </w:p>
    <w:p>
      <w:r>
        <w:t>0</w:t>
      </w:r>
    </w:p>
    <w:p>
      <w:r>
        <w:t>0</w:t>
      </w:r>
    </w:p>
    <w:p>
      <w:r>
        <w:t>0</w:t>
      </w:r>
    </w:p>
    <w:p>
      <w:r>
        <w:t>0</w:t>
      </w:r>
    </w:p>
    <w:p>
      <w:r>
        <w:t>0</w:t>
      </w:r>
    </w:p>
    <w:p>
      <w:r>
        <w:t>0</w:t>
      </w:r>
    </w:p>
    <w:p>
      <w:r>
        <w:t>0</w:t>
      </w:r>
    </w:p>
    <w:p>
      <w:r>
        <w:t>0</w:t>
      </w:r>
    </w:p>
    <w:p>
      <w:r>
        <w:t>0</w:t>
      </w:r>
    </w:p>
    <w:p>
      <w:r>
        <w:t>0</w:t>
      </w:r>
    </w:p>
    <w:p>
      <w:r>
        <w:t>0</w:t>
      </w:r>
    </w:p>
    <w:p>
      <w:r>
        <w:t>a</w:t>
      </w:r>
    </w:p>
    <w:p>
      <w:r>
        <w:t>Chi hoạt động thường xuyên</w:t>
      </w:r>
    </w:p>
    <w:p>
      <w:r>
        <w:t>1.600</w:t>
      </w:r>
    </w:p>
    <w:p>
      <w:r>
        <w:t>137.566</w:t>
      </w:r>
    </w:p>
    <w:p>
      <w:r>
        <w:t>137.566</w:t>
      </w:r>
    </w:p>
    <w:p>
      <w:r>
        <w:t>137.566</w:t>
      </w:r>
    </w:p>
    <w:p>
      <w:r>
        <w:t>b</w:t>
      </w:r>
    </w:p>
    <w:p>
      <w:r>
        <w:t>Các nhiệm vụ, chương trình, đề án, nghị quyết</w:t>
      </w:r>
    </w:p>
    <w:p>
      <w:r>
        <w:t>340</w:t>
      </w:r>
    </w:p>
    <w:p>
      <w:r>
        <w:t>9.S56</w:t>
      </w:r>
    </w:p>
    <w:p>
      <w:r>
        <w:t>5.700</w:t>
      </w:r>
    </w:p>
    <w:p>
      <w:r>
        <w:t>0</w:t>
      </w:r>
    </w:p>
    <w:p>
      <w:r>
        <w:t>5.700</w:t>
      </w:r>
    </w:p>
    <w:p>
      <w:r>
        <w:t>0</w:t>
      </w:r>
    </w:p>
    <w:p>
      <w:r>
        <w:t>4.156</w:t>
      </w:r>
    </w:p>
    <w:p>
      <w:r>
        <w:t>0</w:t>
      </w:r>
    </w:p>
    <w:p>
      <w:r>
        <w:t>4.156</w:t>
      </w:r>
    </w:p>
    <w:p>
      <w:r>
        <w:t>0</w:t>
      </w:r>
    </w:p>
    <w:p>
      <w:r>
        <w:t>0</w:t>
      </w:r>
    </w:p>
    <w:p>
      <w:r>
        <w:t>0</w:t>
      </w:r>
    </w:p>
    <w:p>
      <w:r>
        <w:t>0</w:t>
      </w:r>
    </w:p>
    <w:p>
      <w:r>
        <w:t>0</w:t>
      </w:r>
    </w:p>
    <w:p>
      <w:r>
        <w:t>0</w:t>
      </w:r>
    </w:p>
    <w:p>
      <w:r>
        <w:t>0</w:t>
      </w:r>
    </w:p>
    <w:p>
      <w:r>
        <w:t>0</w:t>
      </w:r>
    </w:p>
    <w:p>
      <w:r>
        <w:t>0</w:t>
      </w:r>
    </w:p>
    <w:p>
      <w:r>
        <w:t>0</w:t>
      </w:r>
    </w:p>
    <w:p>
      <w:r>
        <w:t>0</w:t>
      </w:r>
    </w:p>
    <w:p>
      <w:r>
        <w:t>Đào tạo quốc phòng địa phương; Kỷ niệm ngày thành lập Quân đội nhân dân Việt Nam, ngày hội Quốc phòng toàn dân; thực hiện kết luận kiểm toán</w:t>
      </w:r>
    </w:p>
    <w:p>
      <w:r>
        <w:t>340</w:t>
      </w:r>
    </w:p>
    <w:p>
      <w:r>
        <w:t>9.856</w:t>
      </w:r>
    </w:p>
    <w:p>
      <w:r>
        <w:t>5.700</w:t>
      </w:r>
    </w:p>
    <w:p>
      <w:r>
        <w:t>5.700</w:t>
      </w:r>
    </w:p>
    <w:p>
      <w:r>
        <w:t>4.156</w:t>
      </w:r>
    </w:p>
    <w:p>
      <w:r>
        <w:t>4.156</w:t>
      </w:r>
    </w:p>
    <w:p>
      <w:r>
        <w:t>4</w:t>
      </w:r>
    </w:p>
    <w:p>
      <w:r>
        <w:t>Bộ Chỉ huy Bộ đội Biên phòng thành phố Hải Phòng</w:t>
      </w:r>
    </w:p>
    <w:p>
      <w:r>
        <w:t>300</w:t>
      </w:r>
    </w:p>
    <w:p>
      <w:r>
        <w:t>9.200</w:t>
      </w:r>
    </w:p>
    <w:p>
      <w:r>
        <w:t>9.200</w:t>
      </w:r>
    </w:p>
    <w:p>
      <w:r>
        <w:t>0</w:t>
      </w:r>
    </w:p>
    <w:p>
      <w:r>
        <w:t>9.200</w:t>
      </w:r>
    </w:p>
    <w:p>
      <w:r>
        <w:t>Biểu số 03b</w:t>
      </w:r>
    </w:p>
    <w:p>
      <w:r>
        <w:t>CHI TIẾT CHI THƯỜNG XUYÊN CHƯƠNG TRÌNH, ĐỀ ÁN, ĐỀ TẢI, NGHỊ QUYẾT THEO SỰ NGHIỆP NĂM 2025</w:t>
      </w:r>
    </w:p>
    <w:p>
      <w:r>
        <w:t>(Kèm theo Quyết định số 4668/QĐ-UBND ngày 09 tháng 12 năm 2024 của Ủy ban nhân dân thành phố)</w:t>
      </w:r>
    </w:p>
    <w:p>
      <w:r>
        <w:t>Đơn vị: triệu đồng</w:t>
      </w:r>
    </w:p>
    <w:p>
      <w:r>
        <w:t>TT</w:t>
      </w:r>
    </w:p>
    <w:p>
      <w:r>
        <w:t>Chương trình, nhiệm vụ</w:t>
      </w:r>
    </w:p>
    <w:p>
      <w:r>
        <w:t>Dự toán năm 2025</w:t>
      </w:r>
    </w:p>
    <w:p>
      <w:r>
        <w:t>Chi giáo dục-đào tạo và dạy nghề</w:t>
      </w:r>
    </w:p>
    <w:p>
      <w:r>
        <w:t>Trong đó</w:t>
      </w:r>
    </w:p>
    <w:p>
      <w:r>
        <w:t>Chi khoa học và công nghệ</w:t>
      </w:r>
    </w:p>
    <w:p>
      <w:r>
        <w:t>Chi an ninh - quốc phòng</w:t>
      </w:r>
    </w:p>
    <w:p>
      <w:r>
        <w:t>Trong đó</w:t>
      </w:r>
    </w:p>
    <w:p>
      <w:r>
        <w:t>Chi y tế, dân số và gia đình</w:t>
      </w:r>
    </w:p>
    <w:p>
      <w:r>
        <w:t>Chi văn hóa thông tin</w:t>
      </w:r>
    </w:p>
    <w:p>
      <w:r>
        <w:t>Chi phát thanh, truyền hình, thông tấn</w:t>
      </w:r>
    </w:p>
    <w:p>
      <w:r>
        <w:t>Chi thể dục thể thao</w:t>
      </w:r>
    </w:p>
    <w:p>
      <w:r>
        <w:t>Chi bảo vệ môi trường</w:t>
      </w:r>
    </w:p>
    <w:p>
      <w:r>
        <w:t>Chỉ các hoạt động kinh tế</w:t>
      </w:r>
    </w:p>
    <w:p>
      <w:r>
        <w:t>Trong đó</w:t>
      </w:r>
    </w:p>
    <w:p>
      <w:r>
        <w:t>Chi hoạt động của cơ quan quản lý nhà nước, đảng, đoàn thể</w:t>
      </w:r>
    </w:p>
    <w:p>
      <w:r>
        <w:t>Chi bảo đảm xã hội</w:t>
      </w:r>
    </w:p>
    <w:p>
      <w:r>
        <w:t>Tiết kiệm 10% chi thường xuyên</w:t>
      </w:r>
    </w:p>
    <w:p>
      <w:r>
        <w:t>Dự toán sau trừ TK chi</w:t>
      </w:r>
    </w:p>
    <w:p>
      <w:r>
        <w:t>Giáo dục</w:t>
      </w:r>
    </w:p>
    <w:p>
      <w:r>
        <w:t>Đào tạo</w:t>
      </w:r>
    </w:p>
    <w:p>
      <w:r>
        <w:t>An ninh</w:t>
      </w:r>
    </w:p>
    <w:p>
      <w:r>
        <w:t>Quốc phòng</w:t>
      </w:r>
    </w:p>
    <w:p>
      <w:r>
        <w:t>Chi giao thông</w:t>
      </w:r>
    </w:p>
    <w:p>
      <w:r>
        <w:t>Chi nông nghiệp, lâm nghiệp, thủy lợi, thủy sản</w:t>
      </w:r>
    </w:p>
    <w:p>
      <w:r>
        <w:t>Kinh tế khác</w:t>
      </w:r>
    </w:p>
    <w:p>
      <w:r>
        <w:t>A</w:t>
      </w:r>
    </w:p>
    <w:p>
      <w:r>
        <w:t>B</w:t>
      </w:r>
    </w:p>
    <w:p>
      <w:r>
        <w:t>1.1</w:t>
      </w:r>
    </w:p>
    <w:p>
      <w:r>
        <w:t>1.2 = 2+3+... + 10 + 11 +12</w:t>
      </w:r>
    </w:p>
    <w:p>
      <w:r>
        <w:t>2</w:t>
      </w:r>
    </w:p>
    <w:p>
      <w:r>
        <w:t>2.1</w:t>
      </w:r>
    </w:p>
    <w:p>
      <w:r>
        <w:t>2.2</w:t>
      </w:r>
    </w:p>
    <w:p>
      <w:r>
        <w:t>3</w:t>
      </w:r>
    </w:p>
    <w:p>
      <w:r>
        <w:t>4</w:t>
      </w:r>
    </w:p>
    <w:p>
      <w:r>
        <w:t>4.1</w:t>
      </w:r>
    </w:p>
    <w:p>
      <w:r>
        <w:t>4.2</w:t>
      </w:r>
    </w:p>
    <w:p>
      <w:r>
        <w:t>5</w:t>
      </w:r>
    </w:p>
    <w:p>
      <w:r>
        <w:t>6</w:t>
      </w:r>
    </w:p>
    <w:p>
      <w:r>
        <w:t>7</w:t>
      </w:r>
    </w:p>
    <w:p>
      <w:r>
        <w:t>8</w:t>
      </w:r>
    </w:p>
    <w:p>
      <w:r>
        <w:t>9</w:t>
      </w:r>
    </w:p>
    <w:p>
      <w:r>
        <w:t>10=10.1 + 10.2 + 10.3</w:t>
      </w:r>
    </w:p>
    <w:p>
      <w:r>
        <w:t>10.1</w:t>
      </w:r>
    </w:p>
    <w:p>
      <w:r>
        <w:t>10.2</w:t>
      </w:r>
    </w:p>
    <w:p>
      <w:r>
        <w:t>10.3</w:t>
      </w:r>
    </w:p>
    <w:p>
      <w:r>
        <w:t>11</w:t>
      </w:r>
    </w:p>
    <w:p>
      <w:r>
        <w:t>12</w:t>
      </w:r>
    </w:p>
    <w:p>
      <w:r>
        <w:t>TỔNG CỘNG</w:t>
      </w:r>
    </w:p>
    <w:p>
      <w:r>
        <w:t>102.397</w:t>
      </w:r>
    </w:p>
    <w:p>
      <w:r>
        <w:t>1.885.507</w:t>
      </w:r>
    </w:p>
    <w:p>
      <w:r>
        <w:t>395.496</w:t>
      </w:r>
    </w:p>
    <w:p>
      <w:r>
        <w:t>263.443</w:t>
      </w:r>
    </w:p>
    <w:p>
      <w:r>
        <w:t>132.053</w:t>
      </w:r>
    </w:p>
    <w:p>
      <w:r>
        <w:t>137.300</w:t>
      </w:r>
    </w:p>
    <w:p>
      <w:r>
        <w:t>66.414</w:t>
      </w:r>
    </w:p>
    <w:p>
      <w:r>
        <w:t>11.080</w:t>
      </w:r>
    </w:p>
    <w:p>
      <w:r>
        <w:t>55.334</w:t>
      </w:r>
    </w:p>
    <w:p>
      <w:r>
        <w:t>188.243</w:t>
      </w:r>
    </w:p>
    <w:p>
      <w:r>
        <w:t>101.480</w:t>
      </w:r>
    </w:p>
    <w:p>
      <w:r>
        <w:t>0</w:t>
      </w:r>
    </w:p>
    <w:p>
      <w:r>
        <w:t>23.160</w:t>
      </w:r>
    </w:p>
    <w:p>
      <w:r>
        <w:t>4.500</w:t>
      </w:r>
    </w:p>
    <w:p>
      <w:r>
        <w:t>335.630</w:t>
      </w:r>
    </w:p>
    <w:p>
      <w:r>
        <w:t>112.100</w:t>
      </w:r>
    </w:p>
    <w:p>
      <w:r>
        <w:t>74.200</w:t>
      </w:r>
    </w:p>
    <w:p>
      <w:r>
        <w:t>149.330</w:t>
      </w:r>
    </w:p>
    <w:p>
      <w:r>
        <w:t>286.592</w:t>
      </w:r>
    </w:p>
    <w:p>
      <w:r>
        <w:t>346.692</w:t>
      </w:r>
    </w:p>
    <w:p>
      <w:r>
        <w:t>I</w:t>
      </w:r>
    </w:p>
    <w:p>
      <w:r>
        <w:t>Kinh phí thực hiện nhiệm vụ chung của thành phố</w:t>
      </w:r>
    </w:p>
    <w:p>
      <w:r>
        <w:t>88.367</w:t>
      </w:r>
    </w:p>
    <w:p>
      <w:r>
        <w:t>1.180.422</w:t>
      </w:r>
    </w:p>
    <w:p>
      <w:r>
        <w:t>190.800</w:t>
      </w:r>
    </w:p>
    <w:p>
      <w:r>
        <w:t>92.400</w:t>
      </w:r>
    </w:p>
    <w:p>
      <w:r>
        <w:t>98.400</w:t>
      </w:r>
    </w:p>
    <w:p>
      <w:r>
        <w:t>137.300</w:t>
      </w:r>
    </w:p>
    <w:p>
      <w:r>
        <w:t>17.010</w:t>
      </w:r>
    </w:p>
    <w:p>
      <w:r>
        <w:t>4.770</w:t>
      </w:r>
    </w:p>
    <w:p>
      <w:r>
        <w:t>12.240</w:t>
      </w:r>
    </w:p>
    <w:p>
      <w:r>
        <w:t>128.410</w:t>
      </w:r>
    </w:p>
    <w:p>
      <w:r>
        <w:t>89.480</w:t>
      </w:r>
    </w:p>
    <w:p>
      <w:r>
        <w:t>0</w:t>
      </w:r>
    </w:p>
    <w:p>
      <w:r>
        <w:t>0</w:t>
      </w:r>
    </w:p>
    <w:p>
      <w:r>
        <w:t>4.500</w:t>
      </w:r>
    </w:p>
    <w:p>
      <w:r>
        <w:t>290.130</w:t>
      </w:r>
    </w:p>
    <w:p>
      <w:r>
        <w:t>112.100</w:t>
      </w:r>
    </w:p>
    <w:p>
      <w:r>
        <w:t>28.700</w:t>
      </w:r>
    </w:p>
    <w:p>
      <w:r>
        <w:t>149.330</w:t>
      </w:r>
    </w:p>
    <w:p>
      <w:r>
        <w:t>276.962</w:t>
      </w:r>
    </w:p>
    <w:p>
      <w:r>
        <w:t>45.830</w:t>
      </w:r>
    </w:p>
    <w:p>
      <w:r>
        <w:t>1</w:t>
      </w:r>
    </w:p>
    <w:p>
      <w:r>
        <w:t>Hỗ trợ chi phí học tập</w:t>
      </w:r>
    </w:p>
    <w:p>
      <w:r>
        <w:t>20.000</w:t>
      </w:r>
    </w:p>
    <w:p>
      <w:r>
        <w:t>20.000</w:t>
      </w:r>
    </w:p>
    <w:p>
      <w:r>
        <w:t>5.300</w:t>
      </w:r>
    </w:p>
    <w:p>
      <w:r>
        <w:t>14.700</w:t>
      </w:r>
    </w:p>
    <w:p>
      <w:r>
        <w:t>0</w:t>
      </w:r>
    </w:p>
    <w:p>
      <w:r>
        <w:t>0</w:t>
      </w:r>
    </w:p>
    <w:p>
      <w:r>
        <w:t>2</w:t>
      </w:r>
    </w:p>
    <w:p>
      <w:r>
        <w:t>Hỗ trợ thiết bị trường đạt chuẩn quốc gia; các cuộc thi quốc gia; quốc tế</w:t>
      </w:r>
    </w:p>
    <w:p>
      <w:r>
        <w:t>1.066</w:t>
      </w:r>
    </w:p>
    <w:p>
      <w:r>
        <w:t>9.600</w:t>
      </w:r>
    </w:p>
    <w:p>
      <w:r>
        <w:t>9.600</w:t>
      </w:r>
    </w:p>
    <w:p>
      <w:r>
        <w:t>9.600</w:t>
      </w:r>
    </w:p>
    <w:p>
      <w:r>
        <w:t>0</w:t>
      </w:r>
    </w:p>
    <w:p>
      <w:r>
        <w:t>0</w:t>
      </w:r>
    </w:p>
    <w:p>
      <w:r>
        <w:t>3</w:t>
      </w:r>
    </w:p>
    <w:p>
      <w:r>
        <w:t>Điều hành, tuyên truyền Chương trình mục tiêu quốc gia nông thôn mới</w:t>
      </w:r>
    </w:p>
    <w:p>
      <w:r>
        <w:t>500</w:t>
      </w:r>
    </w:p>
    <w:p>
      <w:r>
        <w:t>4.500</w:t>
      </w:r>
    </w:p>
    <w:p>
      <w:r>
        <w:t>4.500</w:t>
      </w:r>
    </w:p>
    <w:p>
      <w:r>
        <w:t>4.500</w:t>
      </w:r>
    </w:p>
    <w:p>
      <w:r>
        <w:t>0</w:t>
      </w:r>
    </w:p>
    <w:p>
      <w:r>
        <w:t>0</w:t>
      </w:r>
    </w:p>
    <w:p>
      <w:r>
        <w:t>4</w:t>
      </w:r>
    </w:p>
    <w:p>
      <w:r>
        <w:t>Đào tạo học sinh Lào + Campuchia</w:t>
      </w:r>
    </w:p>
    <w:p>
      <w:r>
        <w:t>11.000</w:t>
      </w:r>
    </w:p>
    <w:p>
      <w:r>
        <w:t>11.000</w:t>
      </w:r>
    </w:p>
    <w:p>
      <w:r>
        <w:t>11.000</w:t>
      </w:r>
    </w:p>
    <w:p>
      <w:r>
        <w:t>0</w:t>
      </w:r>
    </w:p>
    <w:p>
      <w:r>
        <w:t>0</w:t>
      </w:r>
    </w:p>
    <w:p>
      <w:r>
        <w:t>5</w:t>
      </w:r>
    </w:p>
    <w:p>
      <w:r>
        <w:t>Đào tạo Đảng, đoàn thể khối thành phố</w:t>
      </w:r>
    </w:p>
    <w:p>
      <w:r>
        <w:t>889</w:t>
      </w:r>
    </w:p>
    <w:p>
      <w:r>
        <w:t>8.000</w:t>
      </w:r>
    </w:p>
    <w:p>
      <w:r>
        <w:t>8.000</w:t>
      </w:r>
    </w:p>
    <w:p>
      <w:r>
        <w:t>8.000</w:t>
      </w:r>
    </w:p>
    <w:p>
      <w:r>
        <w:t>6</w:t>
      </w:r>
    </w:p>
    <w:p>
      <w:r>
        <w:t>Đào tạo Khối Quản lý nhà nước thành phố (bao gồm đào tạo ngoại ngữ cho Công chức, viên chức)</w:t>
      </w:r>
    </w:p>
    <w:p>
      <w:r>
        <w:t>556</w:t>
      </w:r>
    </w:p>
    <w:p>
      <w:r>
        <w:t>5.000</w:t>
      </w:r>
    </w:p>
    <w:p>
      <w:r>
        <w:t>5.000</w:t>
      </w:r>
    </w:p>
    <w:p>
      <w:r>
        <w:t>5.000</w:t>
      </w:r>
    </w:p>
    <w:p>
      <w:r>
        <w:t>7</w:t>
      </w:r>
    </w:p>
    <w:p>
      <w:r>
        <w:t>Trung tâm bồi dưỡng chính trị khối quận, huyện</w:t>
      </w:r>
    </w:p>
    <w:p>
      <w:r>
        <w:t>7.500</w:t>
      </w:r>
    </w:p>
    <w:p>
      <w:r>
        <w:t>7.500</w:t>
      </w:r>
    </w:p>
    <w:p>
      <w:r>
        <w:t>7.500</w:t>
      </w:r>
    </w:p>
    <w:p>
      <w:r>
        <w:t>0</w:t>
      </w:r>
    </w:p>
    <w:p>
      <w:r>
        <w:t>0</w:t>
      </w:r>
    </w:p>
    <w:p>
      <w:r>
        <w:t>8</w:t>
      </w:r>
    </w:p>
    <w:p>
      <w:r>
        <w:t>Đào tạo nguồn lao động chất lượng cao và bồi dưỡng nghiệp vụ, ngoại ngữ ở nước ngoài</w:t>
      </w:r>
    </w:p>
    <w:p>
      <w:r>
        <w:t>2.500</w:t>
      </w:r>
    </w:p>
    <w:p>
      <w:r>
        <w:t>2.500</w:t>
      </w:r>
    </w:p>
    <w:p>
      <w:r>
        <w:t>2.500</w:t>
      </w:r>
    </w:p>
    <w:p>
      <w:r>
        <w:t>0</w:t>
      </w:r>
    </w:p>
    <w:p>
      <w:r>
        <w:t>0</w:t>
      </w:r>
    </w:p>
    <w:p>
      <w:r>
        <w:t>9</w:t>
      </w:r>
    </w:p>
    <w:p>
      <w:r>
        <w:t>Đào tạo nghề lao động nông thôn và đào tạo chính sách khác 2.000trd, nhiệm vụ đào tạo công chức cấp xã: 1000 trđ</w:t>
      </w:r>
    </w:p>
    <w:p>
      <w:r>
        <w:t>3.000</w:t>
      </w:r>
    </w:p>
    <w:p>
      <w:r>
        <w:t>3.000</w:t>
      </w:r>
    </w:p>
    <w:p>
      <w:r>
        <w:t>3.000</w:t>
      </w:r>
    </w:p>
    <w:p>
      <w:r>
        <w:t>0</w:t>
      </w:r>
    </w:p>
    <w:p>
      <w:r>
        <w:t>0</w:t>
      </w:r>
    </w:p>
    <w:p>
      <w:r>
        <w:t>10</w:t>
      </w:r>
    </w:p>
    <w:p>
      <w:r>
        <w:t>Các nhiệm vụ mua sắm hàng hóa, dịch vụ và đầu tư ứng dụng công nghệ thông tin, chuyển đổi số theo kế hoạch</w:t>
      </w:r>
    </w:p>
    <w:p>
      <w:r>
        <w:t>14.889</w:t>
      </w:r>
    </w:p>
    <w:p>
      <w:r>
        <w:t>134.000</w:t>
      </w:r>
    </w:p>
    <w:p>
      <w:r>
        <w:t>0</w:t>
      </w:r>
    </w:p>
    <w:p>
      <w:r>
        <w:t>134.000</w:t>
      </w:r>
    </w:p>
    <w:p>
      <w:r>
        <w:t>0</w:t>
      </w:r>
    </w:p>
    <w:p>
      <w:r>
        <w:t>0</w:t>
      </w:r>
    </w:p>
    <w:p>
      <w:r>
        <w:t>11</w:t>
      </w:r>
    </w:p>
    <w:p>
      <w:r>
        <w:t>Mua sắm trang thiết bị, ô tô, bảo dưỡng, sửa chữa, nâng cấp tài sản công; khắc phục các tồn tại về PCCC; bao gồm:</w:t>
      </w:r>
    </w:p>
    <w:p>
      <w:r>
        <w:t>30.821</w:t>
      </w:r>
    </w:p>
    <w:p>
      <w:r>
        <w:t>327.390</w:t>
      </w:r>
    </w:p>
    <w:p>
      <w:r>
        <w:t>88.500</w:t>
      </w:r>
    </w:p>
    <w:p>
      <w:r>
        <w:t>77.500</w:t>
      </w:r>
    </w:p>
    <w:p>
      <w:r>
        <w:t>11.000</w:t>
      </w:r>
    </w:p>
    <w:p>
      <w:r>
        <w:t>3.300</w:t>
      </w:r>
    </w:p>
    <w:p>
      <w:r>
        <w:t>17.010</w:t>
      </w:r>
    </w:p>
    <w:p>
      <w:r>
        <w:t>4.770</w:t>
      </w:r>
    </w:p>
    <w:p>
      <w:r>
        <w:t>12.240</w:t>
      </w:r>
    </w:p>
    <w:p>
      <w:r>
        <w:t>15.000</w:t>
      </w:r>
    </w:p>
    <w:p>
      <w:r>
        <w:t>15.480</w:t>
      </w:r>
    </w:p>
    <w:p>
      <w:r>
        <w:t>0</w:t>
      </w:r>
    </w:p>
    <w:p>
      <w:r>
        <w:t>0</w:t>
      </w:r>
    </w:p>
    <w:p>
      <w:r>
        <w:t>0</w:t>
      </w:r>
    </w:p>
    <w:p>
      <w:r>
        <w:t>119.600</w:t>
      </w:r>
    </w:p>
    <w:p>
      <w:r>
        <w:t>112.100</w:t>
      </w:r>
    </w:p>
    <w:p>
      <w:r>
        <w:t>4.500</w:t>
      </w:r>
    </w:p>
    <w:p>
      <w:r>
        <w:t>3.000</w:t>
      </w:r>
    </w:p>
    <w:p>
      <w:r>
        <w:t>48.500</w:t>
      </w:r>
    </w:p>
    <w:p>
      <w:r>
        <w:t>20.000</w:t>
      </w:r>
    </w:p>
    <w:p>
      <w:r>
        <w:t>-</w:t>
      </w:r>
    </w:p>
    <w:p>
      <w:r>
        <w:t>Khắc phục các tồn tại về PCCC</w:t>
      </w:r>
    </w:p>
    <w:p>
      <w:r>
        <w:t>50.000</w:t>
      </w:r>
    </w:p>
    <w:p>
      <w:r>
        <w:t>30.000</w:t>
      </w:r>
    </w:p>
    <w:p>
      <w:r>
        <w:t>26.000</w:t>
      </w:r>
    </w:p>
    <w:p>
      <w:r>
        <w:t>4.000</w:t>
      </w:r>
    </w:p>
    <w:p>
      <w:r>
        <w:t>15.000</w:t>
      </w:r>
    </w:p>
    <w:p>
      <w:r>
        <w:t>5.000</w:t>
      </w:r>
    </w:p>
    <w:p>
      <w:r>
        <w:t>-</w:t>
      </w:r>
    </w:p>
    <w:p>
      <w:r>
        <w:t>Sửa chữa, nâng cấp, duy tu các công trình khối Giáo dục; Y tế</w:t>
      </w:r>
    </w:p>
    <w:p>
      <w:r>
        <w:t>4.000</w:t>
      </w:r>
    </w:p>
    <w:p>
      <w:r>
        <w:t>36.000</w:t>
      </w:r>
    </w:p>
    <w:p>
      <w:r>
        <w:t>36.000</w:t>
      </w:r>
    </w:p>
    <w:p>
      <w:r>
        <w:t>36.000</w:t>
      </w:r>
    </w:p>
    <w:p>
      <w:r>
        <w:t>-</w:t>
      </w:r>
    </w:p>
    <w:p>
      <w:r>
        <w:t>Trang bị xe ô tô phục vụ công tác và xe chuyên dùng</w:t>
      </w:r>
    </w:p>
    <w:p>
      <w:r>
        <w:t>3.333</w:t>
      </w:r>
    </w:p>
    <w:p>
      <w:r>
        <w:t>30.000</w:t>
      </w:r>
    </w:p>
    <w:p>
      <w:r>
        <w:t>0</w:t>
      </w:r>
    </w:p>
    <w:p>
      <w:r>
        <w:t>30.000</w:t>
      </w:r>
    </w:p>
    <w:p>
      <w:r>
        <w:t>-</w:t>
      </w:r>
    </w:p>
    <w:p>
      <w:r>
        <w:t>Mua sắm trang thiết bị và bảo dưỡng, sửa chữa, nâng cấp tài sản công đảm bảo điều kiện hoạt động của các cơ quan, đơn vị</w:t>
      </w:r>
    </w:p>
    <w:p>
      <w:r>
        <w:t>11.032</w:t>
      </w:r>
    </w:p>
    <w:p>
      <w:r>
        <w:t>99.290</w:t>
      </w:r>
    </w:p>
    <w:p>
      <w:r>
        <w:t>22.500</w:t>
      </w:r>
    </w:p>
    <w:p>
      <w:r>
        <w:t>15.500</w:t>
      </w:r>
    </w:p>
    <w:p>
      <w:r>
        <w:t>7.000</w:t>
      </w:r>
    </w:p>
    <w:p>
      <w:r>
        <w:t>3.300</w:t>
      </w:r>
    </w:p>
    <w:p>
      <w:r>
        <w:t>17.010</w:t>
      </w:r>
    </w:p>
    <w:p>
      <w:r>
        <w:t>4.770</w:t>
      </w:r>
    </w:p>
    <w:p>
      <w:r>
        <w:t>12.240</w:t>
      </w:r>
    </w:p>
    <w:p>
      <w:r>
        <w:t>10.480</w:t>
      </w:r>
    </w:p>
    <w:p>
      <w:r>
        <w:t>7.500</w:t>
      </w:r>
    </w:p>
    <w:p>
      <w:r>
        <w:t>4.500</w:t>
      </w:r>
    </w:p>
    <w:p>
      <w:r>
        <w:t>3.000</w:t>
      </w:r>
    </w:p>
    <w:p>
      <w:r>
        <w:t>18.500</w:t>
      </w:r>
    </w:p>
    <w:p>
      <w:r>
        <w:t>20.000</w:t>
      </w:r>
    </w:p>
    <w:p>
      <w:r>
        <w:t>-</w:t>
      </w:r>
    </w:p>
    <w:p>
      <w:r>
        <w:t>Sửa chữa, nâng cấp vỉa hè, đường giao thông và hạ tầng đô thị</w:t>
      </w:r>
    </w:p>
    <w:p>
      <w:r>
        <w:t>12.436</w:t>
      </w:r>
    </w:p>
    <w:p>
      <w:r>
        <w:t>112.100</w:t>
      </w:r>
    </w:p>
    <w:p>
      <w:r>
        <w:t>112.100</w:t>
      </w:r>
    </w:p>
    <w:p>
      <w:r>
        <w:t>112.100</w:t>
      </w:r>
    </w:p>
    <w:p>
      <w:r>
        <w:t>12</w:t>
      </w:r>
    </w:p>
    <w:p>
      <w:r>
        <w:t>Chương trình điều trị Methadone</w:t>
      </w:r>
    </w:p>
    <w:p>
      <w:r>
        <w:t>10.000</w:t>
      </w:r>
    </w:p>
    <w:p>
      <w:r>
        <w:t>0</w:t>
      </w:r>
    </w:p>
    <w:p>
      <w:r>
        <w:t>0</w:t>
      </w:r>
    </w:p>
    <w:p>
      <w:r>
        <w:t>10.000</w:t>
      </w:r>
    </w:p>
    <w:p>
      <w:r>
        <w:t>0</w:t>
      </w:r>
    </w:p>
    <w:p>
      <w:r>
        <w:t>13</w:t>
      </w:r>
    </w:p>
    <w:p>
      <w:r>
        <w:t>Chương trình Dân số - Kế hoạch hóa gia đình</w:t>
      </w:r>
    </w:p>
    <w:p>
      <w:r>
        <w:t>7.000</w:t>
      </w:r>
    </w:p>
    <w:p>
      <w:r>
        <w:t>0</w:t>
      </w:r>
    </w:p>
    <w:p>
      <w:r>
        <w:t>0</w:t>
      </w:r>
    </w:p>
    <w:p>
      <w:r>
        <w:t>7.000</w:t>
      </w:r>
    </w:p>
    <w:p>
      <w:r>
        <w:t>0</w:t>
      </w:r>
    </w:p>
    <w:p>
      <w:r>
        <w:t>14</w:t>
      </w:r>
    </w:p>
    <w:p>
      <w:r>
        <w:t>Chương trình Y tế-Dân số</w:t>
      </w:r>
    </w:p>
    <w:p>
      <w:r>
        <w:t>6.000</w:t>
      </w:r>
    </w:p>
    <w:p>
      <w:r>
        <w:t>0</w:t>
      </w:r>
    </w:p>
    <w:p>
      <w:r>
        <w:t>0</w:t>
      </w:r>
    </w:p>
    <w:p>
      <w:r>
        <w:t>6.000</w:t>
      </w:r>
    </w:p>
    <w:p>
      <w:r>
        <w:t>0</w:t>
      </w:r>
    </w:p>
    <w:p>
      <w:r>
        <w:t>15</w:t>
      </w:r>
    </w:p>
    <w:p>
      <w:r>
        <w:t>Bảo hiểm y tế học sinh, sinh viên (Bảo hiểm xã hội thành phố)</w:t>
      </w:r>
    </w:p>
    <w:p>
      <w:r>
        <w:t>27.860</w:t>
      </w:r>
    </w:p>
    <w:p>
      <w:r>
        <w:t>0</w:t>
      </w:r>
    </w:p>
    <w:p>
      <w:r>
        <w:t>0</w:t>
      </w:r>
    </w:p>
    <w:p>
      <w:r>
        <w:t>27.860</w:t>
      </w:r>
    </w:p>
    <w:p>
      <w:r>
        <w:t>0</w:t>
      </w:r>
    </w:p>
    <w:p>
      <w:r>
        <w:t>16</w:t>
      </w:r>
    </w:p>
    <w:p>
      <w:r>
        <w:t>Kinh phí phòng chống bệnh, dịch trên người thuốc và vắc xin các chương trình y tế, thuốc ARV</w:t>
      </w:r>
    </w:p>
    <w:p>
      <w:r>
        <w:t>20.000</w:t>
      </w:r>
    </w:p>
    <w:p>
      <w:r>
        <w:t>0</w:t>
      </w:r>
    </w:p>
    <w:p>
      <w:r>
        <w:t>0</w:t>
      </w:r>
    </w:p>
    <w:p>
      <w:r>
        <w:t>20.000</w:t>
      </w:r>
    </w:p>
    <w:p>
      <w:r>
        <w:t>0</w:t>
      </w:r>
    </w:p>
    <w:p>
      <w:r>
        <w:t>17</w:t>
      </w:r>
    </w:p>
    <w:p>
      <w:r>
        <w:t>Tổ chức các ngày Lễ, Hội: Hoa Phượng Đỏ, Tết Dương lịch, Tết Nguyên đán,...; Bảo tồn và phát huy hồ sơ di sản thiên nhiên thế giới vịnh Hạ Long - Quần đảo Cát Bà; hồ sơ khoa học trình UNESCO vinh danh Trạng Trình Nguyễn Bỉnh Khiêm, hội thi tuyên truyền lưu động, các sự kiện văn hóa khác cấp thành phố; Lễ hội văn hóa du lịch cấp huyện.</w:t>
      </w:r>
    </w:p>
    <w:p>
      <w:r>
        <w:t>6.000</w:t>
      </w:r>
    </w:p>
    <w:p>
      <w:r>
        <w:t>74.000</w:t>
      </w:r>
    </w:p>
    <w:p>
      <w:r>
        <w:t>0</w:t>
      </w:r>
    </w:p>
    <w:p>
      <w:r>
        <w:t>0</w:t>
      </w:r>
    </w:p>
    <w:p>
      <w:r>
        <w:t>74.000</w:t>
      </w:r>
    </w:p>
    <w:p>
      <w:r>
        <w:t>0</w:t>
      </w:r>
    </w:p>
    <w:p>
      <w:r>
        <w:t>18</w:t>
      </w:r>
    </w:p>
    <w:p>
      <w:r>
        <w:t>Chương trình bảo vệ nguồn nước ngọt</w:t>
      </w:r>
    </w:p>
    <w:p>
      <w:r>
        <w:t>500</w:t>
      </w:r>
    </w:p>
    <w:p>
      <w:r>
        <w:t>4.500</w:t>
      </w:r>
    </w:p>
    <w:p>
      <w:r>
        <w:t>0</w:t>
      </w:r>
    </w:p>
    <w:p>
      <w:r>
        <w:t>0</w:t>
      </w:r>
    </w:p>
    <w:p>
      <w:r>
        <w:t>4.500</w:t>
      </w:r>
    </w:p>
    <w:p>
      <w:r>
        <w:t>0</w:t>
      </w:r>
    </w:p>
    <w:p>
      <w:r>
        <w:t>19</w:t>
      </w:r>
    </w:p>
    <w:p>
      <w:r>
        <w:t>Kinh phí bảo vệ đất trồng lúa theo Nghị định số 112/2024/NĐ-CP của Chính phủ</w:t>
      </w:r>
    </w:p>
    <w:p>
      <w:r>
        <w:t>1.500</w:t>
      </w:r>
    </w:p>
    <w:p>
      <w:r>
        <w:t>13.500</w:t>
      </w:r>
    </w:p>
    <w:p>
      <w:r>
        <w:t>0</w:t>
      </w:r>
    </w:p>
    <w:p>
      <w:r>
        <w:t>0</w:t>
      </w:r>
    </w:p>
    <w:p>
      <w:r>
        <w:t>13.500</w:t>
      </w:r>
    </w:p>
    <w:p>
      <w:r>
        <w:t>13.500</w:t>
      </w:r>
    </w:p>
    <w:p>
      <w:r>
        <w:t>20</w:t>
      </w:r>
    </w:p>
    <w:p>
      <w:r>
        <w:t>Nhiệm vụ xúc tiến Đầu tư</w:t>
      </w:r>
    </w:p>
    <w:p>
      <w:r>
        <w:t>500</w:t>
      </w:r>
    </w:p>
    <w:p>
      <w:r>
        <w:t>4.500</w:t>
      </w:r>
    </w:p>
    <w:p>
      <w:r>
        <w:t>0</w:t>
      </w:r>
    </w:p>
    <w:p>
      <w:r>
        <w:t>0</w:t>
      </w:r>
    </w:p>
    <w:p>
      <w:r>
        <w:t>4.500</w:t>
      </w:r>
    </w:p>
    <w:p>
      <w:r>
        <w:t>4.500</w:t>
      </w:r>
    </w:p>
    <w:p>
      <w:r>
        <w:t>21</w:t>
      </w:r>
    </w:p>
    <w:p>
      <w:r>
        <w:t>Công tác quy hoạch ngành, lĩnh vực, xây dựng, đô thị</w:t>
      </w:r>
    </w:p>
    <w:p>
      <w:r>
        <w:t>5.000</w:t>
      </w:r>
    </w:p>
    <w:p>
      <w:r>
        <w:t>50.000</w:t>
      </w:r>
    </w:p>
    <w:p>
      <w:r>
        <w:t>0</w:t>
      </w:r>
    </w:p>
    <w:p>
      <w:r>
        <w:t>0</w:t>
      </w:r>
    </w:p>
    <w:p>
      <w:r>
        <w:t>50.000</w:t>
      </w:r>
    </w:p>
    <w:p>
      <w:r>
        <w:t>50.000</w:t>
      </w:r>
    </w:p>
    <w:p>
      <w:r>
        <w:t>22</w:t>
      </w:r>
    </w:p>
    <w:p>
      <w:r>
        <w:t>Chi phí đo đạc, đăng ký đất đai, cấp Giấy chứng nhận quyền sử dụng đất, lập cơ sở dữ liệu hồ sơ địa chính; Chi phí tổ chức đấu giá quyền sử dụng đất; Dự án 513; Đề án Xây dựng tổng thể hồ sơ địa chính và cơ sở dữ liệu đất đai thành phố Hải Phòng và quản lý đất đai khác; Lập Kế hoạch sử dụng đất</w:t>
      </w:r>
    </w:p>
    <w:p>
      <w:r>
        <w:t>8.981</w:t>
      </w:r>
    </w:p>
    <w:p>
      <w:r>
        <w:t>80.830</w:t>
      </w:r>
    </w:p>
    <w:p>
      <w:r>
        <w:t>0</w:t>
      </w:r>
    </w:p>
    <w:p>
      <w:r>
        <w:t>0</w:t>
      </w:r>
    </w:p>
    <w:p>
      <w:r>
        <w:t>80.830</w:t>
      </w:r>
    </w:p>
    <w:p>
      <w:r>
        <w:t>80.830</w:t>
      </w:r>
    </w:p>
    <w:p>
      <w:r>
        <w:t>23</w:t>
      </w:r>
    </w:p>
    <w:p>
      <w:r>
        <w:t>Quản lý vận hành nhà, đất là tài sản công không sử dụng vào mục đích để ở</w:t>
      </w:r>
    </w:p>
    <w:p>
      <w:r>
        <w:t>11.000</w:t>
      </w:r>
    </w:p>
    <w:p>
      <w:r>
        <w:t>11.000</w:t>
      </w:r>
    </w:p>
    <w:p>
      <w:r>
        <w:t>11.000</w:t>
      </w:r>
    </w:p>
    <w:p>
      <w:r>
        <w:t>24</w:t>
      </w:r>
    </w:p>
    <w:p>
      <w:r>
        <w:t>Kinh phí phục vụ công tác thu phí sử dụng công trình, kết cấu hạ tầng, công trình dịch vụ, tiện ích công cộng khu vực cửa khẩu cảng biển; thưởng các cơ quan, đơn vị.</w:t>
      </w:r>
    </w:p>
    <w:p>
      <w:r>
        <w:t>6.222</w:t>
      </w:r>
    </w:p>
    <w:p>
      <w:r>
        <w:t>56.000</w:t>
      </w:r>
    </w:p>
    <w:p>
      <w:r>
        <w:t>0</w:t>
      </w:r>
    </w:p>
    <w:p>
      <w:r>
        <w:t>0</w:t>
      </w:r>
    </w:p>
    <w:p>
      <w:r>
        <w:t>0</w:t>
      </w:r>
    </w:p>
    <w:p>
      <w:r>
        <w:t>56.000</w:t>
      </w:r>
    </w:p>
    <w:p>
      <w:r>
        <w:t>25</w:t>
      </w:r>
    </w:p>
    <w:p>
      <w:r>
        <w:t>Chi tổ chức Đại hội Đảng các cấp</w:t>
      </w:r>
    </w:p>
    <w:p>
      <w:r>
        <w:t>166.162</w:t>
      </w:r>
    </w:p>
    <w:p>
      <w:r>
        <w:t>0</w:t>
      </w:r>
    </w:p>
    <w:p>
      <w:r>
        <w:t>0</w:t>
      </w:r>
    </w:p>
    <w:p>
      <w:r>
        <w:t>0</w:t>
      </w:r>
    </w:p>
    <w:p>
      <w:r>
        <w:t>166.162</w:t>
      </w:r>
    </w:p>
    <w:p>
      <w:r>
        <w:t>26</w:t>
      </w:r>
    </w:p>
    <w:p>
      <w:r>
        <w:t>Các nhiệm vụ sự nghiệp đảm bảo xã hội, hội thi thiết bị đào tạo tự làm; điều tra hộ nghèo, cận nghèo (Sở Lao động Thương binh và Xã hội): 11.700 trđ; Sửa chữa nghĩa trang các quận, huyện: 6.000 trđ</w:t>
      </w:r>
    </w:p>
    <w:p>
      <w:r>
        <w:t>17.700</w:t>
      </w:r>
    </w:p>
    <w:p>
      <w:r>
        <w:t>0</w:t>
      </w:r>
    </w:p>
    <w:p>
      <w:r>
        <w:t>0</w:t>
      </w:r>
    </w:p>
    <w:p>
      <w:r>
        <w:t>0</w:t>
      </w:r>
    </w:p>
    <w:p>
      <w:r>
        <w:t>17.700</w:t>
      </w:r>
    </w:p>
    <w:p>
      <w:r>
        <w:t>27</w:t>
      </w:r>
    </w:p>
    <w:p>
      <w:r>
        <w:t>Chương trình phòng, chống ma túy</w:t>
      </w:r>
    </w:p>
    <w:p>
      <w:r>
        <w:t>560</w:t>
      </w:r>
    </w:p>
    <w:p>
      <w:r>
        <w:t>5.040</w:t>
      </w:r>
    </w:p>
    <w:p>
      <w:r>
        <w:t>0</w:t>
      </w:r>
    </w:p>
    <w:p>
      <w:r>
        <w:t>0</w:t>
      </w:r>
    </w:p>
    <w:p>
      <w:r>
        <w:t>0</w:t>
      </w:r>
    </w:p>
    <w:p>
      <w:r>
        <w:t>5.040</w:t>
      </w:r>
    </w:p>
    <w:p>
      <w:r>
        <w:t>28</w:t>
      </w:r>
    </w:p>
    <w:p>
      <w:r>
        <w:t>Chương trình phòng, chống tệ nạn mại dâm</w:t>
      </w:r>
    </w:p>
    <w:p>
      <w:r>
        <w:t>270</w:t>
      </w:r>
    </w:p>
    <w:p>
      <w:r>
        <w:t>2.430</w:t>
      </w:r>
    </w:p>
    <w:p>
      <w:r>
        <w:t>0</w:t>
      </w:r>
    </w:p>
    <w:p>
      <w:r>
        <w:t>0</w:t>
      </w:r>
    </w:p>
    <w:p>
      <w:r>
        <w:t>0</w:t>
      </w:r>
    </w:p>
    <w:p>
      <w:r>
        <w:t>2.430</w:t>
      </w:r>
    </w:p>
    <w:p>
      <w:r>
        <w:t>29</w:t>
      </w:r>
    </w:p>
    <w:p>
      <w:r>
        <w:t>Chương trình phòng chống mua bán người</w:t>
      </w:r>
    </w:p>
    <w:p>
      <w:r>
        <w:t>30</w:t>
      </w:r>
    </w:p>
    <w:p>
      <w:r>
        <w:t>260</w:t>
      </w:r>
    </w:p>
    <w:p>
      <w:r>
        <w:t>0</w:t>
      </w:r>
    </w:p>
    <w:p>
      <w:r>
        <w:t>0</w:t>
      </w:r>
    </w:p>
    <w:p>
      <w:r>
        <w:t>0</w:t>
      </w:r>
    </w:p>
    <w:p>
      <w:r>
        <w:t>260</w:t>
      </w:r>
    </w:p>
    <w:p>
      <w:r>
        <w:t>30</w:t>
      </w:r>
    </w:p>
    <w:p>
      <w:r>
        <w:t>Chương trình mục tiêu quốc gia Giảm nghèo bền vững bao gồm Dự án truyền thông và Giảm nghèo thông tin 400trđ; Cải thiện dinh dưỡng, phòng chống suy dinh dưỡng thiếu vi chất dinh dưỡng cho bà mẹ mang thai và cho con bú, trẻ em dưới 16 tuổi 1.800trđ.</w:t>
      </w:r>
    </w:p>
    <w:p>
      <w:r>
        <w:t>200</w:t>
      </w:r>
    </w:p>
    <w:p>
      <w:r>
        <w:t>2.200</w:t>
      </w:r>
    </w:p>
    <w:p>
      <w:r>
        <w:t>0</w:t>
      </w:r>
    </w:p>
    <w:p>
      <w:r>
        <w:t>0</w:t>
      </w:r>
    </w:p>
    <w:p>
      <w:r>
        <w:t>1.800</w:t>
      </w:r>
    </w:p>
    <w:p>
      <w:r>
        <w:t>0</w:t>
      </w:r>
    </w:p>
    <w:p>
      <w:r>
        <w:t>400</w:t>
      </w:r>
    </w:p>
    <w:p>
      <w:r>
        <w:t>31</w:t>
      </w:r>
    </w:p>
    <w:p>
      <w:r>
        <w:t>Hội nhập kinh tế quốc tế</w:t>
      </w:r>
    </w:p>
    <w:p>
      <w:r>
        <w:t>300</w:t>
      </w:r>
    </w:p>
    <w:p>
      <w:r>
        <w:t>2.700</w:t>
      </w:r>
    </w:p>
    <w:p>
      <w:r>
        <w:t>0</w:t>
      </w:r>
    </w:p>
    <w:p>
      <w:r>
        <w:t>2.700</w:t>
      </w:r>
    </w:p>
    <w:p>
      <w:r>
        <w:t>32</w:t>
      </w:r>
    </w:p>
    <w:p>
      <w:r>
        <w:t>Duy tu bảo dưỡng đê điều theo Thông tư 68</w:t>
      </w:r>
    </w:p>
    <w:p>
      <w:r>
        <w:t>1.000</w:t>
      </w:r>
    </w:p>
    <w:p>
      <w:r>
        <w:t>9.000</w:t>
      </w:r>
    </w:p>
    <w:p>
      <w:r>
        <w:t>9.000</w:t>
      </w:r>
    </w:p>
    <w:p>
      <w:r>
        <w:t>9.000</w:t>
      </w:r>
    </w:p>
    <w:p>
      <w:r>
        <w:t>33</w:t>
      </w:r>
    </w:p>
    <w:p>
      <w:r>
        <w:t>Đề án Nâng cao năng lực hệ thống y tế công lập</w:t>
      </w:r>
    </w:p>
    <w:p>
      <w:r>
        <w:t>4.528</w:t>
      </w:r>
    </w:p>
    <w:p>
      <w:r>
        <w:t>40.750</w:t>
      </w:r>
    </w:p>
    <w:p>
      <w:r>
        <w:t>40.750</w:t>
      </w:r>
    </w:p>
    <w:p>
      <w:r>
        <w:t>34</w:t>
      </w:r>
    </w:p>
    <w:p>
      <w:r>
        <w:t>Thực hiện Đề án Đổi mới và Phát triển Trường Đại học Hải Phòng đến năm 2030, tầm nhìn đến năm 2045</w:t>
      </w:r>
    </w:p>
    <w:p>
      <w:r>
        <w:t>3.467</w:t>
      </w:r>
    </w:p>
    <w:p>
      <w:r>
        <w:t>31.200</w:t>
      </w:r>
    </w:p>
    <w:p>
      <w:r>
        <w:t>31.200</w:t>
      </w:r>
    </w:p>
    <w:p>
      <w:r>
        <w:t>31.200</w:t>
      </w:r>
    </w:p>
    <w:p>
      <w:r>
        <w:t>35</w:t>
      </w:r>
    </w:p>
    <w:p>
      <w:r>
        <w:t>Công tác cải cách hành chính</w:t>
      </w:r>
    </w:p>
    <w:p>
      <w:r>
        <w:t>400</w:t>
      </w:r>
    </w:p>
    <w:p>
      <w:r>
        <w:t>3.600</w:t>
      </w:r>
    </w:p>
    <w:p>
      <w:r>
        <w:t>0</w:t>
      </w:r>
    </w:p>
    <w:p>
      <w:r>
        <w:t>3.600</w:t>
      </w:r>
    </w:p>
    <w:p>
      <w:r>
        <w:t>36</w:t>
      </w:r>
    </w:p>
    <w:p>
      <w:r>
        <w:t>Kinh phí chỉ đạo điều hành chống khai thác hải sản bất hợp pháp IUU</w:t>
      </w:r>
    </w:p>
    <w:p>
      <w:r>
        <w:t>189</w:t>
      </w:r>
    </w:p>
    <w:p>
      <w:r>
        <w:t>1.700</w:t>
      </w:r>
    </w:p>
    <w:p>
      <w:r>
        <w:t>1.700</w:t>
      </w:r>
    </w:p>
    <w:p>
      <w:r>
        <w:t>1.700</w:t>
      </w:r>
    </w:p>
    <w:p>
      <w:r>
        <w:t>II</w:t>
      </w:r>
    </w:p>
    <w:p>
      <w:r>
        <w:t>Kinh phí thực hiện các Nghị quyết, Quyết định</w:t>
      </w:r>
    </w:p>
    <w:p>
      <w:r>
        <w:t>14.030</w:t>
      </w:r>
    </w:p>
    <w:p>
      <w:r>
        <w:t>705.085</w:t>
      </w:r>
    </w:p>
    <w:p>
      <w:r>
        <w:t>204.696</w:t>
      </w:r>
    </w:p>
    <w:p>
      <w:r>
        <w:t>171.043</w:t>
      </w:r>
    </w:p>
    <w:p>
      <w:r>
        <w:t>33.653</w:t>
      </w:r>
    </w:p>
    <w:p>
      <w:r>
        <w:t>0</w:t>
      </w:r>
    </w:p>
    <w:p>
      <w:r>
        <w:t>49.404</w:t>
      </w:r>
    </w:p>
    <w:p>
      <w:r>
        <w:t>6.310</w:t>
      </w:r>
    </w:p>
    <w:p>
      <w:r>
        <w:t>43.094</w:t>
      </w:r>
    </w:p>
    <w:p>
      <w:r>
        <w:t>59.833</w:t>
      </w:r>
    </w:p>
    <w:p>
      <w:r>
        <w:t>12.000</w:t>
      </w:r>
    </w:p>
    <w:p>
      <w:r>
        <w:t>0</w:t>
      </w:r>
    </w:p>
    <w:p>
      <w:r>
        <w:t>23.160</w:t>
      </w:r>
    </w:p>
    <w:p>
      <w:r>
        <w:t>0</w:t>
      </w:r>
    </w:p>
    <w:p>
      <w:r>
        <w:t>45.500</w:t>
      </w:r>
    </w:p>
    <w:p>
      <w:r>
        <w:t>0</w:t>
      </w:r>
    </w:p>
    <w:p>
      <w:r>
        <w:t>45.500</w:t>
      </w:r>
    </w:p>
    <w:p>
      <w:r>
        <w:t>0</w:t>
      </w:r>
    </w:p>
    <w:p>
      <w:r>
        <w:t>9.630</w:t>
      </w:r>
    </w:p>
    <w:p>
      <w:r>
        <w:t>300.862</w:t>
      </w:r>
    </w:p>
    <w:p>
      <w:r>
        <w:t>1</w:t>
      </w:r>
    </w:p>
    <w:p>
      <w:r>
        <w:t>Nghị-quyết số 54/2019/NQ-HĐND ngày 09/12/2019 về hỗ trợ học phí</w:t>
      </w:r>
    </w:p>
    <w:p>
      <w:r>
        <w:t>127.643</w:t>
      </w:r>
    </w:p>
    <w:p>
      <w:r>
        <w:t>127.643</w:t>
      </w:r>
    </w:p>
    <w:p>
      <w:r>
        <w:t>127.643</w:t>
      </w:r>
    </w:p>
    <w:p>
      <w:r>
        <w:t>0</w:t>
      </w:r>
    </w:p>
    <w:p>
      <w:r>
        <w:t>0</w:t>
      </w:r>
    </w:p>
    <w:p>
      <w:r>
        <w:t>2</w:t>
      </w:r>
    </w:p>
    <w:p>
      <w:r>
        <w:t>Nghị quyết 06/2018/NQ-HĐND ngày 12/7/2018 về đào tạo, bồi dưỡng học sinh giỏi; Nghị quyết về đào tạo bồi dưỡng cán bộ quản lý giáo viên các cơ sở giáo dục; Nghị quyết về mức chi các kỳ thi phổ thông.</w:t>
      </w:r>
    </w:p>
    <w:p>
      <w:r>
        <w:t>45.400</w:t>
      </w:r>
    </w:p>
    <w:p>
      <w:r>
        <w:t>45.400</w:t>
      </w:r>
    </w:p>
    <w:p>
      <w:r>
        <w:t>43.400</w:t>
      </w:r>
    </w:p>
    <w:p>
      <w:r>
        <w:t>2.000</w:t>
      </w:r>
    </w:p>
    <w:p>
      <w:r>
        <w:t>0</w:t>
      </w:r>
    </w:p>
    <w:p>
      <w:r>
        <w:t>0</w:t>
      </w:r>
    </w:p>
    <w:p>
      <w:r>
        <w:t>3</w:t>
      </w:r>
    </w:p>
    <w:p>
      <w:r>
        <w:t>Nghị quyết 03/2024/NQ-HĐND ngày 19/7/2024 quy định về chính sách hỗ trợ đào tạo một số nghề trên địa bàn thành phố</w:t>
      </w:r>
    </w:p>
    <w:p>
      <w:r>
        <w:t>3.400</w:t>
      </w:r>
    </w:p>
    <w:p>
      <w:r>
        <w:t>31.653</w:t>
      </w:r>
    </w:p>
    <w:p>
      <w:r>
        <w:t>31.653</w:t>
      </w:r>
    </w:p>
    <w:p>
      <w:r>
        <w:t>31.653</w:t>
      </w:r>
    </w:p>
    <w:p>
      <w:r>
        <w:t>0</w:t>
      </w:r>
    </w:p>
    <w:p>
      <w:r>
        <w:t>0</w:t>
      </w:r>
    </w:p>
    <w:p>
      <w:r>
        <w:t>4</w:t>
      </w:r>
    </w:p>
    <w:p>
      <w:r>
        <w:t>Nghị quyết số 13/2021/NQ-HĐND ngày 10/12/2021 về công dân nhập ngũ</w:t>
      </w:r>
    </w:p>
    <w:p>
      <w:r>
        <w:t>28.510</w:t>
      </w:r>
    </w:p>
    <w:p>
      <w:r>
        <w:t>0</w:t>
      </w:r>
    </w:p>
    <w:p>
      <w:r>
        <w:t>28.510</w:t>
      </w:r>
    </w:p>
    <w:p>
      <w:r>
        <w:t>3.010</w:t>
      </w:r>
    </w:p>
    <w:p>
      <w:r>
        <w:t>25.500</w:t>
      </w:r>
    </w:p>
    <w:p>
      <w:r>
        <w:t>0</w:t>
      </w:r>
    </w:p>
    <w:p>
      <w:r>
        <w:t>5</w:t>
      </w:r>
    </w:p>
    <w:p>
      <w:r>
        <w:t>Nghị quyết 36/NQ-HĐND ngày 26/6/2024 về chi ngân sách thực hiện một số nhiệm vụ thuộc lĩnh vực quốc phòng, an ninh năm 2024 và Tờ trình số 115/TTr-UBND ngày 21/6/2024 của UBND thành phố về việc hỗ trợ kinh phí thực hiện một số nhiệm vụ thuộc lĩnh vực quốc phòng an ninh năm 2024</w:t>
      </w:r>
    </w:p>
    <w:p>
      <w:r>
        <w:t>20.894</w:t>
      </w:r>
    </w:p>
    <w:p>
      <w:r>
        <w:t>0</w:t>
      </w:r>
    </w:p>
    <w:p>
      <w:r>
        <w:t>20.894</w:t>
      </w:r>
    </w:p>
    <w:p>
      <w:r>
        <w:t>3.300</w:t>
      </w:r>
    </w:p>
    <w:p>
      <w:r>
        <w:t>17.594</w:t>
      </w:r>
    </w:p>
    <w:p>
      <w:r>
        <w:t>0</w:t>
      </w:r>
    </w:p>
    <w:p>
      <w:r>
        <w:t>6</w:t>
      </w:r>
    </w:p>
    <w:p>
      <w:r>
        <w:t>Nghị quyết số 05/2024/NQ-HĐND ngày 19/7/2024 về sửa đổi Nghị quyết 11/2022/NQ-HĐND ngày 09/12/2022 quy định chính sách hỗ trợ đóng bảo hiểm y tế cho các nhóm đối tượng xã hội trên địa bàn thành phố Hải Phòng</w:t>
      </w:r>
    </w:p>
    <w:p>
      <w:r>
        <w:t>57.333</w:t>
      </w:r>
    </w:p>
    <w:p>
      <w:r>
        <w:t>0</w:t>
      </w:r>
    </w:p>
    <w:p>
      <w:r>
        <w:t>0</w:t>
      </w:r>
    </w:p>
    <w:p>
      <w:r>
        <w:t>57.333</w:t>
      </w:r>
    </w:p>
    <w:p>
      <w:r>
        <w:t>0</w:t>
      </w:r>
    </w:p>
    <w:p>
      <w:r>
        <w:t>7</w:t>
      </w:r>
    </w:p>
    <w:p>
      <w:r>
        <w:t>Nghị quyết số 17/2018/NQ-HĐND ngày 12/7/2018 về nhiệm vụ giải pháp tăng cường công tác bảo đảm an toàn thực phẩm</w:t>
      </w:r>
    </w:p>
    <w:p>
      <w:r>
        <w:t>2.500</w:t>
      </w:r>
    </w:p>
    <w:p>
      <w:r>
        <w:t>0</w:t>
      </w:r>
    </w:p>
    <w:p>
      <w:r>
        <w:t>0</w:t>
      </w:r>
    </w:p>
    <w:p>
      <w:r>
        <w:t>2.500</w:t>
      </w:r>
    </w:p>
    <w:p>
      <w:r>
        <w:t>0</w:t>
      </w:r>
    </w:p>
    <w:p>
      <w:r>
        <w:t>8</w:t>
      </w:r>
    </w:p>
    <w:p>
      <w:r>
        <w:t>Nghị quyết số 22/2017/NQ-HĐND ngày 08/12/2017 và Nghị quyết số 82/2022/NQ-HĐND ngày 09/12/2022 về tu bổ và tôn tạo di tích</w:t>
      </w:r>
    </w:p>
    <w:p>
      <w:r>
        <w:t>12.000</w:t>
      </w:r>
    </w:p>
    <w:p>
      <w:r>
        <w:t>0</w:t>
      </w:r>
    </w:p>
    <w:p>
      <w:r>
        <w:t>0</w:t>
      </w:r>
    </w:p>
    <w:p>
      <w:r>
        <w:t>12.000</w:t>
      </w:r>
    </w:p>
    <w:p>
      <w:r>
        <w:t>0</w:t>
      </w:r>
    </w:p>
    <w:p>
      <w:r>
        <w:t>9</w:t>
      </w:r>
    </w:p>
    <w:p>
      <w:r>
        <w:t>Nghị quyết số 04/2020/NQ-HĐND Ngày 22/7/2020 về tiền thưởng thi đấu quốc tế huấn luyện viên, vận động viên và Nghị quyết về mức thưởng đối với HLV, vận động viên lập thành tích tại các Đại hội, giải vô địch thể thao quốc gia</w:t>
      </w:r>
    </w:p>
    <w:p>
      <w:r>
        <w:t>6.000</w:t>
      </w:r>
    </w:p>
    <w:p>
      <w:r>
        <w:t>0</w:t>
      </w:r>
    </w:p>
    <w:p>
      <w:r>
        <w:t>0</w:t>
      </w:r>
    </w:p>
    <w:p>
      <w:r>
        <w:t>6.000</w:t>
      </w:r>
    </w:p>
    <w:p>
      <w:r>
        <w:t>0</w:t>
      </w:r>
    </w:p>
    <w:p>
      <w:r>
        <w:t>10</w:t>
      </w:r>
    </w:p>
    <w:p>
      <w:r>
        <w:t>Nghị quyết số 12/2023/NQ-HĐND ngày 08/12/2023 quy định mức thưởng đối với HLV, VĐV thành phố Hải Phòng lập thành tích tại các giải thể thao quốc gia.</w:t>
      </w:r>
    </w:p>
    <w:p>
      <w:r>
        <w:t>17.160</w:t>
      </w:r>
    </w:p>
    <w:p>
      <w:r>
        <w:t>0</w:t>
      </w:r>
    </w:p>
    <w:p>
      <w:r>
        <w:t>0</w:t>
      </w:r>
    </w:p>
    <w:p>
      <w:r>
        <w:t>17.160</w:t>
      </w:r>
    </w:p>
    <w:p>
      <w:r>
        <w:t>0</w:t>
      </w:r>
    </w:p>
    <w:p>
      <w:r>
        <w:t>11</w:t>
      </w:r>
    </w:p>
    <w:p>
      <w:r>
        <w:t>Nghị quyết số 02/2023/NQ-HĐND ngày 18/7/2023 về xây dựng nông thôn mới.</w:t>
      </w:r>
    </w:p>
    <w:p>
      <w:r>
        <w:t>4.500</w:t>
      </w:r>
    </w:p>
    <w:p>
      <w:r>
        <w:t>40.500</w:t>
      </w:r>
    </w:p>
    <w:p>
      <w:r>
        <w:t>0</w:t>
      </w:r>
    </w:p>
    <w:p>
      <w:r>
        <w:t>0</w:t>
      </w:r>
    </w:p>
    <w:p>
      <w:r>
        <w:t>40.500</w:t>
      </w:r>
    </w:p>
    <w:p>
      <w:r>
        <w:t>40.500</w:t>
      </w:r>
    </w:p>
    <w:p>
      <w:r>
        <w:t>12</w:t>
      </w:r>
    </w:p>
    <w:p>
      <w:r>
        <w:t>Nghị quyết 15/2021/NQ-HĐND ngày 10/12/2021: Quy định cơ chế chính sách khuyến khích phát triển nông nghiệp thủy sản hàng hóa tập trung</w:t>
      </w:r>
    </w:p>
    <w:p>
      <w:r>
        <w:t>560</w:t>
      </w:r>
    </w:p>
    <w:p>
      <w:r>
        <w:t>5.000</w:t>
      </w:r>
    </w:p>
    <w:p>
      <w:r>
        <w:t>0</w:t>
      </w:r>
    </w:p>
    <w:p>
      <w:r>
        <w:t>0</w:t>
      </w:r>
    </w:p>
    <w:p>
      <w:r>
        <w:t>5.000</w:t>
      </w:r>
    </w:p>
    <w:p>
      <w:r>
        <w:t>5.000</w:t>
      </w:r>
    </w:p>
    <w:p>
      <w:r>
        <w:t>13</w:t>
      </w:r>
    </w:p>
    <w:p>
      <w:r>
        <w:t>Nghị quyết 10/2018/NQ-HĐND ngày 12/7/2018 về mức trích từ các khoản thu hồi phát hiện qua công tác thanh tra</w:t>
      </w:r>
    </w:p>
    <w:p>
      <w:r>
        <w:t>1.070</w:t>
      </w:r>
    </w:p>
    <w:p>
      <w:r>
        <w:t>9.630</w:t>
      </w:r>
    </w:p>
    <w:p>
      <w:r>
        <w:t>0</w:t>
      </w:r>
    </w:p>
    <w:p>
      <w:r>
        <w:t>0</w:t>
      </w:r>
    </w:p>
    <w:p>
      <w:r>
        <w:t>0</w:t>
      </w:r>
    </w:p>
    <w:p>
      <w:r>
        <w:t>9.630</w:t>
      </w:r>
    </w:p>
    <w:p>
      <w:r>
        <w:t>14</w:t>
      </w:r>
    </w:p>
    <w:p>
      <w:r>
        <w:t>Nghị quyết số 07/2024/NQ-HĐND ngày 19/7/2024 về tinh giản biên chế; thôi việc ngay theo Nghị định 46/2010/NĐ-CP</w:t>
      </w:r>
    </w:p>
    <w:p>
      <w:r>
        <w:t>4.500</w:t>
      </w:r>
    </w:p>
    <w:p>
      <w:r>
        <w:t>40.500</w:t>
      </w:r>
    </w:p>
    <w:p>
      <w:r>
        <w:t>0</w:t>
      </w:r>
    </w:p>
    <w:p>
      <w:r>
        <w:t>0</w:t>
      </w:r>
    </w:p>
    <w:p>
      <w:r>
        <w:t>0</w:t>
      </w:r>
    </w:p>
    <w:p>
      <w:r>
        <w:t>40.500</w:t>
      </w:r>
    </w:p>
    <w:p>
      <w:r>
        <w:t>15</w:t>
      </w:r>
    </w:p>
    <w:p>
      <w:r>
        <w:t>Nghị quyết số 52/2019/NQ-HĐND ngày 09/12/2019 về hỗ trợ xây mới, sửa chữa nhà ở đối với hộ nghèo; Nghị quyết số 32/2018/NQ-HĐND ngày 10/12/2018 về hỗ trợ xây mới, sửa chữa nhà ở đối với hộ gia đình người có công với cách mạng.</w:t>
      </w:r>
    </w:p>
    <w:p>
      <w:r>
        <w:t>20.930</w:t>
      </w:r>
    </w:p>
    <w:p>
      <w:r>
        <w:t>0</w:t>
      </w:r>
    </w:p>
    <w:p>
      <w:r>
        <w:t>0</w:t>
      </w:r>
    </w:p>
    <w:p>
      <w:r>
        <w:t>0</w:t>
      </w:r>
    </w:p>
    <w:p>
      <w:r>
        <w:t>20.930</w:t>
      </w:r>
    </w:p>
    <w:p>
      <w:r>
        <w:t>16</w:t>
      </w:r>
    </w:p>
    <w:p>
      <w:r>
        <w:t>Thực hiện các Nghị quyết của HĐND thành phố về các chính sách trợ giúp xã hội, trẻ em có hoàn cảnh đặc biệt. Nghị quyết về Bảo hiểm xã hội tự nguyện.</w:t>
      </w:r>
    </w:p>
    <w:p>
      <w:r>
        <w:t>93.949</w:t>
      </w:r>
    </w:p>
    <w:p>
      <w:r>
        <w:t>0</w:t>
      </w:r>
    </w:p>
    <w:p>
      <w:r>
        <w:t>0</w:t>
      </w:r>
    </w:p>
    <w:p>
      <w:r>
        <w:t>0</w:t>
      </w:r>
    </w:p>
    <w:p>
      <w:r>
        <w:t>93.949</w:t>
      </w:r>
    </w:p>
    <w:p>
      <w:r>
        <w:t>17</w:t>
      </w:r>
    </w:p>
    <w:p>
      <w:r>
        <w:t>Nghị quyết 05/2023/NQ-HĐND ngày 18/7/2023 về quà cho các đối tượng chính sách.</w:t>
      </w:r>
    </w:p>
    <w:p>
      <w:r>
        <w:t>145.483</w:t>
      </w:r>
    </w:p>
    <w:p>
      <w:r>
        <w:t>0</w:t>
      </w:r>
    </w:p>
    <w:p>
      <w:r>
        <w:t>0</w:t>
      </w:r>
    </w:p>
    <w:p>
      <w:r>
        <w:t>0</w:t>
      </w:r>
    </w:p>
    <w:p>
      <w:r>
        <w:t>145.483</w:t>
      </w:r>
    </w:p>
    <w:p>
      <w:r>
        <w:t>DỰ TOÁN THU, CHI NGÂN SÁCH</w:t>
      </w:r>
    </w:p>
    <w:p>
      <w:r>
        <w:t>CẤP HUYỆN VÀ CẤP XÃ NĂM 2025</w:t>
      </w:r>
    </w:p>
    <w:p>
      <w:r>
        <w:t>Biểu số 04</w:t>
      </w:r>
    </w:p>
    <w:p>
      <w:r>
        <w:t>DỰ TOÁN THU NGÂN SÁCH NHÀ NƯỚC TRÊN ĐỊA BÀN CẤP HUYỆN THEO LĨNH VỰC NĂM 2025</w:t>
      </w:r>
    </w:p>
    <w:p>
      <w:r>
        <w:t>(Kèm theo Quyết định số 4668/QĐ-UBND ngày 09 tháng 12 năm 2024 của Ủy ban nhân dân thành phố)</w:t>
      </w:r>
    </w:p>
    <w:p>
      <w:r>
        <w:t>Đơn vị: triệu đồng</w:t>
      </w:r>
    </w:p>
    <w:p>
      <w:r>
        <w:t>Stt</w:t>
      </w:r>
    </w:p>
    <w:p>
      <w:r>
        <w:t>Tên đơn vị</w:t>
      </w:r>
    </w:p>
    <w:p>
      <w:r>
        <w:t>Tổng thu NSNN trên địa bàn</w:t>
      </w:r>
    </w:p>
    <w:p>
      <w:r>
        <w:t>Chi tiết:</w:t>
      </w:r>
    </w:p>
    <w:p>
      <w:r>
        <w:t>Giao chỉ tiêu thu từ hoạt động xổ số</w:t>
      </w:r>
    </w:p>
    <w:p>
      <w:r>
        <w:t>Thu từ DNNN do Trung ương quản lý</w:t>
      </w:r>
    </w:p>
    <w:p>
      <w:r>
        <w:t>Thu từ DNNN do địa phương quản lý</w:t>
      </w:r>
    </w:p>
    <w:p>
      <w:r>
        <w:t>Thu từ khu vực DN có vốn đầu tư nước ngoài</w:t>
      </w:r>
    </w:p>
    <w:p>
      <w:r>
        <w:t>Thuế ngoài quốc doanh</w:t>
      </w:r>
    </w:p>
    <w:p>
      <w:r>
        <w:t>Thuế sử dụng đất phi nông nghiệp</w:t>
      </w:r>
    </w:p>
    <w:p>
      <w:r>
        <w:t>Thu tiền thuê đất</w:t>
      </w:r>
    </w:p>
    <w:p>
      <w:r>
        <w:t>Thu tiền sử dụng đất</w:t>
      </w:r>
    </w:p>
    <w:p>
      <w:r>
        <w:t>Lệ phí trước bạ</w:t>
      </w:r>
    </w:p>
    <w:p>
      <w:r>
        <w:t>Thuế thu nhập cá nhân</w:t>
      </w:r>
    </w:p>
    <w:p>
      <w:r>
        <w:t>Phí, lệ phí</w:t>
      </w:r>
    </w:p>
    <w:p>
      <w:r>
        <w:t>Thuế bảo vệ môi trường</w:t>
      </w:r>
    </w:p>
    <w:p>
      <w:r>
        <w:t>Thu tiền cấp quyền khai thác khoáng sản</w:t>
      </w:r>
    </w:p>
    <w:p>
      <w:r>
        <w:t>Thu tiền sử dụng mặt biển</w:t>
      </w:r>
    </w:p>
    <w:p>
      <w:r>
        <w:t>Thu khác ngân sách</w:t>
      </w:r>
    </w:p>
    <w:p>
      <w:r>
        <w:t>Thu hoa lợi công sản</w:t>
      </w:r>
    </w:p>
    <w:p>
      <w:r>
        <w:t>Thu tiền sử dụng đất</w:t>
      </w:r>
    </w:p>
    <w:p>
      <w:r>
        <w:t>Trong đó: BTGPMB, ĐTCSHT</w:t>
      </w:r>
    </w:p>
    <w:p>
      <w:r>
        <w:t>a</w:t>
      </w:r>
    </w:p>
    <w:p>
      <w:r>
        <w:t>b</w:t>
      </w:r>
    </w:p>
    <w:p>
      <w:r>
        <w:t>1</w:t>
      </w:r>
    </w:p>
    <w:p>
      <w:r>
        <w:t>2</w:t>
      </w:r>
    </w:p>
    <w:p>
      <w:r>
        <w:t>3</w:t>
      </w:r>
    </w:p>
    <w:p>
      <w:r>
        <w:t>4</w:t>
      </w:r>
    </w:p>
    <w:p>
      <w:r>
        <w:t>5</w:t>
      </w:r>
    </w:p>
    <w:p>
      <w:r>
        <w:t>6</w:t>
      </w:r>
    </w:p>
    <w:p>
      <w:r>
        <w:t>7</w:t>
      </w:r>
    </w:p>
    <w:p>
      <w:r>
        <w:t>8</w:t>
      </w:r>
    </w:p>
    <w:p>
      <w:r>
        <w:t>9</w:t>
      </w:r>
    </w:p>
    <w:p>
      <w:r>
        <w:t>10</w:t>
      </w:r>
    </w:p>
    <w:p>
      <w:r>
        <w:t>11</w:t>
      </w:r>
    </w:p>
    <w:p>
      <w:r>
        <w:t>12</w:t>
      </w:r>
    </w:p>
    <w:p>
      <w:r>
        <w:t>13</w:t>
      </w:r>
    </w:p>
    <w:p>
      <w:r>
        <w:t>14</w:t>
      </w:r>
    </w:p>
    <w:p>
      <w:r>
        <w:t>15</w:t>
      </w:r>
    </w:p>
    <w:p>
      <w:r>
        <w:t>16</w:t>
      </w:r>
    </w:p>
    <w:p>
      <w:r>
        <w:t>17</w:t>
      </w:r>
    </w:p>
    <w:p>
      <w:r>
        <w:t>18</w:t>
      </w:r>
    </w:p>
    <w:p>
      <w:r>
        <w:t>TỔNG SỐ</w:t>
      </w:r>
    </w:p>
    <w:p>
      <w:r>
        <w:t>18.998.903</w:t>
      </w:r>
    </w:p>
    <w:p>
      <w:r>
        <w:t>263.522</w:t>
      </w:r>
    </w:p>
    <w:p>
      <w:r>
        <w:t>54.544</w:t>
      </w:r>
    </w:p>
    <w:p>
      <w:r>
        <w:t>2.581.245</w:t>
      </w:r>
    </w:p>
    <w:p>
      <w:r>
        <w:t>5.118.222</w:t>
      </w:r>
    </w:p>
    <w:p>
      <w:r>
        <w:t>160.000</w:t>
      </w:r>
    </w:p>
    <w:p>
      <w:r>
        <w:t>769.840</w:t>
      </w:r>
    </w:p>
    <w:p>
      <w:r>
        <w:t>5.770.000</w:t>
      </w:r>
    </w:p>
    <w:p>
      <w:r>
        <w:t>432.070</w:t>
      </w:r>
    </w:p>
    <w:p>
      <w:r>
        <w:t>950.000</w:t>
      </w:r>
    </w:p>
    <w:p>
      <w:r>
        <w:t>2.544.402</w:t>
      </w:r>
    </w:p>
    <w:p>
      <w:r>
        <w:t>348.841</w:t>
      </w:r>
    </w:p>
    <w:p>
      <w:r>
        <w:t>200 000</w:t>
      </w:r>
    </w:p>
    <w:p>
      <w:r>
        <w:t>23.737</w:t>
      </w:r>
    </w:p>
    <w:p>
      <w:r>
        <w:t>3.550</w:t>
      </w:r>
    </w:p>
    <w:p>
      <w:r>
        <w:t>162.000</w:t>
      </w:r>
    </w:p>
    <w:p>
      <w:r>
        <w:t>49.000</w:t>
      </w:r>
    </w:p>
    <w:p>
      <w:r>
        <w:t>13.710</w:t>
      </w:r>
    </w:p>
    <w:p>
      <w:r>
        <w:t>1</w:t>
      </w:r>
    </w:p>
    <w:p>
      <w:r>
        <w:t>Hồng Bàng</w:t>
      </w:r>
    </w:p>
    <w:p>
      <w:r>
        <w:t>1.630.901</w:t>
      </w:r>
    </w:p>
    <w:p>
      <w:r>
        <w:t>1.600</w:t>
      </w:r>
    </w:p>
    <w:p>
      <w:r>
        <w:t>3.190</w:t>
      </w:r>
    </w:p>
    <w:p>
      <w:r>
        <w:t>200</w:t>
      </w:r>
    </w:p>
    <w:p>
      <w:r>
        <w:t>582.980</w:t>
      </w:r>
    </w:p>
    <w:p>
      <w:r>
        <w:t>17.025</w:t>
      </w:r>
    </w:p>
    <w:p>
      <w:r>
        <w:t>138.900</w:t>
      </w:r>
    </w:p>
    <w:p>
      <w:r>
        <w:t>415.000</w:t>
      </w:r>
    </w:p>
    <w:p>
      <w:r>
        <w:t>130.000</w:t>
      </w:r>
    </w:p>
    <w:p>
      <w:r>
        <w:t>136.000</w:t>
      </w:r>
    </w:p>
    <w:p>
      <w:r>
        <w:t>127.276</w:t>
      </w:r>
    </w:p>
    <w:p>
      <w:r>
        <w:t>11.720</w:t>
      </w:r>
    </w:p>
    <w:p>
      <w:r>
        <w:t>150.000</w:t>
      </w:r>
    </w:p>
    <w:p>
      <w:r>
        <w:t>10</w:t>
      </w:r>
    </w:p>
    <w:p>
      <w:r>
        <w:t>0</w:t>
      </w:r>
    </w:p>
    <w:p>
      <w:r>
        <w:t>47.000</w:t>
      </w:r>
    </w:p>
    <w:p>
      <w:r>
        <w:t>0</w:t>
      </w:r>
    </w:p>
    <w:p>
      <w:r>
        <w:t>630</w:t>
      </w:r>
    </w:p>
    <w:p>
      <w:r>
        <w:t>2</w:t>
      </w:r>
    </w:p>
    <w:p>
      <w:r>
        <w:t>Lê Chân</w:t>
      </w:r>
    </w:p>
    <w:p>
      <w:r>
        <w:t>1.835.022</w:t>
      </w:r>
    </w:p>
    <w:p>
      <w:r>
        <w:t>168</w:t>
      </w:r>
    </w:p>
    <w:p>
      <w:r>
        <w:t>2.700</w:t>
      </w:r>
    </w:p>
    <w:p>
      <w:r>
        <w:t>300</w:t>
      </w:r>
    </w:p>
    <w:p>
      <w:r>
        <w:t>550.000</w:t>
      </w:r>
    </w:p>
    <w:p>
      <w:r>
        <w:t>26.500</w:t>
      </w:r>
    </w:p>
    <w:p>
      <w:r>
        <w:t>50.000</w:t>
      </w:r>
    </w:p>
    <w:p>
      <w:r>
        <w:t>900.000</w:t>
      </w:r>
    </w:p>
    <w:p>
      <w:r>
        <w:t>0</w:t>
      </w:r>
    </w:p>
    <w:p>
      <w:r>
        <w:t>125.000</w:t>
      </w:r>
    </w:p>
    <w:p>
      <w:r>
        <w:t>155.000</w:t>
      </w:r>
    </w:p>
    <w:p>
      <w:r>
        <w:t>15.000</w:t>
      </w:r>
    </w:p>
    <w:p>
      <w:r>
        <w:t>350</w:t>
      </w:r>
    </w:p>
    <w:p>
      <w:r>
        <w:t>4</w:t>
      </w:r>
    </w:p>
    <w:p>
      <w:r>
        <w:t>0</w:t>
      </w:r>
    </w:p>
    <w:p>
      <w:r>
        <w:t>10.000</w:t>
      </w:r>
    </w:p>
    <w:p>
      <w:r>
        <w:t>0</w:t>
      </w:r>
    </w:p>
    <w:p>
      <w:r>
        <w:t>1.025</w:t>
      </w:r>
    </w:p>
    <w:p>
      <w:r>
        <w:t>3</w:t>
      </w:r>
    </w:p>
    <w:p>
      <w:r>
        <w:t>Ngô Quyền</w:t>
      </w:r>
    </w:p>
    <w:p>
      <w:r>
        <w:t>2.612.440</w:t>
      </w:r>
    </w:p>
    <w:p>
      <w:r>
        <w:t>500</w:t>
      </w:r>
    </w:p>
    <w:p>
      <w:r>
        <w:t>2.700</w:t>
      </w:r>
    </w:p>
    <w:p>
      <w:r>
        <w:t>22.000</w:t>
      </w:r>
    </w:p>
    <w:p>
      <w:r>
        <w:t>775.000</w:t>
      </w:r>
    </w:p>
    <w:p>
      <w:r>
        <w:t>23.570</w:t>
      </w:r>
    </w:p>
    <w:p>
      <w:r>
        <w:t>111.670</w:t>
      </w:r>
    </w:p>
    <w:p>
      <w:r>
        <w:t>1.400.000</w:t>
      </w:r>
    </w:p>
    <w:p>
      <w:r>
        <w:t>0</w:t>
      </w:r>
    </w:p>
    <w:p>
      <w:r>
        <w:t>103.000</w:t>
      </w:r>
    </w:p>
    <w:p>
      <w:r>
        <w:t>135.000</w:t>
      </w:r>
    </w:p>
    <w:p>
      <w:r>
        <w:t>16.000</w:t>
      </w:r>
    </w:p>
    <w:p>
      <w:r>
        <w:t>3.000</w:t>
      </w:r>
    </w:p>
    <w:p>
      <w:r>
        <w:t>0</w:t>
      </w:r>
    </w:p>
    <w:p>
      <w:r>
        <w:t>0</w:t>
      </w:r>
    </w:p>
    <w:p>
      <w:r>
        <w:t>20.000</w:t>
      </w:r>
    </w:p>
    <w:p>
      <w:r>
        <w:t>0</w:t>
      </w:r>
    </w:p>
    <w:p>
      <w:r>
        <w:t>735</w:t>
      </w:r>
    </w:p>
    <w:p>
      <w:r>
        <w:t>4</w:t>
      </w:r>
    </w:p>
    <w:p>
      <w:r>
        <w:t>Kiến An</w:t>
      </w:r>
    </w:p>
    <w:p>
      <w:r>
        <w:t>470.600</w:t>
      </w:r>
    </w:p>
    <w:p>
      <w:r>
        <w:t>500</w:t>
      </w:r>
    </w:p>
    <w:p>
      <w:r>
        <w:t>3.250</w:t>
      </w:r>
    </w:p>
    <w:p>
      <w:r>
        <w:t>50</w:t>
      </w:r>
    </w:p>
    <w:p>
      <w:r>
        <w:t>170.000</w:t>
      </w:r>
    </w:p>
    <w:p>
      <w:r>
        <w:t>11.500</w:t>
      </w:r>
    </w:p>
    <w:p>
      <w:r>
        <w:t>25.000</w:t>
      </w:r>
    </w:p>
    <w:p>
      <w:r>
        <w:t>150.000</w:t>
      </w:r>
    </w:p>
    <w:p>
      <w:r>
        <w:t>34.310</w:t>
      </w:r>
    </w:p>
    <w:p>
      <w:r>
        <w:t>45.000</w:t>
      </w:r>
    </w:p>
    <w:p>
      <w:r>
        <w:t>50.000</w:t>
      </w:r>
    </w:p>
    <w:p>
      <w:r>
        <w:t>8.000</w:t>
      </w:r>
    </w:p>
    <w:p>
      <w:r>
        <w:t>0</w:t>
      </w:r>
    </w:p>
    <w:p>
      <w:r>
        <w:t>0</w:t>
      </w:r>
    </w:p>
    <w:p>
      <w:r>
        <w:t>0</w:t>
      </w:r>
    </w:p>
    <w:p>
      <w:r>
        <w:t>7.000</w:t>
      </w:r>
    </w:p>
    <w:p>
      <w:r>
        <w:t>300</w:t>
      </w:r>
    </w:p>
    <w:p>
      <w:r>
        <w:t>1.110</w:t>
      </w:r>
    </w:p>
    <w:p>
      <w:r>
        <w:t>5</w:t>
      </w:r>
    </w:p>
    <w:p>
      <w:r>
        <w:t>Hải An</w:t>
      </w:r>
    </w:p>
    <w:p>
      <w:r>
        <w:t>1.555.568</w:t>
      </w:r>
    </w:p>
    <w:p>
      <w:r>
        <w:t>2.000</w:t>
      </w:r>
    </w:p>
    <w:p>
      <w:r>
        <w:t>1.000</w:t>
      </w:r>
    </w:p>
    <w:p>
      <w:r>
        <w:t>2.600</w:t>
      </w:r>
    </w:p>
    <w:p>
      <w:r>
        <w:t>550.000</w:t>
      </w:r>
    </w:p>
    <w:p>
      <w:r>
        <w:t>25.900</w:t>
      </w:r>
    </w:p>
    <w:p>
      <w:r>
        <w:t>150.000</w:t>
      </w:r>
    </w:p>
    <w:p>
      <w:r>
        <w:t>500.000</w:t>
      </w:r>
    </w:p>
    <w:p>
      <w:r>
        <w:t>62.115</w:t>
      </w:r>
    </w:p>
    <w:p>
      <w:r>
        <w:t>105.000</w:t>
      </w:r>
    </w:p>
    <w:p>
      <w:r>
        <w:t>128.000</w:t>
      </w:r>
    </w:p>
    <w:p>
      <w:r>
        <w:t>21.000</w:t>
      </w:r>
    </w:p>
    <w:p>
      <w:r>
        <w:t>42.000</w:t>
      </w:r>
    </w:p>
    <w:p>
      <w:r>
        <w:t>8.168</w:t>
      </w:r>
    </w:p>
    <w:p>
      <w:r>
        <w:t>2.900</w:t>
      </w:r>
    </w:p>
    <w:p>
      <w:r>
        <w:t>15.000</w:t>
      </w:r>
    </w:p>
    <w:p>
      <w:r>
        <w:t>2.000</w:t>
      </w:r>
    </w:p>
    <w:p>
      <w:r>
        <w:t>1.090</w:t>
      </w:r>
    </w:p>
    <w:p>
      <w:r>
        <w:t>6</w:t>
      </w:r>
    </w:p>
    <w:p>
      <w:r>
        <w:t>Đồ Sơn</w:t>
      </w:r>
    </w:p>
    <w:p>
      <w:r>
        <w:t>498.100</w:t>
      </w:r>
    </w:p>
    <w:p>
      <w:r>
        <w:t>6.100</w:t>
      </w:r>
    </w:p>
    <w:p>
      <w:r>
        <w:t>2.300</w:t>
      </w:r>
    </w:p>
    <w:p>
      <w:r>
        <w:t>0</w:t>
      </w:r>
    </w:p>
    <w:p>
      <w:r>
        <w:t>80.000</w:t>
      </w:r>
    </w:p>
    <w:p>
      <w:r>
        <w:t>7.400</w:t>
      </w:r>
    </w:p>
    <w:p>
      <w:r>
        <w:t>55.000</w:t>
      </w:r>
    </w:p>
    <w:p>
      <w:r>
        <w:t>300.000</w:t>
      </w:r>
    </w:p>
    <w:p>
      <w:r>
        <w:t>0</w:t>
      </w:r>
    </w:p>
    <w:p>
      <w:r>
        <w:t>18.000</w:t>
      </w:r>
    </w:p>
    <w:p>
      <w:r>
        <w:t>20.000</w:t>
      </w:r>
    </w:p>
    <w:p>
      <w:r>
        <w:t>5.000</w:t>
      </w:r>
    </w:p>
    <w:p>
      <w:r>
        <w:t>0</w:t>
      </w:r>
    </w:p>
    <w:p>
      <w:r>
        <w:t>0</w:t>
      </w:r>
    </w:p>
    <w:p>
      <w:r>
        <w:t>0</w:t>
      </w:r>
    </w:p>
    <w:p>
      <w:r>
        <w:t>4.000</w:t>
      </w:r>
    </w:p>
    <w:p>
      <w:r>
        <w:t>300</w:t>
      </w:r>
    </w:p>
    <w:p>
      <w:r>
        <w:t>965</w:t>
      </w:r>
    </w:p>
    <w:p>
      <w:r>
        <w:t>7</w:t>
      </w:r>
    </w:p>
    <w:p>
      <w:r>
        <w:t>Dương Kinh</w:t>
      </w:r>
    </w:p>
    <w:p>
      <w:r>
        <w:t>465.200</w:t>
      </w:r>
    </w:p>
    <w:p>
      <w:r>
        <w:t>400</w:t>
      </w:r>
    </w:p>
    <w:p>
      <w:r>
        <w:t>1.000</w:t>
      </w:r>
    </w:p>
    <w:p>
      <w:r>
        <w:t>100</w:t>
      </w:r>
    </w:p>
    <w:p>
      <w:r>
        <w:t>143.000</w:t>
      </w:r>
    </w:p>
    <w:p>
      <w:r>
        <w:t>6.000</w:t>
      </w:r>
    </w:p>
    <w:p>
      <w:r>
        <w:t>25.000</w:t>
      </w:r>
    </w:p>
    <w:p>
      <w:r>
        <w:t>200.000</w:t>
      </w:r>
    </w:p>
    <w:p>
      <w:r>
        <w:t>0</w:t>
      </w:r>
    </w:p>
    <w:p>
      <w:r>
        <w:t>45.000</w:t>
      </w:r>
    </w:p>
    <w:p>
      <w:r>
        <w:t>36.500</w:t>
      </w:r>
    </w:p>
    <w:p>
      <w:r>
        <w:t>4.000</w:t>
      </w:r>
    </w:p>
    <w:p>
      <w:r>
        <w:t>0</w:t>
      </w:r>
    </w:p>
    <w:p>
      <w:r>
        <w:t>0</w:t>
      </w:r>
    </w:p>
    <w:p>
      <w:r>
        <w:t>0</w:t>
      </w:r>
    </w:p>
    <w:p>
      <w:r>
        <w:t>3.000</w:t>
      </w:r>
    </w:p>
    <w:p>
      <w:r>
        <w:t>1.200</w:t>
      </w:r>
    </w:p>
    <w:p>
      <w:r>
        <w:t>380</w:t>
      </w:r>
    </w:p>
    <w:p>
      <w:r>
        <w:t>8</w:t>
      </w:r>
    </w:p>
    <w:p>
      <w:r>
        <w:t>An Dương</w:t>
      </w:r>
    </w:p>
    <w:p>
      <w:r>
        <w:t>4.313.112</w:t>
      </w:r>
    </w:p>
    <w:p>
      <w:r>
        <w:t>18.536</w:t>
      </w:r>
    </w:p>
    <w:p>
      <w:r>
        <w:t>12.624</w:t>
      </w:r>
    </w:p>
    <w:p>
      <w:r>
        <w:t>1.990.939</w:t>
      </w:r>
    </w:p>
    <w:p>
      <w:r>
        <w:t>403.188</w:t>
      </w:r>
    </w:p>
    <w:p>
      <w:r>
        <w:t>8.975</w:t>
      </w:r>
    </w:p>
    <w:p>
      <w:r>
        <w:t>32.550</w:t>
      </w:r>
    </w:p>
    <w:p>
      <w:r>
        <w:t>400.000</w:t>
      </w:r>
    </w:p>
    <w:p>
      <w:r>
        <w:t>0</w:t>
      </w:r>
    </w:p>
    <w:p>
      <w:r>
        <w:t>84.000</w:t>
      </w:r>
    </w:p>
    <w:p>
      <w:r>
        <w:t>1.331.782</w:t>
      </w:r>
    </w:p>
    <w:p>
      <w:r>
        <w:t>11.621</w:t>
      </w:r>
    </w:p>
    <w:p>
      <w:r>
        <w:t>4.650</w:t>
      </w:r>
    </w:p>
    <w:p>
      <w:r>
        <w:t>247</w:t>
      </w:r>
    </w:p>
    <w:p>
      <w:r>
        <w:t>0</w:t>
      </w:r>
    </w:p>
    <w:p>
      <w:r>
        <w:t>11.000</w:t>
      </w:r>
    </w:p>
    <w:p>
      <w:r>
        <w:t>3.000</w:t>
      </w:r>
    </w:p>
    <w:p>
      <w:r>
        <w:t>900</w:t>
      </w:r>
    </w:p>
    <w:p>
      <w:r>
        <w:t>9</w:t>
      </w:r>
    </w:p>
    <w:p>
      <w:r>
        <w:t>Thủy Nguyên</w:t>
      </w:r>
    </w:p>
    <w:p>
      <w:r>
        <w:t>3.808.910</w:t>
      </w:r>
    </w:p>
    <w:p>
      <w:r>
        <w:t>232.476</w:t>
      </w:r>
    </w:p>
    <w:p>
      <w:r>
        <w:t>10.620</w:t>
      </w:r>
    </w:p>
    <w:p>
      <w:r>
        <w:t>565.006</w:t>
      </w:r>
    </w:p>
    <w:p>
      <w:r>
        <w:t>1.378.464</w:t>
      </w:r>
    </w:p>
    <w:p>
      <w:r>
        <w:t>17.000</w:t>
      </w:r>
    </w:p>
    <w:p>
      <w:r>
        <w:t>105.000</w:t>
      </w:r>
    </w:p>
    <w:p>
      <w:r>
        <w:t>850.000</w:t>
      </w:r>
    </w:p>
    <w:p>
      <w:r>
        <w:t>112.522</w:t>
      </w:r>
    </w:p>
    <w:p>
      <w:r>
        <w:t>115.000</w:t>
      </w:r>
    </w:p>
    <w:p>
      <w:r>
        <w:t>479.344</w:t>
      </w:r>
    </w:p>
    <w:p>
      <w:r>
        <w:t>17.000</w:t>
      </w:r>
    </w:p>
    <w:p>
      <w:r>
        <w:t>0</w:t>
      </w:r>
    </w:p>
    <w:p>
      <w:r>
        <w:t>5.000</w:t>
      </w:r>
    </w:p>
    <w:p>
      <w:r>
        <w:t>0</w:t>
      </w:r>
    </w:p>
    <w:p>
      <w:r>
        <w:t>25.000</w:t>
      </w:r>
    </w:p>
    <w:p>
      <w:r>
        <w:t>9.000</w:t>
      </w:r>
    </w:p>
    <w:p>
      <w:r>
        <w:t>2.200</w:t>
      </w:r>
    </w:p>
    <w:p>
      <w:r>
        <w:t>10</w:t>
      </w:r>
    </w:p>
    <w:p>
      <w:r>
        <w:t>Kiến Thụy</w:t>
      </w:r>
    </w:p>
    <w:p>
      <w:r>
        <w:t>429.250</w:t>
      </w:r>
    </w:p>
    <w:p>
      <w:r>
        <w:t>0</w:t>
      </w:r>
    </w:p>
    <w:p>
      <w:r>
        <w:t>3.000</w:t>
      </w:r>
    </w:p>
    <w:p>
      <w:r>
        <w:t>0</w:t>
      </w:r>
    </w:p>
    <w:p>
      <w:r>
        <w:t>127.000</w:t>
      </w:r>
    </w:p>
    <w:p>
      <w:r>
        <w:t>2.900</w:t>
      </w:r>
    </w:p>
    <w:p>
      <w:r>
        <w:t>8.000</w:t>
      </w:r>
    </w:p>
    <w:p>
      <w:r>
        <w:t>200.000</w:t>
      </w:r>
    </w:p>
    <w:p>
      <w:r>
        <w:t>6.560</w:t>
      </w:r>
    </w:p>
    <w:p>
      <w:r>
        <w:t>38.000</w:t>
      </w:r>
    </w:p>
    <w:p>
      <w:r>
        <w:t>19.000</w:t>
      </w:r>
    </w:p>
    <w:p>
      <w:r>
        <w:t>20.000</w:t>
      </w:r>
    </w:p>
    <w:p>
      <w:r>
        <w:t>0</w:t>
      </w:r>
    </w:p>
    <w:p>
      <w:r>
        <w:t>3.700</w:t>
      </w:r>
    </w:p>
    <w:p>
      <w:r>
        <w:t>650</w:t>
      </w:r>
    </w:p>
    <w:p>
      <w:r>
        <w:t>5.000</w:t>
      </w:r>
    </w:p>
    <w:p>
      <w:r>
        <w:t>2.000</w:t>
      </w:r>
    </w:p>
    <w:p>
      <w:r>
        <w:t>715</w:t>
      </w:r>
    </w:p>
    <w:p>
      <w:r>
        <w:t>11</w:t>
      </w:r>
    </w:p>
    <w:p>
      <w:r>
        <w:t>Tiên Lãng</w:t>
      </w:r>
    </w:p>
    <w:p>
      <w:r>
        <w:t>240.000</w:t>
      </w:r>
    </w:p>
    <w:p>
      <w:r>
        <w:t>30</w:t>
      </w:r>
    </w:p>
    <w:p>
      <w:r>
        <w:t>3.060</w:t>
      </w:r>
    </w:p>
    <w:p>
      <w:r>
        <w:t>0</w:t>
      </w:r>
    </w:p>
    <w:p>
      <w:r>
        <w:t>68.390</w:t>
      </w:r>
    </w:p>
    <w:p>
      <w:r>
        <w:t>5.000</w:t>
      </w:r>
    </w:p>
    <w:p>
      <w:r>
        <w:t>7.000</w:t>
      </w:r>
    </w:p>
    <w:p>
      <w:r>
        <w:t>95.000</w:t>
      </w:r>
    </w:p>
    <w:p>
      <w:r>
        <w:t>21.563</w:t>
      </w:r>
    </w:p>
    <w:p>
      <w:r>
        <w:t>34.000</w:t>
      </w:r>
    </w:p>
    <w:p>
      <w:r>
        <w:t>12.000</w:t>
      </w:r>
    </w:p>
    <w:p>
      <w:r>
        <w:t>5.500</w:t>
      </w:r>
    </w:p>
    <w:p>
      <w:r>
        <w:t>0</w:t>
      </w:r>
    </w:p>
    <w:p>
      <w:r>
        <w:t>20</w:t>
      </w:r>
    </w:p>
    <w:p>
      <w:r>
        <w:t>0</w:t>
      </w:r>
    </w:p>
    <w:p>
      <w:r>
        <w:t>3.000</w:t>
      </w:r>
    </w:p>
    <w:p>
      <w:r>
        <w:t>7.000</w:t>
      </w:r>
    </w:p>
    <w:p>
      <w:r>
        <w:t>985</w:t>
      </w:r>
    </w:p>
    <w:p>
      <w:r>
        <w:t>12</w:t>
      </w:r>
    </w:p>
    <w:p>
      <w:r>
        <w:t>An Lão</w:t>
      </w:r>
    </w:p>
    <w:p>
      <w:r>
        <w:t>306.500</w:t>
      </w:r>
    </w:p>
    <w:p>
      <w:r>
        <w:t>115</w:t>
      </w:r>
    </w:p>
    <w:p>
      <w:r>
        <w:t>2.300</w:t>
      </w:r>
    </w:p>
    <w:p>
      <w:r>
        <w:t>50</w:t>
      </w:r>
    </w:p>
    <w:p>
      <w:r>
        <w:t>97.000</w:t>
      </w:r>
    </w:p>
    <w:p>
      <w:r>
        <w:t>5.000</w:t>
      </w:r>
    </w:p>
    <w:p>
      <w:r>
        <w:t>22.000</w:t>
      </w:r>
    </w:p>
    <w:p>
      <w:r>
        <w:t>100.000</w:t>
      </w:r>
    </w:p>
    <w:p>
      <w:r>
        <w:t>0</w:t>
      </w:r>
    </w:p>
    <w:p>
      <w:r>
        <w:t>45.000</w:t>
      </w:r>
    </w:p>
    <w:p>
      <w:r>
        <w:t>24.000</w:t>
      </w:r>
    </w:p>
    <w:p>
      <w:r>
        <w:t>5.000</w:t>
      </w:r>
    </w:p>
    <w:p>
      <w:r>
        <w:t>0</w:t>
      </w:r>
    </w:p>
    <w:p>
      <w:r>
        <w:t>35</w:t>
      </w:r>
    </w:p>
    <w:p>
      <w:r>
        <w:t>0</w:t>
      </w:r>
    </w:p>
    <w:p>
      <w:r>
        <w:t>4.000</w:t>
      </w:r>
    </w:p>
    <w:p>
      <w:r>
        <w:t>2.000</w:t>
      </w:r>
    </w:p>
    <w:p>
      <w:r>
        <w:t>525</w:t>
      </w:r>
    </w:p>
    <w:p>
      <w:r>
        <w:t>13</w:t>
      </w:r>
    </w:p>
    <w:p>
      <w:r>
        <w:t>Vĩnh Bào</w:t>
      </w:r>
    </w:p>
    <w:p>
      <w:r>
        <w:t>340.000</w:t>
      </w:r>
    </w:p>
    <w:p>
      <w:r>
        <w:t>1.097</w:t>
      </w:r>
    </w:p>
    <w:p>
      <w:r>
        <w:t>4.800</w:t>
      </w:r>
    </w:p>
    <w:p>
      <w:r>
        <w:t>0</w:t>
      </w:r>
    </w:p>
    <w:p>
      <w:r>
        <w:t>90.000</w:t>
      </w:r>
    </w:p>
    <w:p>
      <w:r>
        <w:t>2.900</w:t>
      </w:r>
    </w:p>
    <w:p>
      <w:r>
        <w:t>9.500</w:t>
      </w:r>
    </w:p>
    <w:p>
      <w:r>
        <w:t>160.000</w:t>
      </w:r>
    </w:p>
    <w:p>
      <w:r>
        <w:t>65.000</w:t>
      </w:r>
    </w:p>
    <w:p>
      <w:r>
        <w:t>42.000</w:t>
      </w:r>
    </w:p>
    <w:p>
      <w:r>
        <w:t>13.500</w:t>
      </w:r>
    </w:p>
    <w:p>
      <w:r>
        <w:t>7.000</w:t>
      </w:r>
    </w:p>
    <w:p>
      <w:r>
        <w:t>0</w:t>
      </w:r>
    </w:p>
    <w:p>
      <w:r>
        <w:t>3</w:t>
      </w:r>
    </w:p>
    <w:p>
      <w:r>
        <w:t>0</w:t>
      </w:r>
    </w:p>
    <w:p>
      <w:r>
        <w:t>2.000</w:t>
      </w:r>
    </w:p>
    <w:p>
      <w:r>
        <w:t>7.200</w:t>
      </w:r>
    </w:p>
    <w:p>
      <w:r>
        <w:t>860</w:t>
      </w:r>
    </w:p>
    <w:p>
      <w:r>
        <w:t>14</w:t>
      </w:r>
    </w:p>
    <w:p>
      <w:r>
        <w:t>Cát Hải</w:t>
      </w:r>
    </w:p>
    <w:p>
      <w:r>
        <w:t>493.300</w:t>
      </w:r>
    </w:p>
    <w:p>
      <w:r>
        <w:t>0</w:t>
      </w:r>
    </w:p>
    <w:p>
      <w:r>
        <w:t>2.000</w:t>
      </w:r>
    </w:p>
    <w:p>
      <w:r>
        <w:t>0</w:t>
      </w:r>
    </w:p>
    <w:p>
      <w:r>
        <w:t>103.200</w:t>
      </w:r>
    </w:p>
    <w:p>
      <w:r>
        <w:t>330</w:t>
      </w:r>
    </w:p>
    <w:p>
      <w:r>
        <w:t>30.220</w:t>
      </w:r>
    </w:p>
    <w:p>
      <w:r>
        <w:t>100.000</w:t>
      </w:r>
    </w:p>
    <w:p>
      <w:r>
        <w:t>0</w:t>
      </w:r>
    </w:p>
    <w:p>
      <w:r>
        <w:t>15.000</w:t>
      </w:r>
    </w:p>
    <w:p>
      <w:r>
        <w:t>13.000</w:t>
      </w:r>
    </w:p>
    <w:p>
      <w:r>
        <w:t>202.000</w:t>
      </w:r>
    </w:p>
    <w:p>
      <w:r>
        <w:t>0</w:t>
      </w:r>
    </w:p>
    <w:p>
      <w:r>
        <w:t>6.550</w:t>
      </w:r>
    </w:p>
    <w:p>
      <w:r>
        <w:t>0</w:t>
      </w:r>
    </w:p>
    <w:p>
      <w:r>
        <w:t>6.000</w:t>
      </w:r>
    </w:p>
    <w:p>
      <w:r>
        <w:t>15.000</w:t>
      </w:r>
    </w:p>
    <w:p>
      <w:r>
        <w:t>1.590</w:t>
      </w:r>
    </w:p>
    <w:p>
      <w:r>
        <w:t>Biểu số 05</w:t>
      </w:r>
    </w:p>
    <w:p>
      <w:r>
        <w:t>DỰ TOÁN THU, CHI NGÂN SÁCH ĐỊA PHƯƠNG VÀ SỐ BỔ SUNG TỪ NGÂN SÁCH THÀNH PHỐ CHO NGÂN SÁCH CẤP HUYỆN NĂM 2025</w:t>
      </w:r>
    </w:p>
    <w:p>
      <w:r>
        <w:t>(Kèm theo Quyết định số 4668/QĐ-UBND ngày 09 tháng 12 năm 2024 của Ủy ban nhân dân thành phố)</w:t>
      </w:r>
    </w:p>
    <w:p>
      <w:r>
        <w:t>Đơn vị: triệu đồng</w:t>
      </w:r>
    </w:p>
    <w:p>
      <w:r>
        <w:t>Stt</w:t>
      </w:r>
    </w:p>
    <w:p>
      <w:r>
        <w:t>Tên đơn vị</w:t>
      </w:r>
    </w:p>
    <w:p>
      <w:r>
        <w:t>Tổng thu NSNN trên địa bàn</w:t>
      </w:r>
    </w:p>
    <w:p>
      <w:r>
        <w:t>Tổng NSĐP được hưởng theo phân cấp (bao gồm cả tiền đất)</w:t>
      </w:r>
    </w:p>
    <w:p>
      <w:r>
        <w:t>Chia ra</w:t>
      </w:r>
    </w:p>
    <w:p>
      <w:r>
        <w:t>Thu chuyển nguồn CCTL năm trước chuyển sang</w:t>
      </w:r>
    </w:p>
    <w:p>
      <w:r>
        <w:t>Tổng chi trước khi trừ tiết kiệm 10% chi TX</w:t>
      </w:r>
    </w:p>
    <w:p>
      <w:r>
        <w:t>Tổng chi cân đối NSĐP (trừ tiết kiệm 10% chi TX)</w:t>
      </w:r>
    </w:p>
    <w:p>
      <w:r>
        <w:t>Nguồn cân đối</w:t>
      </w:r>
    </w:p>
    <w:p>
      <w:r>
        <w:t>Thu NSĐP hưởng 100%</w:t>
      </w:r>
    </w:p>
    <w:p>
      <w:r>
        <w:t>Thu phân chia</w:t>
      </w:r>
    </w:p>
    <w:p>
      <w:r>
        <w:t>Tiết kiệm 10% chi TX tính cân đối</w:t>
      </w:r>
    </w:p>
    <w:p>
      <w:r>
        <w:t>Tổng NSĐP được hưởng theo phân cấp</w:t>
      </w:r>
    </w:p>
    <w:p>
      <w:r>
        <w:t>Thu chuyển nguồn CCTL năm trước chuyển sang</w:t>
      </w:r>
    </w:p>
    <w:p>
      <w:r>
        <w:t>Số bổ sung cân đối từ ngân sách cấp trên</w:t>
      </w:r>
    </w:p>
    <w:p>
      <w:r>
        <w:t>Sổ bổ sung mục tiêu từ ngân sách cấp trên</w:t>
      </w:r>
    </w:p>
    <w:p>
      <w:r>
        <w:t>Tổng số</w:t>
      </w:r>
    </w:p>
    <w:p>
      <w:r>
        <w:t>Trong đó: Phần NSĐP được hưởng</w:t>
      </w:r>
    </w:p>
    <w:p>
      <w:r>
        <w:t>a</w:t>
      </w:r>
    </w:p>
    <w:p>
      <w:r>
        <w:t>b</w:t>
      </w:r>
    </w:p>
    <w:p>
      <w:r>
        <w:t>1</w:t>
      </w:r>
    </w:p>
    <w:p>
      <w:r>
        <w:t>2</w:t>
      </w:r>
    </w:p>
    <w:p>
      <w:r>
        <w:t>3</w:t>
      </w:r>
    </w:p>
    <w:p>
      <w:r>
        <w:t>4</w:t>
      </w:r>
    </w:p>
    <w:p>
      <w:r>
        <w:t>5</w:t>
      </w:r>
    </w:p>
    <w:p>
      <w:r>
        <w:t>6</w:t>
      </w:r>
    </w:p>
    <w:p>
      <w:r>
        <w:t>7</w:t>
      </w:r>
    </w:p>
    <w:p>
      <w:r>
        <w:t>8</w:t>
      </w:r>
    </w:p>
    <w:p>
      <w:r>
        <w:t>9</w:t>
      </w:r>
    </w:p>
    <w:p>
      <w:r>
        <w:t>10</w:t>
      </w:r>
    </w:p>
    <w:p>
      <w:r>
        <w:t>11</w:t>
      </w:r>
    </w:p>
    <w:p>
      <w:r>
        <w:t>12</w:t>
      </w:r>
    </w:p>
    <w:p>
      <w:r>
        <w:t>13</w:t>
      </w:r>
    </w:p>
    <w:p>
      <w:r>
        <w:t>CÁ NHÂN</w:t>
      </w:r>
    </w:p>
    <w:p>
      <w:r>
        <w:t>18.998.903</w:t>
      </w:r>
    </w:p>
    <w:p>
      <w:r>
        <w:t>7.815.292</w:t>
      </w:r>
    </w:p>
    <w:p>
      <w:r>
        <w:t>2.593.560</w:t>
      </w:r>
    </w:p>
    <w:p>
      <w:r>
        <w:t>16.405.343</w:t>
      </w:r>
    </w:p>
    <w:p>
      <w:r>
        <w:t>5.221.732</w:t>
      </w:r>
    </w:p>
    <w:p>
      <w:r>
        <w:t>282 445</w:t>
      </w:r>
    </w:p>
    <w:p>
      <w:r>
        <w:t>14 251 990</w:t>
      </w:r>
    </w:p>
    <w:p>
      <w:r>
        <w:t>13 954 569</w:t>
      </w:r>
    </w:p>
    <w:p>
      <w:r>
        <w:t>297 421</w:t>
      </w:r>
    </w:p>
    <w:p>
      <w:r>
        <w:t>7 815 292</w:t>
      </w:r>
    </w:p>
    <w:p>
      <w:r>
        <w:t>282 445</w:t>
      </w:r>
    </w:p>
    <w:p>
      <w:r>
        <w:t>5 431 783</w:t>
      </w:r>
    </w:p>
    <w:p>
      <w:r>
        <w:t>425 049</w:t>
      </w:r>
    </w:p>
    <w:p>
      <w:r>
        <w:t>1</w:t>
      </w:r>
    </w:p>
    <w:p>
      <w:r>
        <w:t>Hồng Bàng</w:t>
      </w:r>
    </w:p>
    <w:p>
      <w:r>
        <w:t>1.630.901</w:t>
      </w:r>
    </w:p>
    <w:p>
      <w:r>
        <w:t>673.887</w:t>
      </w:r>
    </w:p>
    <w:p>
      <w:r>
        <w:t>300.355</w:t>
      </w:r>
    </w:p>
    <w:p>
      <w:r>
        <w:t>1.330.546</w:t>
      </w:r>
    </w:p>
    <w:p>
      <w:r>
        <w:t>373.532</w:t>
      </w:r>
    </w:p>
    <w:p>
      <w:r>
        <w:t>79.275</w:t>
      </w:r>
    </w:p>
    <w:p>
      <w:r>
        <w:t>1.052.404</w:t>
      </w:r>
    </w:p>
    <w:p>
      <w:r>
        <w:t>1.030.612</w:t>
      </w:r>
    </w:p>
    <w:p>
      <w:r>
        <w:t>21.792</w:t>
      </w:r>
    </w:p>
    <w:p>
      <w:r>
        <w:t>673.887</w:t>
      </w:r>
    </w:p>
    <w:p>
      <w:r>
        <w:t>79.275</w:t>
      </w:r>
    </w:p>
    <w:p>
      <w:r>
        <w:t>245.377</w:t>
      </w:r>
    </w:p>
    <w:p>
      <w:r>
        <w:t>32.073</w:t>
      </w:r>
    </w:p>
    <w:p>
      <w:r>
        <w:t>2</w:t>
      </w:r>
    </w:p>
    <w:p>
      <w:r>
        <w:t>Lê Chân</w:t>
      </w:r>
    </w:p>
    <w:p>
      <w:r>
        <w:t>1.835.022</w:t>
      </w:r>
    </w:p>
    <w:p>
      <w:r>
        <w:t>814.091</w:t>
      </w:r>
    </w:p>
    <w:p>
      <w:r>
        <w:t>216.102</w:t>
      </w:r>
    </w:p>
    <w:p>
      <w:r>
        <w:t>1.618.920</w:t>
      </w:r>
    </w:p>
    <w:p>
      <w:r>
        <w:t>597.989</w:t>
      </w:r>
    </w:p>
    <w:p>
      <w:r>
        <w:t>0</w:t>
      </w:r>
    </w:p>
    <w:p>
      <w:r>
        <w:t>1.118.697</w:t>
      </w:r>
    </w:p>
    <w:p>
      <w:r>
        <w:t>1.098.094</w:t>
      </w:r>
    </w:p>
    <w:p>
      <w:r>
        <w:t>20.603</w:t>
      </w:r>
    </w:p>
    <w:p>
      <w:r>
        <w:t>814.091</w:t>
      </w:r>
    </w:p>
    <w:p>
      <w:r>
        <w:t>0</w:t>
      </w:r>
    </w:p>
    <w:p>
      <w:r>
        <w:t>253.095</w:t>
      </w:r>
    </w:p>
    <w:p>
      <w:r>
        <w:t>30.908</w:t>
      </w:r>
    </w:p>
    <w:p>
      <w:r>
        <w:t>3</w:t>
      </w:r>
    </w:p>
    <w:p>
      <w:r>
        <w:t>Ngô Quyền</w:t>
      </w:r>
    </w:p>
    <w:p>
      <w:r>
        <w:t>2.612.440</w:t>
      </w:r>
    </w:p>
    <w:p>
      <w:r>
        <w:t>706.843</w:t>
      </w:r>
    </w:p>
    <w:p>
      <w:r>
        <w:t>142.841</w:t>
      </w:r>
    </w:p>
    <w:p>
      <w:r>
        <w:t>2.469.599</w:t>
      </w:r>
    </w:p>
    <w:p>
      <w:r>
        <w:t>564.002</w:t>
      </w:r>
    </w:p>
    <w:p>
      <w:r>
        <w:t>0</w:t>
      </w:r>
    </w:p>
    <w:p>
      <w:r>
        <w:t>1.081.072</w:t>
      </w:r>
    </w:p>
    <w:p>
      <w:r>
        <w:t>1.058.445</w:t>
      </w:r>
    </w:p>
    <w:p>
      <w:r>
        <w:t>22.627</w:t>
      </w:r>
    </w:p>
    <w:p>
      <w:r>
        <w:t>706.843</w:t>
      </w:r>
    </w:p>
    <w:p>
      <w:r>
        <w:t>0</w:t>
      </w:r>
    </w:p>
    <w:p>
      <w:r>
        <w:t>324.530</w:t>
      </w:r>
    </w:p>
    <w:p>
      <w:r>
        <w:t>27.072</w:t>
      </w:r>
    </w:p>
    <w:p>
      <w:r>
        <w:t>4</w:t>
      </w:r>
    </w:p>
    <w:p>
      <w:r>
        <w:t>Kiến An</w:t>
      </w:r>
    </w:p>
    <w:p>
      <w:r>
        <w:t>470.600</w:t>
      </w:r>
    </w:p>
    <w:p>
      <w:r>
        <w:t>275.982</w:t>
      </w:r>
    </w:p>
    <w:p>
      <w:r>
        <w:t>123.720</w:t>
      </w:r>
    </w:p>
    <w:p>
      <w:r>
        <w:t>346.880</w:t>
      </w:r>
    </w:p>
    <w:p>
      <w:r>
        <w:t>152.262</w:t>
      </w:r>
    </w:p>
    <w:p>
      <w:r>
        <w:t>0</w:t>
      </w:r>
    </w:p>
    <w:p>
      <w:r>
        <w:t>664.817</w:t>
      </w:r>
    </w:p>
    <w:p>
      <w:r>
        <w:t>648.967</w:t>
      </w:r>
    </w:p>
    <w:p>
      <w:r>
        <w:t>15.850</w:t>
      </w:r>
    </w:p>
    <w:p>
      <w:r>
        <w:t>275.982</w:t>
      </w:r>
    </w:p>
    <w:p>
      <w:r>
        <w:t>0</w:t>
      </w:r>
    </w:p>
    <w:p>
      <w:r>
        <w:t>353.796</w:t>
      </w:r>
    </w:p>
    <w:p>
      <w:r>
        <w:t>19.189</w:t>
      </w:r>
    </w:p>
    <w:p>
      <w:r>
        <w:t>5</w:t>
      </w:r>
    </w:p>
    <w:p>
      <w:r>
        <w:t>Hải An</w:t>
      </w:r>
    </w:p>
    <w:p>
      <w:r>
        <w:t>1.555.568</w:t>
      </w:r>
    </w:p>
    <w:p>
      <w:r>
        <w:t>533.932</w:t>
      </w:r>
    </w:p>
    <w:p>
      <w:r>
        <w:t>247.617</w:t>
      </w:r>
    </w:p>
    <w:p>
      <w:r>
        <w:t>1.307.951</w:t>
      </w:r>
    </w:p>
    <w:p>
      <w:r>
        <w:t>286.315</w:t>
      </w:r>
    </w:p>
    <w:p>
      <w:r>
        <w:t>100.919</w:t>
      </w:r>
    </w:p>
    <w:p>
      <w:r>
        <w:t>774.950</w:t>
      </w:r>
    </w:p>
    <w:p>
      <w:r>
        <w:t>757.980</w:t>
      </w:r>
    </w:p>
    <w:p>
      <w:r>
        <w:t>16.970</w:t>
      </w:r>
    </w:p>
    <w:p>
      <w:r>
        <w:t>533.932</w:t>
      </w:r>
    </w:p>
    <w:p>
      <w:r>
        <w:t>100.919</w:t>
      </w:r>
    </w:p>
    <w:p>
      <w:r>
        <w:t>106.455</w:t>
      </w:r>
    </w:p>
    <w:p>
      <w:r>
        <w:t>16.674</w:t>
      </w:r>
    </w:p>
    <w:p>
      <w:r>
        <w:t>6</w:t>
      </w:r>
    </w:p>
    <w:p>
      <w:r>
        <w:t>Đồ Sơn</w:t>
      </w:r>
    </w:p>
    <w:p>
      <w:r>
        <w:t>498.100</w:t>
      </w:r>
    </w:p>
    <w:p>
      <w:r>
        <w:t>210.613</w:t>
      </w:r>
    </w:p>
    <w:p>
      <w:r>
        <w:t>97.413</w:t>
      </w:r>
    </w:p>
    <w:p>
      <w:r>
        <w:t>400.687</w:t>
      </w:r>
    </w:p>
    <w:p>
      <w:r>
        <w:t>113.200</w:t>
      </w:r>
    </w:p>
    <w:p>
      <w:r>
        <w:t>0</w:t>
      </w:r>
    </w:p>
    <w:p>
      <w:r>
        <w:t>434.348</w:t>
      </w:r>
    </w:p>
    <w:p>
      <w:r>
        <w:t>423.145</w:t>
      </w:r>
    </w:p>
    <w:p>
      <w:r>
        <w:t>11.203</w:t>
      </w:r>
    </w:p>
    <w:p>
      <w:r>
        <w:t>210.613</w:t>
      </w:r>
    </w:p>
    <w:p>
      <w:r>
        <w:t>0</w:t>
      </w:r>
    </w:p>
    <w:p>
      <w:r>
        <w:t>199.886</w:t>
      </w:r>
    </w:p>
    <w:p>
      <w:r>
        <w:t>12.646</w:t>
      </w:r>
    </w:p>
    <w:p>
      <w:r>
        <w:t>7</w:t>
      </w:r>
    </w:p>
    <w:p>
      <w:r>
        <w:t>Dương Kinh</w:t>
      </w:r>
    </w:p>
    <w:p>
      <w:r>
        <w:t>465.200</w:t>
      </w:r>
    </w:p>
    <w:p>
      <w:r>
        <w:t>229.302</w:t>
      </w:r>
    </w:p>
    <w:p>
      <w:r>
        <w:t>80.622</w:t>
      </w:r>
    </w:p>
    <w:p>
      <w:r>
        <w:t>384.578</w:t>
      </w:r>
    </w:p>
    <w:p>
      <w:r>
        <w:t>148.680</w:t>
      </w:r>
    </w:p>
    <w:p>
      <w:r>
        <w:t>0</w:t>
      </w:r>
    </w:p>
    <w:p>
      <w:r>
        <w:t>434.066</w:t>
      </w:r>
    </w:p>
    <w:p>
      <w:r>
        <w:t>422.043</w:t>
      </w:r>
    </w:p>
    <w:p>
      <w:r>
        <w:t>12.023</w:t>
      </w:r>
    </w:p>
    <w:p>
      <w:r>
        <w:t>229.302</w:t>
      </w:r>
    </w:p>
    <w:p>
      <w:r>
        <w:t>0</w:t>
      </w:r>
    </w:p>
    <w:p>
      <w:r>
        <w:t>180.411</w:t>
      </w:r>
    </w:p>
    <w:p>
      <w:r>
        <w:t>12.330</w:t>
      </w:r>
    </w:p>
    <w:p>
      <w:r>
        <w:t>8</w:t>
      </w:r>
    </w:p>
    <w:p>
      <w:r>
        <w:t>An Dương</w:t>
      </w:r>
    </w:p>
    <w:p>
      <w:r>
        <w:t>4.313.112</w:t>
      </w:r>
    </w:p>
    <w:p>
      <w:r>
        <w:t>848.016</w:t>
      </w:r>
    </w:p>
    <w:p>
      <w:r>
        <w:t>137.458</w:t>
      </w:r>
    </w:p>
    <w:p>
      <w:r>
        <w:t>4.175.654</w:t>
      </w:r>
    </w:p>
    <w:p>
      <w:r>
        <w:t>710.558</w:t>
      </w:r>
    </w:p>
    <w:p>
      <w:r>
        <w:t>102.251</w:t>
      </w:r>
    </w:p>
    <w:p>
      <w:r>
        <w:t>973.731</w:t>
      </w:r>
    </w:p>
    <w:p>
      <w:r>
        <w:t>950.267</w:t>
      </w:r>
    </w:p>
    <w:p>
      <w:r>
        <w:t>23.464</w:t>
      </w:r>
    </w:p>
    <w:p>
      <w:r>
        <w:t>848.016</w:t>
      </w:r>
    </w:p>
    <w:p>
      <w:r>
        <w:t>102.251</w:t>
      </w:r>
    </w:p>
    <w:p>
      <w:r>
        <w:t>0</w:t>
      </w:r>
    </w:p>
    <w:p>
      <w:r>
        <w:t>0</w:t>
      </w:r>
    </w:p>
    <w:p>
      <w:r>
        <w:t>9</w:t>
      </w:r>
    </w:p>
    <w:p>
      <w:r>
        <w:t>Thủy Nguyên</w:t>
      </w:r>
    </w:p>
    <w:p>
      <w:r>
        <w:t>3.808.910</w:t>
      </w:r>
    </w:p>
    <w:p>
      <w:r>
        <w:t>2.396.669</w:t>
      </w:r>
    </w:p>
    <w:p>
      <w:r>
        <w:t>550.557</w:t>
      </w:r>
    </w:p>
    <w:p>
      <w:r>
        <w:t>3.258.353</w:t>
      </w:r>
    </w:p>
    <w:p>
      <w:r>
        <w:t>1.846.112</w:t>
      </w:r>
    </w:p>
    <w:p>
      <w:r>
        <w:t>0</w:t>
      </w:r>
    </w:p>
    <w:p>
      <w:r>
        <w:t>2.439.938</w:t>
      </w:r>
    </w:p>
    <w:p>
      <w:r>
        <w:t>2.396.669</w:t>
      </w:r>
    </w:p>
    <w:p>
      <w:r>
        <w:t>43.269</w:t>
      </w:r>
    </w:p>
    <w:p>
      <w:r>
        <w:t>2.396.669</w:t>
      </w:r>
    </w:p>
    <w:p>
      <w:r>
        <w:t>0</w:t>
      </w:r>
    </w:p>
    <w:p>
      <w:r>
        <w:t>0</w:t>
      </w:r>
    </w:p>
    <w:p>
      <w:r>
        <w:t>0</w:t>
      </w:r>
    </w:p>
    <w:p>
      <w:r>
        <w:t>10</w:t>
      </w:r>
    </w:p>
    <w:p>
      <w:r>
        <w:t>Kiến Thụy</w:t>
      </w:r>
    </w:p>
    <w:p>
      <w:r>
        <w:t>429.250</w:t>
      </w:r>
    </w:p>
    <w:p>
      <w:r>
        <w:t>224.350</w:t>
      </w:r>
    </w:p>
    <w:p>
      <w:r>
        <w:t>129.042</w:t>
      </w:r>
    </w:p>
    <w:p>
      <w:r>
        <w:t>300.208</w:t>
      </w:r>
    </w:p>
    <w:p>
      <w:r>
        <w:t>95.308</w:t>
      </w:r>
    </w:p>
    <w:p>
      <w:r>
        <w:t>0</w:t>
      </w:r>
    </w:p>
    <w:p>
      <w:r>
        <w:t>1.006.269</w:t>
      </w:r>
    </w:p>
    <w:p>
      <w:r>
        <w:t>984.604</w:t>
      </w:r>
    </w:p>
    <w:p>
      <w:r>
        <w:t>21.665</w:t>
      </w:r>
    </w:p>
    <w:p>
      <w:r>
        <w:t>224.350</w:t>
      </w:r>
    </w:p>
    <w:p>
      <w:r>
        <w:t>0</w:t>
      </w:r>
    </w:p>
    <w:p>
      <w:r>
        <w:t>710.644</w:t>
      </w:r>
    </w:p>
    <w:p>
      <w:r>
        <w:t>49.610</w:t>
      </w:r>
    </w:p>
    <w:p>
      <w:r>
        <w:t>11</w:t>
      </w:r>
    </w:p>
    <w:p>
      <w:r>
        <w:t>Tiên Lãng</w:t>
      </w:r>
    </w:p>
    <w:p>
      <w:r>
        <w:t>240.000</w:t>
      </w:r>
    </w:p>
    <w:p>
      <w:r>
        <w:t>143.875</w:t>
      </w:r>
    </w:p>
    <w:p>
      <w:r>
        <w:t>77.326</w:t>
      </w:r>
    </w:p>
    <w:p>
      <w:r>
        <w:t>162.674</w:t>
      </w:r>
    </w:p>
    <w:p>
      <w:r>
        <w:t>66.549</w:t>
      </w:r>
    </w:p>
    <w:p>
      <w:r>
        <w:t>0</w:t>
      </w:r>
    </w:p>
    <w:p>
      <w:r>
        <w:t>1.225.694</w:t>
      </w:r>
    </w:p>
    <w:p>
      <w:r>
        <w:t>1.200.331</w:t>
      </w:r>
    </w:p>
    <w:p>
      <w:r>
        <w:t>25.363</w:t>
      </w:r>
    </w:p>
    <w:p>
      <w:r>
        <w:t>143.875</w:t>
      </w:r>
    </w:p>
    <w:p>
      <w:r>
        <w:t>0</w:t>
      </w:r>
    </w:p>
    <w:p>
      <w:r>
        <w:t>984.574</w:t>
      </w:r>
    </w:p>
    <w:p>
      <w:r>
        <w:t>71.882</w:t>
      </w:r>
    </w:p>
    <w:p>
      <w:r>
        <w:t>12</w:t>
      </w:r>
    </w:p>
    <w:p>
      <w:r>
        <w:t>An Lão</w:t>
      </w:r>
    </w:p>
    <w:p>
      <w:r>
        <w:t>306.500</w:t>
      </w:r>
    </w:p>
    <w:p>
      <w:r>
        <w:t>171.652</w:t>
      </w:r>
    </w:p>
    <w:p>
      <w:r>
        <w:t>77.947</w:t>
      </w:r>
    </w:p>
    <w:p>
      <w:r>
        <w:t>228.553</w:t>
      </w:r>
    </w:p>
    <w:p>
      <w:r>
        <w:t>93.705</w:t>
      </w:r>
    </w:p>
    <w:p>
      <w:r>
        <w:t>0</w:t>
      </w:r>
    </w:p>
    <w:p>
      <w:r>
        <w:t>1.026.971</w:t>
      </w:r>
    </w:p>
    <w:p>
      <w:r>
        <w:t>1.005.899</w:t>
      </w:r>
    </w:p>
    <w:p>
      <w:r>
        <w:t>21.072</w:t>
      </w:r>
    </w:p>
    <w:p>
      <w:r>
        <w:t>171.652</w:t>
      </w:r>
    </w:p>
    <w:p>
      <w:r>
        <w:t>0</w:t>
      </w:r>
    </w:p>
    <w:p>
      <w:r>
        <w:t>780.986</w:t>
      </w:r>
    </w:p>
    <w:p>
      <w:r>
        <w:t>53.261</w:t>
      </w:r>
    </w:p>
    <w:p>
      <w:r>
        <w:t>13</w:t>
      </w:r>
    </w:p>
    <w:p>
      <w:r>
        <w:t>Vĩnh Bảo</w:t>
      </w:r>
    </w:p>
    <w:p>
      <w:r>
        <w:t>340.000</w:t>
      </w:r>
    </w:p>
    <w:p>
      <w:r>
        <w:t>217.949</w:t>
      </w:r>
    </w:p>
    <w:p>
      <w:r>
        <w:t>130.549</w:t>
      </w:r>
    </w:p>
    <w:p>
      <w:r>
        <w:t>209.451</w:t>
      </w:r>
    </w:p>
    <w:p>
      <w:r>
        <w:t>87.400</w:t>
      </w:r>
    </w:p>
    <w:p>
      <w:r>
        <w:t>0</w:t>
      </w:r>
    </w:p>
    <w:p>
      <w:r>
        <w:t>1.541.351</w:t>
      </w:r>
    </w:p>
    <w:p>
      <w:r>
        <w:t>1.515.486</w:t>
      </w:r>
    </w:p>
    <w:p>
      <w:r>
        <w:t>25.865</w:t>
      </w:r>
    </w:p>
    <w:p>
      <w:r>
        <w:t>217.949</w:t>
      </w:r>
    </w:p>
    <w:p>
      <w:r>
        <w:t>0</w:t>
      </w:r>
    </w:p>
    <w:p>
      <w:r>
        <w:t>1.204.154</w:t>
      </w:r>
    </w:p>
    <w:p>
      <w:r>
        <w:t>93.383</w:t>
      </w:r>
    </w:p>
    <w:p>
      <w:r>
        <w:t>14</w:t>
      </w:r>
    </w:p>
    <w:p>
      <w:r>
        <w:t>Cát Hải</w:t>
      </w:r>
    </w:p>
    <w:p>
      <w:r>
        <w:t>493.300</w:t>
      </w:r>
    </w:p>
    <w:p>
      <w:r>
        <w:t>368.131</w:t>
      </w:r>
    </w:p>
    <w:p>
      <w:r>
        <w:t>282.011</w:t>
      </w:r>
    </w:p>
    <w:p>
      <w:r>
        <w:t>211.289</w:t>
      </w:r>
    </w:p>
    <w:p>
      <w:r>
        <w:t>86.120</w:t>
      </w:r>
    </w:p>
    <w:p>
      <w:r>
        <w:t>0</w:t>
      </w:r>
    </w:p>
    <w:p>
      <w:r>
        <w:t>477.682</w:t>
      </w:r>
    </w:p>
    <w:p>
      <w:r>
        <w:t>462.027</w:t>
      </w:r>
    </w:p>
    <w:p>
      <w:r>
        <w:t>15.655</w:t>
      </w:r>
    </w:p>
    <w:p>
      <w:r>
        <w:t>368.131</w:t>
      </w:r>
    </w:p>
    <w:p>
      <w:r>
        <w:t>0</w:t>
      </w:r>
    </w:p>
    <w:p>
      <w:r>
        <w:t>87.875</w:t>
      </w:r>
    </w:p>
    <w:p>
      <w:r>
        <w:t>6.021</w:t>
      </w:r>
    </w:p>
    <w:p>
      <w:r>
        <w:t>Biểu số 06</w:t>
      </w:r>
    </w:p>
    <w:p>
      <w:r>
        <w:t>DỰ TOÁN CHI NGÂN SÁCH ĐỊA PHƯƠNG NĂM 2025 - CẤP HUYỆN VÀ CẤP XÃ</w:t>
      </w:r>
    </w:p>
    <w:p>
      <w:r>
        <w:t>(Kèm theo Quyết định số 4668/QĐ-UBND ngày 09 tháng 12 năm 2024 của Ủy ban nhân dân thành phố)</w:t>
      </w:r>
    </w:p>
    <w:p>
      <w:r>
        <w:t>Đơn vị tính: triệu đồng</w:t>
      </w:r>
    </w:p>
    <w:p>
      <w:r>
        <w:t>TT</w:t>
      </w:r>
    </w:p>
    <w:p>
      <w:r>
        <w:t>Đơn vị</w:t>
      </w:r>
    </w:p>
    <w:p>
      <w:r>
        <w:t>Hồng Bàng</w:t>
      </w:r>
    </w:p>
    <w:p>
      <w:r>
        <w:t>Lê Chân</w:t>
      </w:r>
    </w:p>
    <w:p>
      <w:r>
        <w:t>Ngô Quyền</w:t>
      </w:r>
    </w:p>
    <w:p>
      <w:r>
        <w:t>Kiến An</w:t>
      </w:r>
    </w:p>
    <w:p>
      <w:r>
        <w:t>Hải An</w:t>
      </w:r>
    </w:p>
    <w:p>
      <w:r>
        <w:t>Đồ Sơn</w:t>
      </w:r>
    </w:p>
    <w:p>
      <w:r>
        <w:t>Dương Kinh</w:t>
      </w:r>
    </w:p>
    <w:p>
      <w:r>
        <w:t>An Dương</w:t>
      </w:r>
    </w:p>
    <w:p>
      <w:r>
        <w:t>Thủy Nguyên</w:t>
      </w:r>
    </w:p>
    <w:p>
      <w:r>
        <w:t>Kiến Thụy</w:t>
      </w:r>
    </w:p>
    <w:p>
      <w:r>
        <w:t>Tiên Lãng</w:t>
      </w:r>
    </w:p>
    <w:p>
      <w:r>
        <w:t>An Lão</w:t>
      </w:r>
    </w:p>
    <w:p>
      <w:r>
        <w:t>Vĩnh Bảo</w:t>
      </w:r>
    </w:p>
    <w:p>
      <w:r>
        <w:t>Cát Hải</w:t>
      </w:r>
    </w:p>
    <w:p>
      <w:r>
        <w:t>Tổng số</w:t>
      </w:r>
    </w:p>
    <w:p>
      <w:r>
        <w:t>Tổng số trừ tiết kiệm chi TX</w:t>
      </w:r>
    </w:p>
    <w:p>
      <w:r>
        <w:t>A</w:t>
      </w:r>
    </w:p>
    <w:p>
      <w:r>
        <w:t>B</w:t>
      </w:r>
    </w:p>
    <w:p>
      <w:r>
        <w:t>1</w:t>
      </w:r>
    </w:p>
    <w:p>
      <w:r>
        <w:t>2</w:t>
      </w:r>
    </w:p>
    <w:p>
      <w:r>
        <w:t>3</w:t>
      </w:r>
    </w:p>
    <w:p>
      <w:r>
        <w:t>4</w:t>
      </w:r>
    </w:p>
    <w:p>
      <w:r>
        <w:t>5</w:t>
      </w:r>
    </w:p>
    <w:p>
      <w:r>
        <w:t>6</w:t>
      </w:r>
    </w:p>
    <w:p>
      <w:r>
        <w:t>7</w:t>
      </w:r>
    </w:p>
    <w:p>
      <w:r>
        <w:t>8</w:t>
      </w:r>
    </w:p>
    <w:p>
      <w:r>
        <w:t>9</w:t>
      </w:r>
    </w:p>
    <w:p>
      <w:r>
        <w:t>10</w:t>
      </w:r>
    </w:p>
    <w:p>
      <w:r>
        <w:t>11</w:t>
      </w:r>
    </w:p>
    <w:p>
      <w:r>
        <w:t>12</w:t>
      </w:r>
    </w:p>
    <w:p>
      <w:r>
        <w:t>13</w:t>
      </w:r>
    </w:p>
    <w:p>
      <w:r>
        <w:t>14</w:t>
      </w:r>
    </w:p>
    <w:p>
      <w:r>
        <w:t>15</w:t>
      </w:r>
    </w:p>
    <w:p>
      <w:r>
        <w:t>16=15-17</w:t>
      </w:r>
    </w:p>
    <w:p>
      <w:r>
        <w:t>TỔNG CHI</w:t>
      </w:r>
    </w:p>
    <w:p>
      <w:r>
        <w:t>1 052 404</w:t>
      </w:r>
    </w:p>
    <w:p>
      <w:r>
        <w:t>1 118 697</w:t>
      </w:r>
    </w:p>
    <w:p>
      <w:r>
        <w:t>1 081 072</w:t>
      </w:r>
    </w:p>
    <w:p>
      <w:r>
        <w:t>664 817</w:t>
      </w:r>
    </w:p>
    <w:p>
      <w:r>
        <w:t>714 950</w:t>
      </w:r>
    </w:p>
    <w:p>
      <w:r>
        <w:t>434 348</w:t>
      </w:r>
    </w:p>
    <w:p>
      <w:r>
        <w:t>434 066</w:t>
      </w:r>
    </w:p>
    <w:p>
      <w:r>
        <w:t>973 731</w:t>
      </w:r>
    </w:p>
    <w:p>
      <w:r>
        <w:t>2 439 938</w:t>
      </w:r>
    </w:p>
    <w:p>
      <w:r>
        <w:t>1 006 269</w:t>
      </w:r>
    </w:p>
    <w:p>
      <w:r>
        <w:t>1 225 694</w:t>
      </w:r>
    </w:p>
    <w:p>
      <w:r>
        <w:t>1 026 971</w:t>
      </w:r>
    </w:p>
    <w:p>
      <w:r>
        <w:t>1 541 351</w:t>
      </w:r>
    </w:p>
    <w:p>
      <w:r>
        <w:t>477 682</w:t>
      </w:r>
    </w:p>
    <w:p>
      <w:r>
        <w:t>14 251 990</w:t>
      </w:r>
    </w:p>
    <w:p>
      <w:r>
        <w:t>13 954 569</w:t>
      </w:r>
    </w:p>
    <w:p>
      <w:r>
        <w:t>I</w:t>
      </w:r>
    </w:p>
    <w:p>
      <w:r>
        <w:t>Chi đầu tư</w:t>
      </w:r>
    </w:p>
    <w:p>
      <w:r>
        <w:t>187 000</w:t>
      </w:r>
    </w:p>
    <w:p>
      <w:r>
        <w:t>180 000</w:t>
      </w:r>
    </w:p>
    <w:p>
      <w:r>
        <w:t>280 000</w:t>
      </w:r>
    </w:p>
    <w:p>
      <w:r>
        <w:t>57 448</w:t>
      </w:r>
    </w:p>
    <w:p>
      <w:r>
        <w:t>149 692</w:t>
      </w:r>
    </w:p>
    <w:p>
      <w:r>
        <w:t>60 000</w:t>
      </w:r>
    </w:p>
    <w:p>
      <w:r>
        <w:t>40 000</w:t>
      </w:r>
    </w:p>
    <w:p>
      <w:r>
        <w:t>80 000</w:t>
      </w:r>
    </w:p>
    <w:p>
      <w:r>
        <w:t>260 018</w:t>
      </w:r>
    </w:p>
    <w:p>
      <w:r>
        <w:t>45 248</w:t>
      </w:r>
    </w:p>
    <w:p>
      <w:r>
        <w:t>36 250</w:t>
      </w:r>
    </w:p>
    <w:p>
      <w:r>
        <w:t>20 000</w:t>
      </w:r>
    </w:p>
    <w:p>
      <w:r>
        <w:t>84 000</w:t>
      </w:r>
    </w:p>
    <w:p>
      <w:r>
        <w:t>20 000</w:t>
      </w:r>
    </w:p>
    <w:p>
      <w:r>
        <w:t>1 499 656</w:t>
      </w:r>
    </w:p>
    <w:p>
      <w:r>
        <w:t>1 499 656</w:t>
      </w:r>
    </w:p>
    <w:p>
      <w:r>
        <w:t>1</w:t>
      </w:r>
    </w:p>
    <w:p>
      <w:r>
        <w:t>Nguồn tiền đất được điều tiết</w:t>
      </w:r>
    </w:p>
    <w:p>
      <w:r>
        <w:t>57 000</w:t>
      </w:r>
    </w:p>
    <w:p>
      <w:r>
        <w:t>180 000</w:t>
      </w:r>
    </w:p>
    <w:p>
      <w:r>
        <w:t>280 000</w:t>
      </w:r>
    </w:p>
    <w:p>
      <w:r>
        <w:t>23 138</w:t>
      </w:r>
    </w:p>
    <w:p>
      <w:r>
        <w:t>87 577</w:t>
      </w:r>
    </w:p>
    <w:p>
      <w:r>
        <w:t>60 000</w:t>
      </w:r>
    </w:p>
    <w:p>
      <w:r>
        <w:t>40 000</w:t>
      </w:r>
    </w:p>
    <w:p>
      <w:r>
        <w:t>80 000</w:t>
      </w:r>
    </w:p>
    <w:p>
      <w:r>
        <w:t>147 496</w:t>
      </w:r>
    </w:p>
    <w:p>
      <w:r>
        <w:t>38 688</w:t>
      </w:r>
    </w:p>
    <w:p>
      <w:r>
        <w:t>14 687</w:t>
      </w:r>
    </w:p>
    <w:p>
      <w:r>
        <w:t>20 000</w:t>
      </w:r>
    </w:p>
    <w:p>
      <w:r>
        <w:t>19 000</w:t>
      </w:r>
    </w:p>
    <w:p>
      <w:r>
        <w:t>20 000</w:t>
      </w:r>
    </w:p>
    <w:p>
      <w:r>
        <w:t>1 067 586</w:t>
      </w:r>
    </w:p>
    <w:p>
      <w:r>
        <w:t>1 067 586</w:t>
      </w:r>
    </w:p>
    <w:p>
      <w:r>
        <w:t>Trong đó: KP ủy thác cho vay TVL qua NH CSXH</w:t>
      </w:r>
    </w:p>
    <w:p>
      <w:r>
        <w:t>2 300</w:t>
      </w:r>
    </w:p>
    <w:p>
      <w:r>
        <w:t>3 000</w:t>
      </w:r>
    </w:p>
    <w:p>
      <w:r>
        <w:t>3 200</w:t>
      </w:r>
    </w:p>
    <w:p>
      <w:r>
        <w:t>2 300</w:t>
      </w:r>
    </w:p>
    <w:p>
      <w:r>
        <w:t>2 500</w:t>
      </w:r>
    </w:p>
    <w:p>
      <w:r>
        <w:t>2 400</w:t>
      </w:r>
    </w:p>
    <w:p>
      <w:r>
        <w:t>1 700</w:t>
      </w:r>
    </w:p>
    <w:p>
      <w:r>
        <w:t>3 300</w:t>
      </w:r>
    </w:p>
    <w:p>
      <w:r>
        <w:t>3 500</w:t>
      </w:r>
    </w:p>
    <w:p>
      <w:r>
        <w:t>3 200</w:t>
      </w:r>
    </w:p>
    <w:p>
      <w:r>
        <w:t>3 200</w:t>
      </w:r>
    </w:p>
    <w:p>
      <w:r>
        <w:t>3 400</w:t>
      </w:r>
    </w:p>
    <w:p>
      <w:r>
        <w:t>3 500</w:t>
      </w:r>
    </w:p>
    <w:p>
      <w:r>
        <w:t>2 500</w:t>
      </w:r>
    </w:p>
    <w:p>
      <w:r>
        <w:t>40 000</w:t>
      </w:r>
    </w:p>
    <w:p>
      <w:r>
        <w:t>40 000</w:t>
      </w:r>
    </w:p>
    <w:p>
      <w:r>
        <w:t>2</w:t>
      </w:r>
    </w:p>
    <w:p>
      <w:r>
        <w:t>Kinh phí BTGPMB và ĐTCSHT</w:t>
      </w:r>
    </w:p>
    <w:p>
      <w:r>
        <w:t>130 000</w:t>
      </w:r>
    </w:p>
    <w:p>
      <w:r>
        <w:t>34 310</w:t>
      </w:r>
    </w:p>
    <w:p>
      <w:r>
        <w:t>62 115</w:t>
      </w:r>
    </w:p>
    <w:p>
      <w:r>
        <w:t>112 522</w:t>
      </w:r>
    </w:p>
    <w:p>
      <w:r>
        <w:t>6 560</w:t>
      </w:r>
    </w:p>
    <w:p>
      <w:r>
        <w:t>11    563</w:t>
      </w:r>
    </w:p>
    <w:p>
      <w:r>
        <w:t>65 000</w:t>
      </w:r>
    </w:p>
    <w:p>
      <w:r>
        <w:t>432 070</w:t>
      </w:r>
    </w:p>
    <w:p>
      <w:r>
        <w:t>432 070</w:t>
      </w:r>
    </w:p>
    <w:p>
      <w:r>
        <w:t>II</w:t>
      </w:r>
    </w:p>
    <w:p>
      <w:r>
        <w:t>Chi thường xuyên</w:t>
      </w:r>
    </w:p>
    <w:p>
      <w:r>
        <w:t>845 197</w:t>
      </w:r>
    </w:p>
    <w:p>
      <w:r>
        <w:t>917 166</w:t>
      </w:r>
    </w:p>
    <w:p>
      <w:r>
        <w:t>780 318</w:t>
      </w:r>
    </w:p>
    <w:p>
      <w:r>
        <w:t>594 644</w:t>
      </w:r>
    </w:p>
    <w:p>
      <w:r>
        <w:t>610 396</w:t>
      </w:r>
    </w:p>
    <w:p>
      <w:r>
        <w:t>366 051</w:t>
      </w:r>
    </w:p>
    <w:p>
      <w:r>
        <w:t>385 791</w:t>
      </w:r>
    </w:p>
    <w:p>
      <w:r>
        <w:t>875 098</w:t>
      </w:r>
    </w:p>
    <w:p>
      <w:r>
        <w:t>2132 927</w:t>
      </w:r>
    </w:p>
    <w:p>
      <w:r>
        <w:t>941 715</w:t>
      </w:r>
    </w:p>
    <w:p>
      <w:r>
        <w:t>1165 908</w:t>
      </w:r>
    </w:p>
    <w:p>
      <w:r>
        <w:t>987 247</w:t>
      </w:r>
    </w:p>
    <w:p>
      <w:r>
        <w:t>1427 636</w:t>
      </w:r>
    </w:p>
    <w:p>
      <w:r>
        <w:t>448 623</w:t>
      </w:r>
    </w:p>
    <w:p>
      <w:r>
        <w:t>12 478 717</w:t>
      </w:r>
    </w:p>
    <w:p>
      <w:r>
        <w:t>12 181 296</w:t>
      </w:r>
    </w:p>
    <w:p>
      <w:r>
        <w:t>1</w:t>
      </w:r>
    </w:p>
    <w:p>
      <w:r>
        <w:t>Chi SN giáo dục, đào tạo và dạy nghề</w:t>
      </w:r>
    </w:p>
    <w:p>
      <w:r>
        <w:t>473 568</w:t>
      </w:r>
    </w:p>
    <w:p>
      <w:r>
        <w:t>548 810</w:t>
      </w:r>
    </w:p>
    <w:p>
      <w:r>
        <w:t>429 692</w:t>
      </w:r>
    </w:p>
    <w:p>
      <w:r>
        <w:t>319 166</w:t>
      </w:r>
    </w:p>
    <w:p>
      <w:r>
        <w:t>327 792</w:t>
      </w:r>
    </w:p>
    <w:p>
      <w:r>
        <w:t>160 145</w:t>
      </w:r>
    </w:p>
    <w:p>
      <w:r>
        <w:t>174 886</w:t>
      </w:r>
    </w:p>
    <w:p>
      <w:r>
        <w:t>468 877</w:t>
      </w:r>
    </w:p>
    <w:p>
      <w:r>
        <w:t>1094 839</w:t>
      </w:r>
    </w:p>
    <w:p>
      <w:r>
        <w:t>443 949</w:t>
      </w:r>
    </w:p>
    <w:p>
      <w:r>
        <w:t>560 451</w:t>
      </w:r>
    </w:p>
    <w:p>
      <w:r>
        <w:t>470 484</w:t>
      </w:r>
    </w:p>
    <w:p>
      <w:r>
        <w:t>617 277</w:t>
      </w:r>
    </w:p>
    <w:p>
      <w:r>
        <w:t>168 643</w:t>
      </w:r>
    </w:p>
    <w:p>
      <w:r>
        <w:t>6 258 579</w:t>
      </w:r>
    </w:p>
    <w:p>
      <w:r>
        <w:t>6 142 321</w:t>
      </w:r>
    </w:p>
    <w:p>
      <w:r>
        <w:t>a</w:t>
      </w:r>
    </w:p>
    <w:p>
      <w:r>
        <w:t>Chi sự nghiệp giáo dục</w:t>
      </w:r>
    </w:p>
    <w:p>
      <w:r>
        <w:t>465 811</w:t>
      </w:r>
    </w:p>
    <w:p>
      <w:r>
        <w:t>545 152</w:t>
      </w:r>
    </w:p>
    <w:p>
      <w:r>
        <w:t>425 163</w:t>
      </w:r>
    </w:p>
    <w:p>
      <w:r>
        <w:t>313 879</w:t>
      </w:r>
    </w:p>
    <w:p>
      <w:r>
        <w:t>321 381</w:t>
      </w:r>
    </w:p>
    <w:p>
      <w:r>
        <w:t>157 256</w:t>
      </w:r>
    </w:p>
    <w:p>
      <w:r>
        <w:t>171 794</w:t>
      </w:r>
    </w:p>
    <w:p>
      <w:r>
        <w:t>462 902</w:t>
      </w:r>
    </w:p>
    <w:p>
      <w:r>
        <w:t>1086 641</w:t>
      </w:r>
    </w:p>
    <w:p>
      <w:r>
        <w:t>437 074</w:t>
      </w:r>
    </w:p>
    <w:p>
      <w:r>
        <w:t>549 038</w:t>
      </w:r>
    </w:p>
    <w:p>
      <w:r>
        <w:t>465 348</w:t>
      </w:r>
    </w:p>
    <w:p>
      <w:r>
        <w:t>608 113</w:t>
      </w:r>
    </w:p>
    <w:p>
      <w:r>
        <w:t>164 855</w:t>
      </w:r>
    </w:p>
    <w:p>
      <w:r>
        <w:t>6174 407</w:t>
      </w:r>
    </w:p>
    <w:p>
      <w:r>
        <w:t>6 060 157</w:t>
      </w:r>
    </w:p>
    <w:p>
      <w:r>
        <w:t>b</w:t>
      </w:r>
    </w:p>
    <w:p>
      <w:r>
        <w:t>Chi sự nghiệp đào tạo và dạy nghề</w:t>
      </w:r>
    </w:p>
    <w:p>
      <w:r>
        <w:t>7 757</w:t>
      </w:r>
    </w:p>
    <w:p>
      <w:r>
        <w:t>3 658</w:t>
      </w:r>
    </w:p>
    <w:p>
      <w:r>
        <w:t>4 529</w:t>
      </w:r>
    </w:p>
    <w:p>
      <w:r>
        <w:t>5 287</w:t>
      </w:r>
    </w:p>
    <w:p>
      <w:r>
        <w:t>6 411</w:t>
      </w:r>
    </w:p>
    <w:p>
      <w:r>
        <w:t>2 889</w:t>
      </w:r>
    </w:p>
    <w:p>
      <w:r>
        <w:t>3 092</w:t>
      </w:r>
    </w:p>
    <w:p>
      <w:r>
        <w:t>5 975</w:t>
      </w:r>
    </w:p>
    <w:p>
      <w:r>
        <w:t>8 198</w:t>
      </w:r>
    </w:p>
    <w:p>
      <w:r>
        <w:t>6 875</w:t>
      </w:r>
    </w:p>
    <w:p>
      <w:r>
        <w:t>11 413</w:t>
      </w:r>
    </w:p>
    <w:p>
      <w:r>
        <w:t>5 136</w:t>
      </w:r>
    </w:p>
    <w:p>
      <w:r>
        <w:t>9164</w:t>
      </w:r>
    </w:p>
    <w:p>
      <w:r>
        <w:t>3 788</w:t>
      </w:r>
    </w:p>
    <w:p>
      <w:r>
        <w:t>84 172</w:t>
      </w:r>
    </w:p>
    <w:p>
      <w:r>
        <w:t>82 164</w:t>
      </w:r>
    </w:p>
    <w:p>
      <w:r>
        <w:t>2</w:t>
      </w:r>
    </w:p>
    <w:p>
      <w:r>
        <w:t>Chi sự nghiệp khoa học công nghệ</w:t>
      </w:r>
    </w:p>
    <w:p>
      <w:r>
        <w:t>3</w:t>
      </w:r>
    </w:p>
    <w:p>
      <w:r>
        <w:t>Quốc phòng, an ninh và TTATXH</w:t>
      </w:r>
    </w:p>
    <w:p>
      <w:r>
        <w:t>19 385</w:t>
      </w:r>
    </w:p>
    <w:p>
      <w:r>
        <w:t>24 330</w:t>
      </w:r>
    </w:p>
    <w:p>
      <w:r>
        <w:t>21 853</w:t>
      </w:r>
    </w:p>
    <w:p>
      <w:r>
        <w:t>15 483</w:t>
      </w:r>
    </w:p>
    <w:p>
      <w:r>
        <w:t>23 110</w:t>
      </w:r>
    </w:p>
    <w:p>
      <w:r>
        <w:t>9 719</w:t>
      </w:r>
    </w:p>
    <w:p>
      <w:r>
        <w:t>10 017</w:t>
      </w:r>
    </w:p>
    <w:p>
      <w:r>
        <w:t>19 927</w:t>
      </w:r>
    </w:p>
    <w:p>
      <w:r>
        <w:t>52 178</w:t>
      </w:r>
    </w:p>
    <w:p>
      <w:r>
        <w:t>10 721</w:t>
      </w:r>
    </w:p>
    <w:p>
      <w:r>
        <w:t>28 884</w:t>
      </w:r>
    </w:p>
    <w:p>
      <w:r>
        <w:t>21 642</w:t>
      </w:r>
    </w:p>
    <w:p>
      <w:r>
        <w:t>37 758</w:t>
      </w:r>
    </w:p>
    <w:p>
      <w:r>
        <w:t>13 417</w:t>
      </w:r>
    </w:p>
    <w:p>
      <w:r>
        <w:t>318 424</w:t>
      </w:r>
    </w:p>
    <w:p>
      <w:r>
        <w:t>308 776</w:t>
      </w:r>
    </w:p>
    <w:p>
      <w:r>
        <w:t>a</w:t>
      </w:r>
    </w:p>
    <w:p>
      <w:r>
        <w:t>Chi an ninh và trật tự an toàn xã hội</w:t>
      </w:r>
    </w:p>
    <w:p>
      <w:r>
        <w:t>13 568</w:t>
      </w:r>
    </w:p>
    <w:p>
      <w:r>
        <w:t>17 560</w:t>
      </w:r>
    </w:p>
    <w:p>
      <w:r>
        <w:t>15 420</w:t>
      </w:r>
    </w:p>
    <w:p>
      <w:r>
        <w:t>10 382</w:t>
      </w:r>
    </w:p>
    <w:p>
      <w:r>
        <w:t>11 706</w:t>
      </w:r>
    </w:p>
    <w:p>
      <w:r>
        <w:t>6 481</w:t>
      </w:r>
    </w:p>
    <w:p>
      <w:r>
        <w:t>6580</w:t>
      </w:r>
    </w:p>
    <w:p>
      <w:r>
        <w:t>14 548</w:t>
      </w:r>
    </w:p>
    <w:p>
      <w:r>
        <w:t>38 026</w:t>
      </w:r>
    </w:p>
    <w:p>
      <w:r>
        <w:t>14 505</w:t>
      </w:r>
    </w:p>
    <w:p>
      <w:r>
        <w:t>20 977</w:t>
      </w:r>
    </w:p>
    <w:p>
      <w:r>
        <w:t>15 410</w:t>
      </w:r>
    </w:p>
    <w:p>
      <w:r>
        <w:t>28 026</w:t>
      </w:r>
    </w:p>
    <w:p>
      <w:r>
        <w:t>7 934</w:t>
      </w:r>
    </w:p>
    <w:p>
      <w:r>
        <w:t>221 123</w:t>
      </w:r>
    </w:p>
    <w:p>
      <w:r>
        <w:t>216 978</w:t>
      </w:r>
    </w:p>
    <w:p>
      <w:r>
        <w:t>b</w:t>
      </w:r>
    </w:p>
    <w:p>
      <w:r>
        <w:t>Chi quốc phòng</w:t>
      </w:r>
    </w:p>
    <w:p>
      <w:r>
        <w:t>5 817</w:t>
      </w:r>
    </w:p>
    <w:p>
      <w:r>
        <w:t>6 770</w:t>
      </w:r>
    </w:p>
    <w:p>
      <w:r>
        <w:t>6 433</w:t>
      </w:r>
    </w:p>
    <w:p>
      <w:r>
        <w:t>5 101</w:t>
      </w:r>
    </w:p>
    <w:p>
      <w:r>
        <w:t>11 404</w:t>
      </w:r>
    </w:p>
    <w:p>
      <w:r>
        <w:t>3 238</w:t>
      </w:r>
    </w:p>
    <w:p>
      <w:r>
        <w:t>3 437</w:t>
      </w:r>
    </w:p>
    <w:p>
      <w:r>
        <w:t>5 379</w:t>
      </w:r>
    </w:p>
    <w:p>
      <w:r>
        <w:t>14 152</w:t>
      </w:r>
    </w:p>
    <w:p>
      <w:r>
        <w:t>6 216</w:t>
      </w:r>
    </w:p>
    <w:p>
      <w:r>
        <w:t>7907</w:t>
      </w:r>
    </w:p>
    <w:p>
      <w:r>
        <w:t>6 232</w:t>
      </w:r>
    </w:p>
    <w:p>
      <w:r>
        <w:t>9 732</w:t>
      </w:r>
    </w:p>
    <w:p>
      <w:r>
        <w:t>5 483</w:t>
      </w:r>
    </w:p>
    <w:p>
      <w:r>
        <w:t>97 301</w:t>
      </w:r>
    </w:p>
    <w:p>
      <w:r>
        <w:t>91 798</w:t>
      </w:r>
    </w:p>
    <w:p>
      <w:r>
        <w:t>4</w:t>
      </w:r>
    </w:p>
    <w:p>
      <w:r>
        <w:t>Chi y tế, dân số và gia đình</w:t>
      </w:r>
    </w:p>
    <w:p>
      <w:r>
        <w:t>38 030</w:t>
      </w:r>
    </w:p>
    <w:p>
      <w:r>
        <w:t>42 998</w:t>
      </w:r>
    </w:p>
    <w:p>
      <w:r>
        <w:t>31 604</w:t>
      </w:r>
    </w:p>
    <w:p>
      <w:r>
        <w:t>24 630</w:t>
      </w:r>
    </w:p>
    <w:p>
      <w:r>
        <w:t>21    880</w:t>
      </w:r>
    </w:p>
    <w:p>
      <w:r>
        <w:t>13 531</w:t>
      </w:r>
    </w:p>
    <w:p>
      <w:r>
        <w:t>16 773</w:t>
      </w:r>
    </w:p>
    <w:p>
      <w:r>
        <w:t>39 847</w:t>
      </w:r>
    </w:p>
    <w:p>
      <w:r>
        <w:t>122 191</w:t>
      </w:r>
    </w:p>
    <w:p>
      <w:r>
        <w:t>51    133</w:t>
      </w:r>
    </w:p>
    <w:p>
      <w:r>
        <w:t>73 399</w:t>
      </w:r>
    </w:p>
    <w:p>
      <w:r>
        <w:t>58 360</w:t>
      </w:r>
    </w:p>
    <w:p>
      <w:r>
        <w:t>89 335</w:t>
      </w:r>
    </w:p>
    <w:p>
      <w:r>
        <w:t>31 458</w:t>
      </w:r>
    </w:p>
    <w:p>
      <w:r>
        <w:t>667 169</w:t>
      </w:r>
    </w:p>
    <w:p>
      <w:r>
        <w:t>666 412</w:t>
      </w:r>
    </w:p>
    <w:p>
      <w:r>
        <w:t>5</w:t>
      </w:r>
    </w:p>
    <w:p>
      <w:r>
        <w:t>Chi văn hóa - thông tin</w:t>
      </w:r>
    </w:p>
    <w:p>
      <w:r>
        <w:t>12 680</w:t>
      </w:r>
    </w:p>
    <w:p>
      <w:r>
        <w:t>10 393</w:t>
      </w:r>
    </w:p>
    <w:p>
      <w:r>
        <w:t>10 686</w:t>
      </w:r>
    </w:p>
    <w:p>
      <w:r>
        <w:t>10 448</w:t>
      </w:r>
    </w:p>
    <w:p>
      <w:r>
        <w:t>6 537</w:t>
      </w:r>
    </w:p>
    <w:p>
      <w:r>
        <w:t>5 585</w:t>
      </w:r>
    </w:p>
    <w:p>
      <w:r>
        <w:t>7 300</w:t>
      </w:r>
    </w:p>
    <w:p>
      <w:r>
        <w:t>12 635</w:t>
      </w:r>
    </w:p>
    <w:p>
      <w:r>
        <w:t>14 091</w:t>
      </w:r>
    </w:p>
    <w:p>
      <w:r>
        <w:t>10 681</w:t>
      </w:r>
    </w:p>
    <w:p>
      <w:r>
        <w:t>15 712</w:t>
      </w:r>
    </w:p>
    <w:p>
      <w:r>
        <w:t>10 280</w:t>
      </w:r>
    </w:p>
    <w:p>
      <w:r>
        <w:t>14 584</w:t>
      </w:r>
    </w:p>
    <w:p>
      <w:r>
        <w:t>13 830</w:t>
      </w:r>
    </w:p>
    <w:p>
      <w:r>
        <w:t>155 442</w:t>
      </w:r>
    </w:p>
    <w:p>
      <w:r>
        <w:t>143 165</w:t>
      </w:r>
    </w:p>
    <w:p>
      <w:r>
        <w:t>6</w:t>
      </w:r>
    </w:p>
    <w:p>
      <w:r>
        <w:t>Chi phát thanh, truyền hình, thông tấn</w:t>
      </w:r>
    </w:p>
    <w:p>
      <w:r>
        <w:t>2 142</w:t>
      </w:r>
    </w:p>
    <w:p>
      <w:r>
        <w:t>249</w:t>
      </w:r>
    </w:p>
    <w:p>
      <w:r>
        <w:t>1300</w:t>
      </w:r>
    </w:p>
    <w:p>
      <w:r>
        <w:t>2 267</w:t>
      </w:r>
    </w:p>
    <w:p>
      <w:r>
        <w:t>794</w:t>
      </w:r>
    </w:p>
    <w:p>
      <w:r>
        <w:t>1 722</w:t>
      </w:r>
    </w:p>
    <w:p>
      <w:r>
        <w:t>216</w:t>
      </w:r>
    </w:p>
    <w:p>
      <w:r>
        <w:t>836</w:t>
      </w:r>
    </w:p>
    <w:p>
      <w:r>
        <w:t>1 723</w:t>
      </w:r>
    </w:p>
    <w:p>
      <w:r>
        <w:t>3 325</w:t>
      </w:r>
    </w:p>
    <w:p>
      <w:r>
        <w:t>1 896</w:t>
      </w:r>
    </w:p>
    <w:p>
      <w:r>
        <w:t>1 354</w:t>
      </w:r>
    </w:p>
    <w:p>
      <w:r>
        <w:t>1460</w:t>
      </w:r>
    </w:p>
    <w:p>
      <w:r>
        <w:t>2 668</w:t>
      </w:r>
    </w:p>
    <w:p>
      <w:r>
        <w:t>21 952</w:t>
      </w:r>
    </w:p>
    <w:p>
      <w:r>
        <w:t>19 757</w:t>
      </w:r>
    </w:p>
    <w:p>
      <w:r>
        <w:t>7</w:t>
      </w:r>
    </w:p>
    <w:p>
      <w:r>
        <w:t>Chi Thể dục – thể thao</w:t>
      </w:r>
    </w:p>
    <w:p>
      <w:r>
        <w:t>1 605</w:t>
      </w:r>
    </w:p>
    <w:p>
      <w:r>
        <w:t>2 727</w:t>
      </w:r>
    </w:p>
    <w:p>
      <w:r>
        <w:t>1 400</w:t>
      </w:r>
    </w:p>
    <w:p>
      <w:r>
        <w:t>1 748</w:t>
      </w:r>
    </w:p>
    <w:p>
      <w:r>
        <w:t>1 432</w:t>
      </w:r>
    </w:p>
    <w:p>
      <w:r>
        <w:t>624</w:t>
      </w:r>
    </w:p>
    <w:p>
      <w:r>
        <w:t>703</w:t>
      </w:r>
    </w:p>
    <w:p>
      <w:r>
        <w:t>1 416</w:t>
      </w:r>
    </w:p>
    <w:p>
      <w:r>
        <w:t>3 001</w:t>
      </w:r>
    </w:p>
    <w:p>
      <w:r>
        <w:t>1 479</w:t>
      </w:r>
    </w:p>
    <w:p>
      <w:r>
        <w:t>2 161</w:t>
      </w:r>
    </w:p>
    <w:p>
      <w:r>
        <w:t>1 552</w:t>
      </w:r>
    </w:p>
    <w:p>
      <w:r>
        <w:t>2 400</w:t>
      </w:r>
    </w:p>
    <w:p>
      <w:r>
        <w:t>1 475</w:t>
      </w:r>
    </w:p>
    <w:p>
      <w:r>
        <w:t>23 723</w:t>
      </w:r>
    </w:p>
    <w:p>
      <w:r>
        <w:t>21 351</w:t>
      </w:r>
    </w:p>
    <w:p>
      <w:r>
        <w:t>8</w:t>
      </w:r>
    </w:p>
    <w:p>
      <w:r>
        <w:t>Chi bảo vệ môi trường</w:t>
      </w:r>
    </w:p>
    <w:p>
      <w:r>
        <w:t>4 407</w:t>
      </w:r>
    </w:p>
    <w:p>
      <w:r>
        <w:t>2 225</w:t>
      </w:r>
    </w:p>
    <w:p>
      <w:r>
        <w:t>1 100</w:t>
      </w:r>
    </w:p>
    <w:p>
      <w:r>
        <w:t>3 025</w:t>
      </w:r>
    </w:p>
    <w:p>
      <w:r>
        <w:t>2 500</w:t>
      </w:r>
    </w:p>
    <w:p>
      <w:r>
        <w:t>2 850</w:t>
      </w:r>
    </w:p>
    <w:p>
      <w:r>
        <w:t>7 650</w:t>
      </w:r>
    </w:p>
    <w:p>
      <w:r>
        <w:t>15 630</w:t>
      </w:r>
    </w:p>
    <w:p>
      <w:r>
        <w:t>23 340</w:t>
      </w:r>
    </w:p>
    <w:p>
      <w:r>
        <w:t>15 200</w:t>
      </w:r>
    </w:p>
    <w:p>
      <w:r>
        <w:t>14 960</w:t>
      </w:r>
    </w:p>
    <w:p>
      <w:r>
        <w:t>12 440</w:t>
      </w:r>
    </w:p>
    <w:p>
      <w:r>
        <w:t>17 380</w:t>
      </w:r>
    </w:p>
    <w:p>
      <w:r>
        <w:t>17 100</w:t>
      </w:r>
    </w:p>
    <w:p>
      <w:r>
        <w:t>139 807</w:t>
      </w:r>
    </w:p>
    <w:p>
      <w:r>
        <w:t>125 826</w:t>
      </w:r>
    </w:p>
    <w:p>
      <w:r>
        <w:t>9</w:t>
      </w:r>
    </w:p>
    <w:p>
      <w:r>
        <w:t>Chi sự nghiệp kinh tế</w:t>
      </w:r>
    </w:p>
    <w:p>
      <w:r>
        <w:t>52 882</w:t>
      </w:r>
    </w:p>
    <w:p>
      <w:r>
        <w:t>27 039</w:t>
      </w:r>
    </w:p>
    <w:p>
      <w:r>
        <w:t>58 553</w:t>
      </w:r>
    </w:p>
    <w:p>
      <w:r>
        <w:t>30 845</w:t>
      </w:r>
    </w:p>
    <w:p>
      <w:r>
        <w:t>37 489</w:t>
      </w:r>
    </w:p>
    <w:p>
      <w:r>
        <w:t>25 696</w:t>
      </w:r>
    </w:p>
    <w:p>
      <w:r>
        <w:t>28 191</w:t>
      </w:r>
    </w:p>
    <w:p>
      <w:r>
        <w:t>44 858</w:t>
      </w:r>
    </w:p>
    <w:p>
      <w:r>
        <w:t>102 092</w:t>
      </w:r>
    </w:p>
    <w:p>
      <w:r>
        <w:t>43 007</w:t>
      </w:r>
    </w:p>
    <w:p>
      <w:r>
        <w:t>50 189</w:t>
      </w:r>
    </w:p>
    <w:p>
      <w:r>
        <w:t>41 140</w:t>
      </w:r>
    </w:p>
    <w:p>
      <w:r>
        <w:t>54 440</w:t>
      </w:r>
    </w:p>
    <w:p>
      <w:r>
        <w:t>31 142</w:t>
      </w:r>
    </w:p>
    <w:p>
      <w:r>
        <w:t>627 563</w:t>
      </w:r>
    </w:p>
    <w:p>
      <w:r>
        <w:t>571 952</w:t>
      </w:r>
    </w:p>
    <w:p>
      <w:r>
        <w:t>a</w:t>
      </w:r>
    </w:p>
    <w:p>
      <w:r>
        <w:t>Sự nghiệp nông nghiệp, thủy lợi</w:t>
      </w:r>
    </w:p>
    <w:p>
      <w:r>
        <w:t>1 775</w:t>
      </w:r>
    </w:p>
    <w:p>
      <w:r>
        <w:t>797</w:t>
      </w:r>
    </w:p>
    <w:p>
      <w:r>
        <w:t>768</w:t>
      </w:r>
    </w:p>
    <w:p>
      <w:r>
        <w:t>1 531</w:t>
      </w:r>
    </w:p>
    <w:p>
      <w:r>
        <w:t>1 828</w:t>
      </w:r>
    </w:p>
    <w:p>
      <w:r>
        <w:t>3 059</w:t>
      </w:r>
    </w:p>
    <w:p>
      <w:r>
        <w:t>2 029</w:t>
      </w:r>
    </w:p>
    <w:p>
      <w:r>
        <w:t>6 659</w:t>
      </w:r>
    </w:p>
    <w:p>
      <w:r>
        <w:t>10 998</w:t>
      </w:r>
    </w:p>
    <w:p>
      <w:r>
        <w:t>9 374</w:t>
      </w:r>
    </w:p>
    <w:p>
      <w:r>
        <w:t>13 121</w:t>
      </w:r>
    </w:p>
    <w:p>
      <w:r>
        <w:t>9 013</w:t>
      </w:r>
    </w:p>
    <w:p>
      <w:r>
        <w:t>15 054</w:t>
      </w:r>
    </w:p>
    <w:p>
      <w:r>
        <w:t>4 614</w:t>
      </w:r>
    </w:p>
    <w:p>
      <w:r>
        <w:t>80 620</w:t>
      </w:r>
    </w:p>
    <w:p>
      <w:r>
        <w:t>76 893</w:t>
      </w:r>
    </w:p>
    <w:p>
      <w:r>
        <w:t>b</w:t>
      </w:r>
    </w:p>
    <w:p>
      <w:r>
        <w:t>Sự nghiệp giao thông, thị chính</w:t>
      </w:r>
    </w:p>
    <w:p>
      <w:r>
        <w:t>48 257</w:t>
      </w:r>
    </w:p>
    <w:p>
      <w:r>
        <w:t>21 220</w:t>
      </w:r>
    </w:p>
    <w:p>
      <w:r>
        <w:t>47 966</w:t>
      </w:r>
    </w:p>
    <w:p>
      <w:r>
        <w:t>25 814</w:t>
      </w:r>
    </w:p>
    <w:p>
      <w:r>
        <w:t>29 082</w:t>
      </w:r>
    </w:p>
    <w:p>
      <w:r>
        <w:t>17 862</w:t>
      </w:r>
    </w:p>
    <w:p>
      <w:r>
        <w:t>23 262</w:t>
      </w:r>
    </w:p>
    <w:p>
      <w:r>
        <w:t>30 149</w:t>
      </w:r>
    </w:p>
    <w:p>
      <w:r>
        <w:t>62 314</w:t>
      </w:r>
    </w:p>
    <w:p>
      <w:r>
        <w:t>24 031</w:t>
      </w:r>
    </w:p>
    <w:p>
      <w:r>
        <w:t>26 702</w:t>
      </w:r>
    </w:p>
    <w:p>
      <w:r>
        <w:t>24 095</w:t>
      </w:r>
    </w:p>
    <w:p>
      <w:r>
        <w:t>31 304</w:t>
      </w:r>
    </w:p>
    <w:p>
      <w:r>
        <w:t>22 023</w:t>
      </w:r>
    </w:p>
    <w:p>
      <w:r>
        <w:t>434 081</w:t>
      </w:r>
    </w:p>
    <w:p>
      <w:r>
        <w:t>393 483</w:t>
      </w:r>
    </w:p>
    <w:p>
      <w:r>
        <w:t>c</w:t>
      </w:r>
    </w:p>
    <w:p>
      <w:r>
        <w:t>Chi sự nghiệp kinh tế khác (nếu có)</w:t>
      </w:r>
    </w:p>
    <w:p>
      <w:r>
        <w:t>2 850</w:t>
      </w:r>
    </w:p>
    <w:p>
      <w:r>
        <w:t>5 022</w:t>
      </w:r>
    </w:p>
    <w:p>
      <w:r>
        <w:t>9 819</w:t>
      </w:r>
    </w:p>
    <w:p>
      <w:r>
        <w:t>3 500</w:t>
      </w:r>
    </w:p>
    <w:p>
      <w:r>
        <w:t>6 579</w:t>
      </w:r>
    </w:p>
    <w:p>
      <w:r>
        <w:t>4 775</w:t>
      </w:r>
    </w:p>
    <w:p>
      <w:r>
        <w:t>2 900</w:t>
      </w:r>
    </w:p>
    <w:p>
      <w:r>
        <w:t>8 050</w:t>
      </w:r>
    </w:p>
    <w:p>
      <w:r>
        <w:t>28 780</w:t>
      </w:r>
    </w:p>
    <w:p>
      <w:r>
        <w:t>9 602</w:t>
      </w:r>
    </w:p>
    <w:p>
      <w:r>
        <w:t>10 366</w:t>
      </w:r>
    </w:p>
    <w:p>
      <w:r>
        <w:t>8 032</w:t>
      </w:r>
    </w:p>
    <w:p>
      <w:r>
        <w:t>8 082</w:t>
      </w:r>
    </w:p>
    <w:p>
      <w:r>
        <w:t>4 505</w:t>
      </w:r>
    </w:p>
    <w:p>
      <w:r>
        <w:t>112 862</w:t>
      </w:r>
    </w:p>
    <w:p>
      <w:r>
        <w:t>101 576</w:t>
      </w:r>
    </w:p>
    <w:p>
      <w:r>
        <w:t>10</w:t>
      </w:r>
    </w:p>
    <w:p>
      <w:r>
        <w:t>Chi QLHC, Đảng, Đoàn thể, HĐND</w:t>
      </w:r>
    </w:p>
    <w:p>
      <w:r>
        <w:t>158 986</w:t>
      </w:r>
    </w:p>
    <w:p>
      <w:r>
        <w:t>172 658</w:t>
      </w:r>
    </w:p>
    <w:p>
      <w:r>
        <w:t>157 694</w:t>
      </w:r>
    </w:p>
    <w:p>
      <w:r>
        <w:t>131 337</w:t>
      </w:r>
    </w:p>
    <w:p>
      <w:r>
        <w:t>127 701</w:t>
      </w:r>
    </w:p>
    <w:p>
      <w:r>
        <w:t>98 436</w:t>
      </w:r>
    </w:p>
    <w:p>
      <w:r>
        <w:t>95 201</w:t>
      </w:r>
    </w:p>
    <w:p>
      <w:r>
        <w:t>161 736</w:t>
      </w:r>
    </w:p>
    <w:p>
      <w:r>
        <w:t>333 656</w:t>
      </w:r>
    </w:p>
    <w:p>
      <w:r>
        <w:t>173 016</w:t>
      </w:r>
    </w:p>
    <w:p>
      <w:r>
        <w:t>208 856</w:t>
      </w:r>
    </w:p>
    <w:p>
      <w:r>
        <w:t>171 199</w:t>
      </w:r>
    </w:p>
    <w:p>
      <w:r>
        <w:t>155    559</w:t>
      </w:r>
    </w:p>
    <w:p>
      <w:r>
        <w:t>139 379</w:t>
      </w:r>
    </w:p>
    <w:p>
      <w:r>
        <w:t>2     385 414</w:t>
      </w:r>
    </w:p>
    <w:p>
      <w:r>
        <w:t>2 313 709</w:t>
      </w:r>
    </w:p>
    <w:p>
      <w:r>
        <w:t>11</w:t>
      </w:r>
    </w:p>
    <w:p>
      <w:r>
        <w:t>Chi đảm bảo xã hội</w:t>
      </w:r>
    </w:p>
    <w:p>
      <w:r>
        <w:t>77 307</w:t>
      </w:r>
    </w:p>
    <w:p>
      <w:r>
        <w:t>81 174</w:t>
      </w:r>
    </w:p>
    <w:p>
      <w:r>
        <w:t>62 554</w:t>
      </w:r>
    </w:p>
    <w:p>
      <w:r>
        <w:t>52 737</w:t>
      </w:r>
    </w:p>
    <w:p>
      <w:r>
        <w:t>52 124</w:t>
      </w:r>
    </w:p>
    <w:p>
      <w:r>
        <w:t>45 921</w:t>
      </w:r>
    </w:p>
    <w:p>
      <w:r>
        <w:t>42 934</w:t>
      </w:r>
    </w:p>
    <w:p>
      <w:r>
        <w:t>104 982</w:t>
      </w:r>
    </w:p>
    <w:p>
      <w:r>
        <w:t>375 205</w:t>
      </w:r>
    </w:p>
    <w:p>
      <w:r>
        <w:t>168 519</w:t>
      </w:r>
    </w:p>
    <w:p>
      <w:r>
        <w:t>203 599</w:t>
      </w:r>
    </w:p>
    <w:p>
      <w:r>
        <w:t>193 884</w:t>
      </w:r>
    </w:p>
    <w:p>
      <w:r>
        <w:t>330 341</w:t>
      </w:r>
    </w:p>
    <w:p>
      <w:r>
        <w:t>27 279</w:t>
      </w:r>
    </w:p>
    <w:p>
      <w:r>
        <w:t>1 818 560</w:t>
      </w:r>
    </w:p>
    <w:p>
      <w:r>
        <w:t>1 812 152</w:t>
      </w:r>
    </w:p>
    <w:p>
      <w:r>
        <w:t>12</w:t>
      </w:r>
    </w:p>
    <w:p>
      <w:r>
        <w:t>Chi thường xuyên khác</w:t>
      </w:r>
    </w:p>
    <w:p>
      <w:r>
        <w:t>4 205</w:t>
      </w:r>
    </w:p>
    <w:p>
      <w:r>
        <w:t>4 563</w:t>
      </w:r>
    </w:p>
    <w:p>
      <w:r>
        <w:t>3 882</w:t>
      </w:r>
    </w:p>
    <w:p>
      <w:r>
        <w:t>2 958</w:t>
      </w:r>
    </w:p>
    <w:p>
      <w:r>
        <w:t>3 037</w:t>
      </w:r>
    </w:p>
    <w:p>
      <w:r>
        <w:t>1 822</w:t>
      </w:r>
    </w:p>
    <w:p>
      <w:r>
        <w:t>1 920</w:t>
      </w:r>
    </w:p>
    <w:p>
      <w:r>
        <w:t>4 354</w:t>
      </w:r>
    </w:p>
    <w:p>
      <w:r>
        <w:t>10 611</w:t>
      </w:r>
    </w:p>
    <w:p>
      <w:r>
        <w:t>4 685</w:t>
      </w:r>
    </w:p>
    <w:p>
      <w:r>
        <w:t>5 801</w:t>
      </w:r>
    </w:p>
    <w:p>
      <w:r>
        <w:t>4 912</w:t>
      </w:r>
    </w:p>
    <w:p>
      <w:r>
        <w:t>7 102</w:t>
      </w:r>
    </w:p>
    <w:p>
      <w:r>
        <w:t>2 232</w:t>
      </w:r>
    </w:p>
    <w:p>
      <w:r>
        <w:t>62 084</w:t>
      </w:r>
    </w:p>
    <w:p>
      <w:r>
        <w:t>55 875</w:t>
      </w:r>
    </w:p>
    <w:p>
      <w:r>
        <w:t>III</w:t>
      </w:r>
    </w:p>
    <w:p>
      <w:r>
        <w:t>Dự phòng ngân sách</w:t>
      </w:r>
    </w:p>
    <w:p>
      <w:r>
        <w:t>20 207</w:t>
      </w:r>
    </w:p>
    <w:p>
      <w:r>
        <w:t>21 531</w:t>
      </w:r>
    </w:p>
    <w:p>
      <w:r>
        <w:t>20 754</w:t>
      </w:r>
    </w:p>
    <w:p>
      <w:r>
        <w:t>12 725</w:t>
      </w:r>
    </w:p>
    <w:p>
      <w:r>
        <w:t>14 862</w:t>
      </w:r>
    </w:p>
    <w:p>
      <w:r>
        <w:t>8 297</w:t>
      </w:r>
    </w:p>
    <w:p>
      <w:r>
        <w:t>8 275</w:t>
      </w:r>
    </w:p>
    <w:p>
      <w:r>
        <w:t>18 633</w:t>
      </w:r>
    </w:p>
    <w:p>
      <w:r>
        <w:t>46 993</w:t>
      </w:r>
    </w:p>
    <w:p>
      <w:r>
        <w:t>19 306</w:t>
      </w:r>
    </w:p>
    <w:p>
      <w:r>
        <w:t>23 536</w:t>
      </w:r>
    </w:p>
    <w:p>
      <w:r>
        <w:t>19 724</w:t>
      </w:r>
    </w:p>
    <w:p>
      <w:r>
        <w:t>29 715</w:t>
      </w:r>
    </w:p>
    <w:p>
      <w:r>
        <w:t>9 059</w:t>
      </w:r>
    </w:p>
    <w:p>
      <w:r>
        <w:t>273 617</w:t>
      </w:r>
    </w:p>
    <w:p>
      <w:r>
        <w:t>273 617</w:t>
      </w:r>
    </w:p>
    <w:p>
      <w:r>
        <w:t>TIẾT KIỆM CHI THƯỜNG XUYÊN</w:t>
      </w:r>
    </w:p>
    <w:p>
      <w:r>
        <w:t>21792</w:t>
      </w:r>
    </w:p>
    <w:p>
      <w:r>
        <w:t>20 603</w:t>
      </w:r>
    </w:p>
    <w:p>
      <w:r>
        <w:t>22     627</w:t>
      </w:r>
    </w:p>
    <w:p>
      <w:r>
        <w:t>15 850</w:t>
      </w:r>
    </w:p>
    <w:p>
      <w:r>
        <w:t>16 970</w:t>
      </w:r>
    </w:p>
    <w:p>
      <w:r>
        <w:t>11 203</w:t>
      </w:r>
    </w:p>
    <w:p>
      <w:r>
        <w:t>12 023</w:t>
      </w:r>
    </w:p>
    <w:p>
      <w:r>
        <w:t>23 464</w:t>
      </w:r>
    </w:p>
    <w:p>
      <w:r>
        <w:t>43 269</w:t>
      </w:r>
    </w:p>
    <w:p>
      <w:r>
        <w:t>21 665</w:t>
      </w:r>
    </w:p>
    <w:p>
      <w:r>
        <w:t>25 363</w:t>
      </w:r>
    </w:p>
    <w:p>
      <w:r>
        <w:t>21 072</w:t>
      </w:r>
    </w:p>
    <w:p>
      <w:r>
        <w:t>25 865</w:t>
      </w:r>
    </w:p>
    <w:p>
      <w:r>
        <w:t>15 655</w:t>
      </w:r>
    </w:p>
    <w:p>
      <w:r>
        <w:t>297 421</w:t>
      </w:r>
    </w:p>
    <w:p>
      <w:r>
        <w:t>297 421</w:t>
      </w:r>
    </w:p>
    <w:p>
      <w:r>
        <w:t>Biểu số 06a</w:t>
      </w:r>
    </w:p>
    <w:p>
      <w:r>
        <w:t>DỰ TOÁN CHI NGÂN SÁCH ĐỊA PHƯƠNG NĂM 2025 - CẤP HUYỆN</w:t>
      </w:r>
    </w:p>
    <w:p>
      <w:r>
        <w:t>(Kèm theo Quyết định số 4668/QĐ-UBND ngày 09 tháng 12 năm 2024 của Ủy ban nhân dân thành phố)</w:t>
      </w:r>
    </w:p>
    <w:p>
      <w:r>
        <w:t>Đơn vị tính: triệu đồng</w:t>
      </w:r>
    </w:p>
    <w:p>
      <w:r>
        <w:t>TT</w:t>
      </w:r>
    </w:p>
    <w:p>
      <w:r>
        <w:t>Đơn vị</w:t>
      </w:r>
    </w:p>
    <w:p>
      <w:r>
        <w:t>Hồng Bàng</w:t>
      </w:r>
    </w:p>
    <w:p>
      <w:r>
        <w:t>Lê Chân</w:t>
      </w:r>
    </w:p>
    <w:p>
      <w:r>
        <w:t>Ngô Quyền</w:t>
      </w:r>
    </w:p>
    <w:p>
      <w:r>
        <w:t>Kiến An</w:t>
      </w:r>
    </w:p>
    <w:p>
      <w:r>
        <w:t>Hải An</w:t>
      </w:r>
    </w:p>
    <w:p>
      <w:r>
        <w:t>Đồ Sơn</w:t>
      </w:r>
    </w:p>
    <w:p>
      <w:r>
        <w:t>Dương Kinh</w:t>
      </w:r>
    </w:p>
    <w:p>
      <w:r>
        <w:t>An Dương</w:t>
      </w:r>
    </w:p>
    <w:p>
      <w:r>
        <w:t>Thủy Nguyên</w:t>
      </w:r>
    </w:p>
    <w:p>
      <w:r>
        <w:t>Kiến Thụy</w:t>
      </w:r>
    </w:p>
    <w:p>
      <w:r>
        <w:t>Tiên Lãng</w:t>
      </w:r>
    </w:p>
    <w:p>
      <w:r>
        <w:t>An Lão</w:t>
      </w:r>
    </w:p>
    <w:p>
      <w:r>
        <w:t>Vĩnh Bảo</w:t>
      </w:r>
    </w:p>
    <w:p>
      <w:r>
        <w:t>Cát Hải</w:t>
      </w:r>
    </w:p>
    <w:p>
      <w:r>
        <w:t>Tổng số</w:t>
      </w:r>
    </w:p>
    <w:p>
      <w:r>
        <w:t>Tổng số trừ tiết kiệm chi TX</w:t>
      </w:r>
    </w:p>
    <w:p>
      <w:r>
        <w:t>A</w:t>
      </w:r>
    </w:p>
    <w:p>
      <w:r>
        <w:t>B</w:t>
      </w:r>
    </w:p>
    <w:p>
      <w:r>
        <w:t>1</w:t>
      </w:r>
    </w:p>
    <w:p>
      <w:r>
        <w:t>2</w:t>
      </w:r>
    </w:p>
    <w:p>
      <w:r>
        <w:t>3</w:t>
      </w:r>
    </w:p>
    <w:p>
      <w:r>
        <w:t>4</w:t>
      </w:r>
    </w:p>
    <w:p>
      <w:r>
        <w:t>5</w:t>
      </w:r>
    </w:p>
    <w:p>
      <w:r>
        <w:t>6</w:t>
      </w:r>
    </w:p>
    <w:p>
      <w:r>
        <w:t>7</w:t>
      </w:r>
    </w:p>
    <w:p>
      <w:r>
        <w:t>8</w:t>
      </w:r>
    </w:p>
    <w:p>
      <w:r>
        <w:t>9</w:t>
      </w:r>
    </w:p>
    <w:p>
      <w:r>
        <w:t>10</w:t>
      </w:r>
    </w:p>
    <w:p>
      <w:r>
        <w:t>11</w:t>
      </w:r>
    </w:p>
    <w:p>
      <w:r>
        <w:t>12</w:t>
      </w:r>
    </w:p>
    <w:p>
      <w:r>
        <w:t>13</w:t>
      </w:r>
    </w:p>
    <w:p>
      <w:r>
        <w:t>14</w:t>
      </w:r>
    </w:p>
    <w:p>
      <w:r>
        <w:t>15</w:t>
      </w:r>
    </w:p>
    <w:p>
      <w:r>
        <w:t>16</w:t>
      </w:r>
    </w:p>
    <w:p>
      <w:r>
        <w:t>TỔNG CHI</w:t>
      </w:r>
    </w:p>
    <w:p>
      <w:r>
        <w:t>938 596</w:t>
      </w:r>
    </w:p>
    <w:p>
      <w:r>
        <w:t>976 038</w:t>
      </w:r>
    </w:p>
    <w:p>
      <w:r>
        <w:t>958 682</w:t>
      </w:r>
    </w:p>
    <w:p>
      <w:r>
        <w:t>570 555</w:t>
      </w:r>
    </w:p>
    <w:p>
      <w:r>
        <w:t>687 323</w:t>
      </w:r>
    </w:p>
    <w:p>
      <w:r>
        <w:t>377 306</w:t>
      </w:r>
    </w:p>
    <w:p>
      <w:r>
        <w:t>374 500</w:t>
      </w:r>
    </w:p>
    <w:p>
      <w:r>
        <w:t>846 059</w:t>
      </w:r>
    </w:p>
    <w:p>
      <w:r>
        <w:t>2 110 558</w:t>
      </w:r>
    </w:p>
    <w:p>
      <w:r>
        <w:t>851 184</w:t>
      </w:r>
    </w:p>
    <w:p>
      <w:r>
        <w:t>1 029 243</w:t>
      </w:r>
    </w:p>
    <w:p>
      <w:r>
        <w:t>873 274</w:t>
      </w:r>
    </w:p>
    <w:p>
      <w:r>
        <w:t>1 280 012</w:t>
      </w:r>
    </w:p>
    <w:p>
      <w:r>
        <w:t>375 359</w:t>
      </w:r>
    </w:p>
    <w:p>
      <w:r>
        <w:t>12 248 689</w:t>
      </w:r>
    </w:p>
    <w:p>
      <w:r>
        <w:t>11 991 018</w:t>
      </w:r>
    </w:p>
    <w:p>
      <w:r>
        <w:t>I</w:t>
      </w:r>
    </w:p>
    <w:p>
      <w:r>
        <w:t>Chi đầu tư</w:t>
      </w:r>
    </w:p>
    <w:p>
      <w:r>
        <w:t>187 000</w:t>
      </w:r>
    </w:p>
    <w:p>
      <w:r>
        <w:t>180 000</w:t>
      </w:r>
    </w:p>
    <w:p>
      <w:r>
        <w:t>280 000</w:t>
      </w:r>
    </w:p>
    <w:p>
      <w:r>
        <w:t>57 448</w:t>
      </w:r>
    </w:p>
    <w:p>
      <w:r>
        <w:t>149 692</w:t>
      </w:r>
    </w:p>
    <w:p>
      <w:r>
        <w:t>60 000</w:t>
      </w:r>
    </w:p>
    <w:p>
      <w:r>
        <w:t>40 000</w:t>
      </w:r>
    </w:p>
    <w:p>
      <w:r>
        <w:t>80 000</w:t>
      </w:r>
    </w:p>
    <w:p>
      <w:r>
        <w:t>260 018</w:t>
      </w:r>
    </w:p>
    <w:p>
      <w:r>
        <w:t>45 248</w:t>
      </w:r>
    </w:p>
    <w:p>
      <w:r>
        <w:t>36 250</w:t>
      </w:r>
    </w:p>
    <w:p>
      <w:r>
        <w:t>20 000</w:t>
      </w:r>
    </w:p>
    <w:p>
      <w:r>
        <w:t>84 000</w:t>
      </w:r>
    </w:p>
    <w:p>
      <w:r>
        <w:t>20 000</w:t>
      </w:r>
    </w:p>
    <w:p>
      <w:r>
        <w:t>1 499 656</w:t>
      </w:r>
    </w:p>
    <w:p>
      <w:r>
        <w:t>1 499 656</w:t>
      </w:r>
    </w:p>
    <w:p>
      <w:r>
        <w:t>1</w:t>
      </w:r>
    </w:p>
    <w:p>
      <w:r>
        <w:t>Nguồn tiền đất được điều tiết</w:t>
      </w:r>
    </w:p>
    <w:p>
      <w:r>
        <w:t>57 000</w:t>
      </w:r>
    </w:p>
    <w:p>
      <w:r>
        <w:t>180 000</w:t>
      </w:r>
    </w:p>
    <w:p>
      <w:r>
        <w:t>280 000</w:t>
      </w:r>
    </w:p>
    <w:p>
      <w:r>
        <w:t>23 138</w:t>
      </w:r>
    </w:p>
    <w:p>
      <w:r>
        <w:t>87 577</w:t>
      </w:r>
    </w:p>
    <w:p>
      <w:r>
        <w:t>60 000</w:t>
      </w:r>
    </w:p>
    <w:p>
      <w:r>
        <w:t>40 000</w:t>
      </w:r>
    </w:p>
    <w:p>
      <w:r>
        <w:t>80 000</w:t>
      </w:r>
    </w:p>
    <w:p>
      <w:r>
        <w:t>147 496</w:t>
      </w:r>
    </w:p>
    <w:p>
      <w:r>
        <w:t>38 688</w:t>
      </w:r>
    </w:p>
    <w:p>
      <w:r>
        <w:t>14 687</w:t>
      </w:r>
    </w:p>
    <w:p>
      <w:r>
        <w:t>20 000</w:t>
      </w:r>
    </w:p>
    <w:p>
      <w:r>
        <w:t>19 000</w:t>
      </w:r>
    </w:p>
    <w:p>
      <w:r>
        <w:t>20 000</w:t>
      </w:r>
    </w:p>
    <w:p>
      <w:r>
        <w:t>1 067 586</w:t>
      </w:r>
    </w:p>
    <w:p>
      <w:r>
        <w:t>1 067 586</w:t>
      </w:r>
    </w:p>
    <w:p>
      <w:r>
        <w:t>Trong đó: KP ủy thác cho vay TVL qua NH CSXH</w:t>
      </w:r>
    </w:p>
    <w:p>
      <w:r>
        <w:t>2 300</w:t>
      </w:r>
    </w:p>
    <w:p>
      <w:r>
        <w:t>3 000</w:t>
      </w:r>
    </w:p>
    <w:p>
      <w:r>
        <w:t>3 200</w:t>
      </w:r>
    </w:p>
    <w:p>
      <w:r>
        <w:t>2 300</w:t>
      </w:r>
    </w:p>
    <w:p>
      <w:r>
        <w:t>2 500</w:t>
      </w:r>
    </w:p>
    <w:p>
      <w:r>
        <w:t>2 400</w:t>
      </w:r>
    </w:p>
    <w:p>
      <w:r>
        <w:t>1 700</w:t>
      </w:r>
    </w:p>
    <w:p>
      <w:r>
        <w:t>3 300</w:t>
      </w:r>
    </w:p>
    <w:p>
      <w:r>
        <w:t>3 500</w:t>
      </w:r>
    </w:p>
    <w:p>
      <w:r>
        <w:t>3 200</w:t>
      </w:r>
    </w:p>
    <w:p>
      <w:r>
        <w:t>3 200</w:t>
      </w:r>
    </w:p>
    <w:p>
      <w:r>
        <w:t>3 400</w:t>
      </w:r>
    </w:p>
    <w:p>
      <w:r>
        <w:t>3 500</w:t>
      </w:r>
    </w:p>
    <w:p>
      <w:r>
        <w:t>2 500</w:t>
      </w:r>
    </w:p>
    <w:p>
      <w:r>
        <w:t>40 000</w:t>
      </w:r>
    </w:p>
    <w:p>
      <w:r>
        <w:t>40 000</w:t>
      </w:r>
    </w:p>
    <w:p>
      <w:r>
        <w:t>2</w:t>
      </w:r>
    </w:p>
    <w:p>
      <w:r>
        <w:t>Kinh phí BTGPMB và ĐTCSHT</w:t>
      </w:r>
    </w:p>
    <w:p>
      <w:r>
        <w:t>130 000</w:t>
      </w:r>
    </w:p>
    <w:p>
      <w:r>
        <w:t>34 310</w:t>
      </w:r>
    </w:p>
    <w:p>
      <w:r>
        <w:t>62 115</w:t>
      </w:r>
    </w:p>
    <w:p>
      <w:r>
        <w:t>112 522</w:t>
      </w:r>
    </w:p>
    <w:p>
      <w:r>
        <w:t>6 560</w:t>
      </w:r>
    </w:p>
    <w:p>
      <w:r>
        <w:t>21 563</w:t>
      </w:r>
    </w:p>
    <w:p>
      <w:r>
        <w:t>65 000</w:t>
      </w:r>
    </w:p>
    <w:p>
      <w:r>
        <w:t>432 070</w:t>
      </w:r>
    </w:p>
    <w:p>
      <w:r>
        <w:t>432 070</w:t>
      </w:r>
    </w:p>
    <w:p>
      <w:r>
        <w:t>II</w:t>
      </w:r>
    </w:p>
    <w:p>
      <w:r>
        <w:t>Chi thường xuyên</w:t>
      </w:r>
    </w:p>
    <w:p>
      <w:r>
        <w:t>733 578</w:t>
      </w:r>
    </w:p>
    <w:p>
      <w:r>
        <w:t>777 257</w:t>
      </w:r>
    </w:p>
    <w:p>
      <w:r>
        <w:t>660 282</w:t>
      </w:r>
    </w:p>
    <w:p>
      <w:r>
        <w:t>502 195</w:t>
      </w:r>
    </w:p>
    <w:p>
      <w:r>
        <w:t>524 453</w:t>
      </w:r>
    </w:p>
    <w:p>
      <w:r>
        <w:t>310 104</w:t>
      </w:r>
    </w:p>
    <w:p>
      <w:r>
        <w:t>327 369</w:t>
      </w:r>
    </w:p>
    <w:p>
      <w:r>
        <w:t>749 879</w:t>
      </w:r>
    </w:p>
    <w:p>
      <w:r>
        <w:t>1809 889</w:t>
      </w:r>
    </w:p>
    <w:p>
      <w:r>
        <w:t>789 604</w:t>
      </w:r>
    </w:p>
    <w:p>
      <w:r>
        <w:t>973 229</w:t>
      </w:r>
    </w:p>
    <w:p>
      <w:r>
        <w:t>836 497</w:t>
      </w:r>
    </w:p>
    <w:p>
      <w:r>
        <w:t>1171 320</w:t>
      </w:r>
    </w:p>
    <w:p>
      <w:r>
        <w:t>348 259</w:t>
      </w:r>
    </w:p>
    <w:p>
      <w:r>
        <w:t>10 513 915</w:t>
      </w:r>
    </w:p>
    <w:p>
      <w:r>
        <w:t>10 256 244</w:t>
      </w:r>
    </w:p>
    <w:p>
      <w:r>
        <w:t>1</w:t>
      </w:r>
    </w:p>
    <w:p>
      <w:r>
        <w:t>Chi SN giáo dục, đào tạo và dạy nghề</w:t>
      </w:r>
    </w:p>
    <w:p>
      <w:r>
        <w:t>473 178</w:t>
      </w:r>
    </w:p>
    <w:p>
      <w:r>
        <w:t>548 537</w:t>
      </w:r>
    </w:p>
    <w:p>
      <w:r>
        <w:t>429 380</w:t>
      </w:r>
    </w:p>
    <w:p>
      <w:r>
        <w:t>318 893</w:t>
      </w:r>
    </w:p>
    <w:p>
      <w:r>
        <w:t>327 480</w:t>
      </w:r>
    </w:p>
    <w:p>
      <w:r>
        <w:t>159911</w:t>
      </w:r>
    </w:p>
    <w:p>
      <w:r>
        <w:t>174 652</w:t>
      </w:r>
    </w:p>
    <w:p>
      <w:r>
        <w:t>468 487</w:t>
      </w:r>
    </w:p>
    <w:p>
      <w:r>
        <w:t>1094 020</w:t>
      </w:r>
    </w:p>
    <w:p>
      <w:r>
        <w:t>443 325</w:t>
      </w:r>
    </w:p>
    <w:p>
      <w:r>
        <w:t>559 710</w:t>
      </w:r>
    </w:p>
    <w:p>
      <w:r>
        <w:t>469 821</w:t>
      </w:r>
    </w:p>
    <w:p>
      <w:r>
        <w:t>616 497</w:t>
      </w:r>
    </w:p>
    <w:p>
      <w:r>
        <w:t>168 175</w:t>
      </w:r>
    </w:p>
    <w:p>
      <w:r>
        <w:t>6 252 066</w:t>
      </w:r>
    </w:p>
    <w:p>
      <w:r>
        <w:t>6 136 459</w:t>
      </w:r>
    </w:p>
    <w:p>
      <w:r>
        <w:t>a</w:t>
      </w:r>
    </w:p>
    <w:p>
      <w:r>
        <w:t>Chi sự nghiệp giáo dục</w:t>
      </w:r>
    </w:p>
    <w:p>
      <w:r>
        <w:t>465 421</w:t>
      </w:r>
    </w:p>
    <w:p>
      <w:r>
        <w:t>544 879</w:t>
      </w:r>
    </w:p>
    <w:p>
      <w:r>
        <w:t>424 851</w:t>
      </w:r>
    </w:p>
    <w:p>
      <w:r>
        <w:t>313 606</w:t>
      </w:r>
    </w:p>
    <w:p>
      <w:r>
        <w:t>321 069</w:t>
      </w:r>
    </w:p>
    <w:p>
      <w:r>
        <w:t>157 022</w:t>
      </w:r>
    </w:p>
    <w:p>
      <w:r>
        <w:t>171 560</w:t>
      </w:r>
    </w:p>
    <w:p>
      <w:r>
        <w:t>462 512</w:t>
      </w:r>
    </w:p>
    <w:p>
      <w:r>
        <w:t>1085 822</w:t>
      </w:r>
    </w:p>
    <w:p>
      <w:r>
        <w:t>436 450</w:t>
      </w:r>
    </w:p>
    <w:p>
      <w:r>
        <w:t>548 297</w:t>
      </w:r>
    </w:p>
    <w:p>
      <w:r>
        <w:t>464 685</w:t>
      </w:r>
    </w:p>
    <w:p>
      <w:r>
        <w:t>607 333</w:t>
      </w:r>
    </w:p>
    <w:p>
      <w:r>
        <w:t>164 387</w:t>
      </w:r>
    </w:p>
    <w:p>
      <w:r>
        <w:t>6 167 894</w:t>
      </w:r>
    </w:p>
    <w:p>
      <w:r>
        <w:t>6 054 295</w:t>
      </w:r>
    </w:p>
    <w:p>
      <w:r>
        <w:t>b</w:t>
      </w:r>
    </w:p>
    <w:p>
      <w:r>
        <w:t>Chi sự nghiệp đào tạo và dạy nghề</w:t>
      </w:r>
    </w:p>
    <w:p>
      <w:r>
        <w:t>7 757</w:t>
      </w:r>
    </w:p>
    <w:p>
      <w:r>
        <w:t>3 658</w:t>
      </w:r>
    </w:p>
    <w:p>
      <w:r>
        <w:t>4 529</w:t>
      </w:r>
    </w:p>
    <w:p>
      <w:r>
        <w:t>5 287</w:t>
      </w:r>
    </w:p>
    <w:p>
      <w:r>
        <w:t>6 411</w:t>
      </w:r>
    </w:p>
    <w:p>
      <w:r>
        <w:t>2 889</w:t>
      </w:r>
    </w:p>
    <w:p>
      <w:r>
        <w:t>3 092</w:t>
      </w:r>
    </w:p>
    <w:p>
      <w:r>
        <w:t>5 975</w:t>
      </w:r>
    </w:p>
    <w:p>
      <w:r>
        <w:t>8 198</w:t>
      </w:r>
    </w:p>
    <w:p>
      <w:r>
        <w:t>6 875</w:t>
      </w:r>
    </w:p>
    <w:p>
      <w:r>
        <w:t>11 413</w:t>
      </w:r>
    </w:p>
    <w:p>
      <w:r>
        <w:t>5 136</w:t>
      </w:r>
    </w:p>
    <w:p>
      <w:r>
        <w:t>9 164</w:t>
      </w:r>
    </w:p>
    <w:p>
      <w:r>
        <w:t>3 788</w:t>
      </w:r>
    </w:p>
    <w:p>
      <w:r>
        <w:t>84 172</w:t>
      </w:r>
    </w:p>
    <w:p>
      <w:r>
        <w:t>82 164</w:t>
      </w:r>
    </w:p>
    <w:p>
      <w:r>
        <w:t>2</w:t>
      </w:r>
    </w:p>
    <w:p>
      <w:r>
        <w:t>Chi sự nghiệp khoa học công nghệ</w:t>
      </w:r>
    </w:p>
    <w:p>
      <w:r>
        <w:t>3</w:t>
      </w:r>
    </w:p>
    <w:p>
      <w:r>
        <w:t>Quốc phòng, an ninh và TTATXH</w:t>
      </w:r>
    </w:p>
    <w:p>
      <w:r>
        <w:t>4 048</w:t>
      </w:r>
    </w:p>
    <w:p>
      <w:r>
        <w:t>4 010</w:t>
      </w:r>
    </w:p>
    <w:p>
      <w:r>
        <w:t>4 035</w:t>
      </w:r>
    </w:p>
    <w:p>
      <w:r>
        <w:t>3 302</w:t>
      </w:r>
    </w:p>
    <w:p>
      <w:r>
        <w:t>11 043</w:t>
      </w:r>
    </w:p>
    <w:p>
      <w:r>
        <w:t>3 104</w:t>
      </w:r>
    </w:p>
    <w:p>
      <w:r>
        <w:t>2513</w:t>
      </w:r>
    </w:p>
    <w:p>
      <w:r>
        <w:t>4 349</w:t>
      </w:r>
    </w:p>
    <w:p>
      <w:r>
        <w:t>8 055</w:t>
      </w:r>
    </w:p>
    <w:p>
      <w:r>
        <w:t>3 220</w:t>
      </w:r>
    </w:p>
    <w:p>
      <w:r>
        <w:t>3 460</w:t>
      </w:r>
    </w:p>
    <w:p>
      <w:r>
        <w:t>3 345</w:t>
      </w:r>
    </w:p>
    <w:p>
      <w:r>
        <w:t>3 699</w:t>
      </w:r>
    </w:p>
    <w:p>
      <w:r>
        <w:t>3 622</w:t>
      </w:r>
    </w:p>
    <w:p>
      <w:r>
        <w:t>61 805</w:t>
      </w:r>
    </w:p>
    <w:p>
      <w:r>
        <w:t>55 625</w:t>
      </w:r>
    </w:p>
    <w:p>
      <w:r>
        <w:t>a</w:t>
      </w:r>
    </w:p>
    <w:p>
      <w:r>
        <w:t>Chi an ninh và trật tự an toàn xã hội</w:t>
      </w:r>
    </w:p>
    <w:p>
      <w:r>
        <w:t>1 595</w:t>
      </w:r>
    </w:p>
    <w:p>
      <w:r>
        <w:t>1 199</w:t>
      </w:r>
    </w:p>
    <w:p>
      <w:r>
        <w:t>1 520</w:t>
      </w:r>
    </w:p>
    <w:p>
      <w:r>
        <w:t>1 087</w:t>
      </w:r>
    </w:p>
    <w:p>
      <w:r>
        <w:t>2149</w:t>
      </w:r>
    </w:p>
    <w:p>
      <w:r>
        <w:t>1408</w:t>
      </w:r>
    </w:p>
    <w:p>
      <w:r>
        <w:t>751</w:t>
      </w:r>
    </w:p>
    <w:p>
      <w:r>
        <w:t>2 011</w:t>
      </w:r>
    </w:p>
    <w:p>
      <w:r>
        <w:t>3 277</w:t>
      </w:r>
    </w:p>
    <w:p>
      <w:r>
        <w:t>951</w:t>
      </w:r>
    </w:p>
    <w:p>
      <w:r>
        <w:t>1 003</w:t>
      </w:r>
    </w:p>
    <w:p>
      <w:r>
        <w:t>1 172</w:t>
      </w:r>
    </w:p>
    <w:p>
      <w:r>
        <w:t>1 086</w:t>
      </w:r>
    </w:p>
    <w:p>
      <w:r>
        <w:t>1 135</w:t>
      </w:r>
    </w:p>
    <w:p>
      <w:r>
        <w:t>20 344</w:t>
      </w:r>
    </w:p>
    <w:p>
      <w:r>
        <w:t>18 310</w:t>
      </w:r>
    </w:p>
    <w:p>
      <w:r>
        <w:t>b</w:t>
      </w:r>
    </w:p>
    <w:p>
      <w:r>
        <w:t>Chi quốc phòng</w:t>
      </w:r>
    </w:p>
    <w:p>
      <w:r>
        <w:t>2 453</w:t>
      </w:r>
    </w:p>
    <w:p>
      <w:r>
        <w:t>2 811</w:t>
      </w:r>
    </w:p>
    <w:p>
      <w:r>
        <w:t>2 515</w:t>
      </w:r>
    </w:p>
    <w:p>
      <w:r>
        <w:t>2 215</w:t>
      </w:r>
    </w:p>
    <w:p>
      <w:r>
        <w:t>8 894</w:t>
      </w:r>
    </w:p>
    <w:p>
      <w:r>
        <w:t>1 696</w:t>
      </w:r>
    </w:p>
    <w:p>
      <w:r>
        <w:t>1 762</w:t>
      </w:r>
    </w:p>
    <w:p>
      <w:r>
        <w:t>2 338</w:t>
      </w:r>
    </w:p>
    <w:p>
      <w:r>
        <w:t>4 778</w:t>
      </w:r>
    </w:p>
    <w:p>
      <w:r>
        <w:t>2 269</w:t>
      </w:r>
    </w:p>
    <w:p>
      <w:r>
        <w:t>2 457</w:t>
      </w:r>
    </w:p>
    <w:p>
      <w:r>
        <w:t>2173</w:t>
      </w:r>
    </w:p>
    <w:p>
      <w:r>
        <w:t>2 613</w:t>
      </w:r>
    </w:p>
    <w:p>
      <w:r>
        <w:t>2 487</w:t>
      </w:r>
    </w:p>
    <w:p>
      <w:r>
        <w:t>41 461</w:t>
      </w:r>
    </w:p>
    <w:p>
      <w:r>
        <w:t>37315</w:t>
      </w:r>
    </w:p>
    <w:p>
      <w:r>
        <w:t>4</w:t>
      </w:r>
    </w:p>
    <w:p>
      <w:r>
        <w:t>Chi y tế, dân số và gia đình</w:t>
      </w:r>
    </w:p>
    <w:p>
      <w:r>
        <w:t>37 688</w:t>
      </w:r>
    </w:p>
    <w:p>
      <w:r>
        <w:t>42 749</w:t>
      </w:r>
    </w:p>
    <w:p>
      <w:r>
        <w:t>31 304</w:t>
      </w:r>
    </w:p>
    <w:p>
      <w:r>
        <w:t>24 363</w:t>
      </w:r>
    </w:p>
    <w:p>
      <w:r>
        <w:t>27 586</w:t>
      </w:r>
    </w:p>
    <w:p>
      <w:r>
        <w:t>13 309</w:t>
      </w:r>
    </w:p>
    <w:p>
      <w:r>
        <w:t>16 557</w:t>
      </w:r>
    </w:p>
    <w:p>
      <w:r>
        <w:t>39 511</w:t>
      </w:r>
    </w:p>
    <w:p>
      <w:r>
        <w:t>121 468</w:t>
      </w:r>
    </w:p>
    <w:p>
      <w:r>
        <w:t>56 608</w:t>
      </w:r>
    </w:p>
    <w:p>
      <w:r>
        <w:t>72 803</w:t>
      </w:r>
    </w:p>
    <w:p>
      <w:r>
        <w:t>57 806</w:t>
      </w:r>
    </w:p>
    <w:p>
      <w:r>
        <w:t>88 675</w:t>
      </w:r>
    </w:p>
    <w:p>
      <w:r>
        <w:t>30 990</w:t>
      </w:r>
    </w:p>
    <w:p>
      <w:r>
        <w:t>661 417</w:t>
      </w:r>
    </w:p>
    <w:p>
      <w:r>
        <w:t>661 235</w:t>
      </w:r>
    </w:p>
    <w:p>
      <w:r>
        <w:t>5</w:t>
      </w:r>
    </w:p>
    <w:p>
      <w:r>
        <w:t>Chi văn hóa - thông tin</w:t>
      </w:r>
    </w:p>
    <w:p>
      <w:r>
        <w:t>11 208</w:t>
      </w:r>
    </w:p>
    <w:p>
      <w:r>
        <w:t>8 553</w:t>
      </w:r>
    </w:p>
    <w:p>
      <w:r>
        <w:t>9 082</w:t>
      </w:r>
    </w:p>
    <w:p>
      <w:r>
        <w:t>9 090</w:t>
      </w:r>
    </w:p>
    <w:p>
      <w:r>
        <w:t>5 339</w:t>
      </w:r>
    </w:p>
    <w:p>
      <w:r>
        <w:t>4 685</w:t>
      </w:r>
    </w:p>
    <w:p>
      <w:r>
        <w:t>6 406</w:t>
      </w:r>
    </w:p>
    <w:p>
      <w:r>
        <w:t>10 569</w:t>
      </w:r>
    </w:p>
    <w:p>
      <w:r>
        <w:t>9 395</w:t>
      </w:r>
    </w:p>
    <w:p>
      <w:r>
        <w:t>8 148</w:t>
      </w:r>
    </w:p>
    <w:p>
      <w:r>
        <w:t>12 769</w:t>
      </w:r>
    </w:p>
    <w:p>
      <w:r>
        <w:t>7 805</w:t>
      </w:r>
    </w:p>
    <w:p>
      <w:r>
        <w:t>10 664</w:t>
      </w:r>
    </w:p>
    <w:p>
      <w:r>
        <w:t>12 006</w:t>
      </w:r>
    </w:p>
    <w:p>
      <w:r>
        <w:t>125 719</w:t>
      </w:r>
    </w:p>
    <w:p>
      <w:r>
        <w:t>116 414</w:t>
      </w:r>
    </w:p>
    <w:p>
      <w:r>
        <w:t>6</w:t>
      </w:r>
    </w:p>
    <w:p>
      <w:r>
        <w:t>Chi phát thanh, truyền hình, thông tấn</w:t>
      </w:r>
    </w:p>
    <w:p>
      <w:r>
        <w:t>1 800</w:t>
      </w:r>
    </w:p>
    <w:p>
      <w:r>
        <w:t>1 000</w:t>
      </w:r>
    </w:p>
    <w:p>
      <w:r>
        <w:t>2 000</w:t>
      </w:r>
    </w:p>
    <w:p>
      <w:r>
        <w:t>500</w:t>
      </w:r>
    </w:p>
    <w:p>
      <w:r>
        <w:t>1 500</w:t>
      </w:r>
    </w:p>
    <w:p>
      <w:r>
        <w:t>500</w:t>
      </w:r>
    </w:p>
    <w:p>
      <w:r>
        <w:t>1 000</w:t>
      </w:r>
    </w:p>
    <w:p>
      <w:r>
        <w:t>2 800</w:t>
      </w:r>
    </w:p>
    <w:p>
      <w:r>
        <w:t>1 300</w:t>
      </w:r>
    </w:p>
    <w:p>
      <w:r>
        <w:t>800</w:t>
      </w:r>
    </w:p>
    <w:p>
      <w:r>
        <w:t>800</w:t>
      </w:r>
    </w:p>
    <w:p>
      <w:r>
        <w:t>2 200</w:t>
      </w:r>
    </w:p>
    <w:p>
      <w:r>
        <w:t>16 200</w:t>
      </w:r>
    </w:p>
    <w:p>
      <w:r>
        <w:t>14 580</w:t>
      </w:r>
    </w:p>
    <w:p>
      <w:r>
        <w:t>7</w:t>
      </w:r>
    </w:p>
    <w:p>
      <w:r>
        <w:t>Chi Thể dục - thể thao</w:t>
      </w:r>
    </w:p>
    <w:p>
      <w:r>
        <w:t>1 263</w:t>
      </w:r>
    </w:p>
    <w:p>
      <w:r>
        <w:t>2 478</w:t>
      </w:r>
    </w:p>
    <w:p>
      <w:r>
        <w:t>1 100</w:t>
      </w:r>
    </w:p>
    <w:p>
      <w:r>
        <w:t>1 481</w:t>
      </w:r>
    </w:p>
    <w:p>
      <w:r>
        <w:t>1 138</w:t>
      </w:r>
    </w:p>
    <w:p>
      <w:r>
        <w:t>402</w:t>
      </w:r>
    </w:p>
    <w:p>
      <w:r>
        <w:t>487</w:t>
      </w:r>
    </w:p>
    <w:p>
      <w:r>
        <w:t>1 080</w:t>
      </w:r>
    </w:p>
    <w:p>
      <w:r>
        <w:t>2 278</w:t>
      </w:r>
    </w:p>
    <w:p>
      <w:r>
        <w:t>954</w:t>
      </w:r>
    </w:p>
    <w:p>
      <w:r>
        <w:t>1 565</w:t>
      </w:r>
    </w:p>
    <w:p>
      <w:r>
        <w:t>998</w:t>
      </w:r>
    </w:p>
    <w:p>
      <w:r>
        <w:t>1 740</w:t>
      </w:r>
    </w:p>
    <w:p>
      <w:r>
        <w:t>1 007</w:t>
      </w:r>
    </w:p>
    <w:p>
      <w:r>
        <w:t>17 971</w:t>
      </w:r>
    </w:p>
    <w:p>
      <w:r>
        <w:t>16 174</w:t>
      </w:r>
    </w:p>
    <w:p>
      <w:r>
        <w:t>8</w:t>
      </w:r>
    </w:p>
    <w:p>
      <w:r>
        <w:t>Chi bảo vệ môi trường</w:t>
      </w:r>
    </w:p>
    <w:p>
      <w:r>
        <w:t>3 322</w:t>
      </w:r>
    </w:p>
    <w:p>
      <w:r>
        <w:t>1 700</w:t>
      </w:r>
    </w:p>
    <w:p>
      <w:r>
        <w:t>500</w:t>
      </w:r>
    </w:p>
    <w:p>
      <w:r>
        <w:t>2 500</w:t>
      </w:r>
    </w:p>
    <w:p>
      <w:r>
        <w:t>1 900</w:t>
      </w:r>
    </w:p>
    <w:p>
      <w:r>
        <w:t>2 400</w:t>
      </w:r>
    </w:p>
    <w:p>
      <w:r>
        <w:t>6510</w:t>
      </w:r>
    </w:p>
    <w:p>
      <w:r>
        <w:t>13 810</w:t>
      </w:r>
    </w:p>
    <w:p>
      <w:r>
        <w:t>19 460</w:t>
      </w:r>
    </w:p>
    <w:p>
      <w:r>
        <w:t>12 320</w:t>
      </w:r>
    </w:p>
    <w:p>
      <w:r>
        <w:t>11 620</w:t>
      </w:r>
    </w:p>
    <w:p>
      <w:r>
        <w:t>9 400</w:t>
      </w:r>
    </w:p>
    <w:p>
      <w:r>
        <w:t>13 780</w:t>
      </w:r>
    </w:p>
    <w:p>
      <w:r>
        <w:t>14 700</w:t>
      </w:r>
    </w:p>
    <w:p>
      <w:r>
        <w:t>113 922</w:t>
      </w:r>
    </w:p>
    <w:p>
      <w:r>
        <w:t>102 530</w:t>
      </w:r>
    </w:p>
    <w:p>
      <w:r>
        <w:t>9</w:t>
      </w:r>
    </w:p>
    <w:p>
      <w:r>
        <w:t>Chi sự nghiệp kinh tế</w:t>
      </w:r>
    </w:p>
    <w:p>
      <w:r>
        <w:t>51 941</w:t>
      </w:r>
    </w:p>
    <w:p>
      <w:r>
        <w:t>26 528</w:t>
      </w:r>
    </w:p>
    <w:p>
      <w:r>
        <w:t>58 019</w:t>
      </w:r>
    </w:p>
    <w:p>
      <w:r>
        <w:t>30 229</w:t>
      </w:r>
    </w:p>
    <w:p>
      <w:r>
        <w:t>36 795</w:t>
      </w:r>
    </w:p>
    <w:p>
      <w:r>
        <w:t>25 144</w:t>
      </w:r>
    </w:p>
    <w:p>
      <w:r>
        <w:t>27 625</w:t>
      </w:r>
    </w:p>
    <w:p>
      <w:r>
        <w:t>43 406</w:t>
      </w:r>
    </w:p>
    <w:p>
      <w:r>
        <w:t>98 839</w:t>
      </w:r>
    </w:p>
    <w:p>
      <w:r>
        <w:t>40 856</w:t>
      </w:r>
    </w:p>
    <w:p>
      <w:r>
        <w:t>47 469</w:t>
      </w:r>
    </w:p>
    <w:p>
      <w:r>
        <w:t>38 769</w:t>
      </w:r>
    </w:p>
    <w:p>
      <w:r>
        <w:t>51 500</w:t>
      </w:r>
    </w:p>
    <w:p>
      <w:r>
        <w:t>29 316</w:t>
      </w:r>
    </w:p>
    <w:p>
      <w:r>
        <w:t>606 436</w:t>
      </w:r>
    </w:p>
    <w:p>
      <w:r>
        <w:t>552 721</w:t>
      </w:r>
    </w:p>
    <w:p>
      <w:r>
        <w:t>a</w:t>
      </w:r>
    </w:p>
    <w:p>
      <w:r>
        <w:t>Sự nghiệp nông nghiệp, thủy lợi</w:t>
      </w:r>
    </w:p>
    <w:p>
      <w:r>
        <w:t>1 445</w:t>
      </w:r>
    </w:p>
    <w:p>
      <w:r>
        <w:t>650</w:t>
      </w:r>
    </w:p>
    <w:p>
      <w:r>
        <w:t>650</w:t>
      </w:r>
    </w:p>
    <w:p>
      <w:r>
        <w:t>1 279</w:t>
      </w:r>
    </w:p>
    <w:p>
      <w:r>
        <w:t>1 550</w:t>
      </w:r>
    </w:p>
    <w:p>
      <w:r>
        <w:t>2 819</w:t>
      </w:r>
    </w:p>
    <w:p>
      <w:r>
        <w:t>1 775</w:t>
      </w:r>
    </w:p>
    <w:p>
      <w:r>
        <w:t>6 000</w:t>
      </w:r>
    </w:p>
    <w:p>
      <w:r>
        <w:t>9 448</w:t>
      </w:r>
    </w:p>
    <w:p>
      <w:r>
        <w:t>8 471</w:t>
      </w:r>
    </w:p>
    <w:p>
      <w:r>
        <w:t>11 818</w:t>
      </w:r>
    </w:p>
    <w:p>
      <w:r>
        <w:t>7 942</w:t>
      </w:r>
    </w:p>
    <w:p>
      <w:r>
        <w:t>13 661</w:t>
      </w:r>
    </w:p>
    <w:p>
      <w:r>
        <w:t>3 828</w:t>
      </w:r>
    </w:p>
    <w:p>
      <w:r>
        <w:t>71 336</w:t>
      </w:r>
    </w:p>
    <w:p>
      <w:r>
        <w:t>68 321</w:t>
      </w:r>
    </w:p>
    <w:p>
      <w:r>
        <w:t>b</w:t>
      </w:r>
    </w:p>
    <w:p>
      <w:r>
        <w:t>Sự nghiệp giao thông, thị chính</w:t>
      </w:r>
    </w:p>
    <w:p>
      <w:r>
        <w:t>47 646</w:t>
      </w:r>
    </w:p>
    <w:p>
      <w:r>
        <w:t>20 856</w:t>
      </w:r>
    </w:p>
    <w:p>
      <w:r>
        <w:t>47 550</w:t>
      </w:r>
    </w:p>
    <w:p>
      <w:r>
        <w:t>25 450</w:t>
      </w:r>
    </w:p>
    <w:p>
      <w:r>
        <w:t>28 666</w:t>
      </w:r>
    </w:p>
    <w:p>
      <w:r>
        <w:t>17 550</w:t>
      </w:r>
    </w:p>
    <w:p>
      <w:r>
        <w:t>22 950</w:t>
      </w:r>
    </w:p>
    <w:p>
      <w:r>
        <w:t>29 356</w:t>
      </w:r>
    </w:p>
    <w:p>
      <w:r>
        <w:t>60 611</w:t>
      </w:r>
    </w:p>
    <w:p>
      <w:r>
        <w:t>22 783</w:t>
      </w:r>
    </w:p>
    <w:p>
      <w:r>
        <w:t>25 285</w:t>
      </w:r>
    </w:p>
    <w:p>
      <w:r>
        <w:t>22 795</w:t>
      </w:r>
    </w:p>
    <w:p>
      <w:r>
        <w:t>29 757</w:t>
      </w:r>
    </w:p>
    <w:p>
      <w:r>
        <w:t>20 983</w:t>
      </w:r>
    </w:p>
    <w:p>
      <w:r>
        <w:t>422 238</w:t>
      </w:r>
    </w:p>
    <w:p>
      <w:r>
        <w:t>382 824</w:t>
      </w:r>
    </w:p>
    <w:p>
      <w:r>
        <w:t>c</w:t>
      </w:r>
    </w:p>
    <w:p>
      <w:r>
        <w:t>Chi sự nghiệp kinh tế khác (nếu có)</w:t>
      </w:r>
    </w:p>
    <w:p>
      <w:r>
        <w:t>2 850</w:t>
      </w:r>
    </w:p>
    <w:p>
      <w:r>
        <w:t>5 022</w:t>
      </w:r>
    </w:p>
    <w:p>
      <w:r>
        <w:t>9 819</w:t>
      </w:r>
    </w:p>
    <w:p>
      <w:r>
        <w:t>3 500</w:t>
      </w:r>
    </w:p>
    <w:p>
      <w:r>
        <w:t>6 579</w:t>
      </w:r>
    </w:p>
    <w:p>
      <w:r>
        <w:t>4 775</w:t>
      </w:r>
    </w:p>
    <w:p>
      <w:r>
        <w:t>2 900</w:t>
      </w:r>
    </w:p>
    <w:p>
      <w:r>
        <w:t>8 050</w:t>
      </w:r>
    </w:p>
    <w:p>
      <w:r>
        <w:t>28 780</w:t>
      </w:r>
    </w:p>
    <w:p>
      <w:r>
        <w:t>9 602</w:t>
      </w:r>
    </w:p>
    <w:p>
      <w:r>
        <w:t>10 366</w:t>
      </w:r>
    </w:p>
    <w:p>
      <w:r>
        <w:t>8 032</w:t>
      </w:r>
    </w:p>
    <w:p>
      <w:r>
        <w:t>8 082</w:t>
      </w:r>
    </w:p>
    <w:p>
      <w:r>
        <w:t>4 505</w:t>
      </w:r>
    </w:p>
    <w:p>
      <w:r>
        <w:t>112 862</w:t>
      </w:r>
    </w:p>
    <w:p>
      <w:r>
        <w:t>101 576</w:t>
      </w:r>
    </w:p>
    <w:p>
      <w:r>
        <w:t>10</w:t>
      </w:r>
    </w:p>
    <w:p>
      <w:r>
        <w:t>Chi QLHC, Đảng, Đoàn thể, HĐND</w:t>
      </w:r>
    </w:p>
    <w:p>
      <w:r>
        <w:t>73 696</w:t>
      </w:r>
    </w:p>
    <w:p>
      <w:r>
        <w:t>63 684</w:t>
      </w:r>
    </w:p>
    <w:p>
      <w:r>
        <w:t>65 321</w:t>
      </w:r>
    </w:p>
    <w:p>
      <w:r>
        <w:t>58 213</w:t>
      </w:r>
    </w:p>
    <w:p>
      <w:r>
        <w:t>62 452</w:t>
      </w:r>
    </w:p>
    <w:p>
      <w:r>
        <w:t>53 911</w:t>
      </w:r>
    </w:p>
    <w:p>
      <w:r>
        <w:t>50 885</w:t>
      </w:r>
    </w:p>
    <w:p>
      <w:r>
        <w:t>67 785</w:t>
      </w:r>
    </w:p>
    <w:p>
      <w:r>
        <w:t>90 433</w:t>
      </w:r>
    </w:p>
    <w:p>
      <w:r>
        <w:t>57 215</w:t>
      </w:r>
    </w:p>
    <w:p>
      <w:r>
        <w:t>64 495</w:t>
      </w:r>
    </w:p>
    <w:p>
      <w:r>
        <w:t>58 934</w:t>
      </w:r>
    </w:p>
    <w:p>
      <w:r>
        <w:t>65 308</w:t>
      </w:r>
    </w:p>
    <w:p>
      <w:r>
        <w:t>61 385</w:t>
      </w:r>
    </w:p>
    <w:p>
      <w:r>
        <w:t>893 717</w:t>
      </w:r>
    </w:p>
    <w:p>
      <w:r>
        <w:t>846 584</w:t>
      </w:r>
    </w:p>
    <w:p>
      <w:r>
        <w:t>11</w:t>
      </w:r>
    </w:p>
    <w:p>
      <w:r>
        <w:t>Chi đảm bảo xã hội</w:t>
      </w:r>
    </w:p>
    <w:p>
      <w:r>
        <w:t>71 784</w:t>
      </w:r>
    </w:p>
    <w:p>
      <w:r>
        <w:t>75 151</w:t>
      </w:r>
    </w:p>
    <w:p>
      <w:r>
        <w:t>57 256</w:t>
      </w:r>
    </w:p>
    <w:p>
      <w:r>
        <w:t>49 626</w:t>
      </w:r>
    </w:p>
    <w:p>
      <w:r>
        <w:t>47 611</w:t>
      </w:r>
    </w:p>
    <w:p>
      <w:r>
        <w:t>44 194</w:t>
      </w:r>
    </w:p>
    <w:p>
      <w:r>
        <w:t>40 105</w:t>
      </w:r>
    </w:p>
    <w:p>
      <w:r>
        <w:t>96 651</w:t>
      </w:r>
    </w:p>
    <w:p>
      <w:r>
        <w:t>355 937</w:t>
      </w:r>
    </w:p>
    <w:p>
      <w:r>
        <w:t>160 230</w:t>
      </w:r>
    </w:p>
    <w:p>
      <w:r>
        <w:t>193 196</w:t>
      </w:r>
    </w:p>
    <w:p>
      <w:r>
        <w:t>184 657</w:t>
      </w:r>
    </w:p>
    <w:p>
      <w:r>
        <w:t>312 830</w:t>
      </w:r>
    </w:p>
    <w:p>
      <w:r>
        <w:t>23 125</w:t>
      </w:r>
    </w:p>
    <w:p>
      <w:r>
        <w:t>1 712 353</w:t>
      </w:r>
    </w:p>
    <w:p>
      <w:r>
        <w:t>1 706 844</w:t>
      </w:r>
    </w:p>
    <w:p>
      <w:r>
        <w:t>12</w:t>
      </w:r>
    </w:p>
    <w:p>
      <w:r>
        <w:t>Chi thường xuyên khác</w:t>
      </w:r>
    </w:p>
    <w:p>
      <w:r>
        <w:t>3 650</w:t>
      </w:r>
    </w:p>
    <w:p>
      <w:r>
        <w:t>3 867</w:t>
      </w:r>
    </w:p>
    <w:p>
      <w:r>
        <w:t>3 285</w:t>
      </w:r>
    </w:p>
    <w:p>
      <w:r>
        <w:t>2 498</w:t>
      </w:r>
    </w:p>
    <w:p>
      <w:r>
        <w:t>2 609</w:t>
      </w:r>
    </w:p>
    <w:p>
      <w:r>
        <w:t>1 544</w:t>
      </w:r>
    </w:p>
    <w:p>
      <w:r>
        <w:t>1 629</w:t>
      </w:r>
    </w:p>
    <w:p>
      <w:r>
        <w:t>3 731</w:t>
      </w:r>
    </w:p>
    <w:p>
      <w:r>
        <w:t>9 004</w:t>
      </w:r>
    </w:p>
    <w:p>
      <w:r>
        <w:t>3 928</w:t>
      </w:r>
    </w:p>
    <w:p>
      <w:r>
        <w:t>4 842</w:t>
      </w:r>
    </w:p>
    <w:p>
      <w:r>
        <w:t>4 162</w:t>
      </w:r>
    </w:p>
    <w:p>
      <w:r>
        <w:t>5 827</w:t>
      </w:r>
    </w:p>
    <w:p>
      <w:r>
        <w:t>1 733</w:t>
      </w:r>
    </w:p>
    <w:p>
      <w:r>
        <w:t>52 309</w:t>
      </w:r>
    </w:p>
    <w:p>
      <w:r>
        <w:t>47 078</w:t>
      </w:r>
    </w:p>
    <w:p>
      <w:r>
        <w:t>III</w:t>
      </w:r>
    </w:p>
    <w:p>
      <w:r>
        <w:t>Dự phòng ngân sách</w:t>
      </w:r>
    </w:p>
    <w:p>
      <w:r>
        <w:t>18 018</w:t>
      </w:r>
    </w:p>
    <w:p>
      <w:r>
        <w:t>18 781</w:t>
      </w:r>
    </w:p>
    <w:p>
      <w:r>
        <w:t>18 400</w:t>
      </w:r>
    </w:p>
    <w:p>
      <w:r>
        <w:t>10 912</w:t>
      </w:r>
    </w:p>
    <w:p>
      <w:r>
        <w:t>13 178</w:t>
      </w:r>
    </w:p>
    <w:p>
      <w:r>
        <w:t>7 202</w:t>
      </w:r>
    </w:p>
    <w:p>
      <w:r>
        <w:t>7 131</w:t>
      </w:r>
    </w:p>
    <w:p>
      <w:r>
        <w:t>16 180</w:t>
      </w:r>
    </w:p>
    <w:p>
      <w:r>
        <w:t>40 651</w:t>
      </w:r>
    </w:p>
    <w:p>
      <w:r>
        <w:t>16 332</w:t>
      </w:r>
    </w:p>
    <w:p>
      <w:r>
        <w:t>19 764</w:t>
      </w:r>
    </w:p>
    <w:p>
      <w:r>
        <w:t>16 777</w:t>
      </w:r>
    </w:p>
    <w:p>
      <w:r>
        <w:t>24 692</w:t>
      </w:r>
    </w:p>
    <w:p>
      <w:r>
        <w:t>7 100</w:t>
      </w:r>
    </w:p>
    <w:p>
      <w:r>
        <w:t>235 118</w:t>
      </w:r>
    </w:p>
    <w:p>
      <w:r>
        <w:t>235 118</w:t>
      </w:r>
    </w:p>
    <w:p>
      <w:r>
        <w:t>TIẾT KIỆM CHI THƯỜNG XUYÊN</w:t>
      </w:r>
    </w:p>
    <w:p>
      <w:r>
        <w:t>19 645</w:t>
      </w:r>
    </w:p>
    <w:p>
      <w:r>
        <w:t>18193</w:t>
      </w:r>
    </w:p>
    <w:p>
      <w:r>
        <w:t>20 303</w:t>
      </w:r>
    </w:p>
    <w:p>
      <w:r>
        <w:t>14 060</w:t>
      </w:r>
    </w:p>
    <w:p>
      <w:r>
        <w:t>15 251</w:t>
      </w:r>
    </w:p>
    <w:p>
      <w:r>
        <w:t>10 028</w:t>
      </w:r>
    </w:p>
    <w:p>
      <w:r>
        <w:t>10 797</w:t>
      </w:r>
    </w:p>
    <w:p>
      <w:r>
        <w:t>20 902</w:t>
      </w:r>
    </w:p>
    <w:p>
      <w:r>
        <w:t>37 333</w:t>
      </w:r>
    </w:p>
    <w:p>
      <w:r>
        <w:t>18 253</w:t>
      </w:r>
    </w:p>
    <w:p>
      <w:r>
        <w:t>21 291</w:t>
      </w:r>
    </w:p>
    <w:p>
      <w:r>
        <w:t>17 659</w:t>
      </w:r>
    </w:p>
    <w:p>
      <w:r>
        <w:t>20 698</w:t>
      </w:r>
    </w:p>
    <w:p>
      <w:r>
        <w:t>13 258</w:t>
      </w:r>
    </w:p>
    <w:p>
      <w:r>
        <w:t>257 671</w:t>
      </w:r>
    </w:p>
    <w:p>
      <w:r>
        <w:t>257 671</w:t>
      </w:r>
    </w:p>
    <w:p>
      <w:r>
        <w:t>Biểu số 06b</w:t>
      </w:r>
    </w:p>
    <w:p>
      <w:r>
        <w:t>DỰ TOÁN CHI NGÂN SÁCH ĐỊA PHƯƠNG NĂM 2025 - CẤP XÃ</w:t>
      </w:r>
    </w:p>
    <w:p>
      <w:r>
        <w:t>(Kèm theo Quyết định số 4668/QĐ-UBND ngày 09 tháng 12 năm 2024 của Ủy ban nhân dân thành phố)</w:t>
      </w:r>
    </w:p>
    <w:p>
      <w:r>
        <w:t>Đơn vị tính: triệu đồng</w:t>
      </w:r>
    </w:p>
    <w:p>
      <w:r>
        <w:t>TT</w:t>
      </w:r>
    </w:p>
    <w:p>
      <w:r>
        <w:t>Đơn vị</w:t>
      </w:r>
    </w:p>
    <w:p>
      <w:r>
        <w:t>Hồng Bàng</w:t>
      </w:r>
    </w:p>
    <w:p>
      <w:r>
        <w:t>Lê Chân</w:t>
      </w:r>
    </w:p>
    <w:p>
      <w:r>
        <w:t>Ngô Quyền</w:t>
      </w:r>
    </w:p>
    <w:p>
      <w:r>
        <w:t>Kiến An</w:t>
      </w:r>
    </w:p>
    <w:p>
      <w:r>
        <w:t>Hải An</w:t>
      </w:r>
    </w:p>
    <w:p>
      <w:r>
        <w:t>Đồ Sơn</w:t>
      </w:r>
    </w:p>
    <w:p>
      <w:r>
        <w:t>Dương Kinh</w:t>
      </w:r>
    </w:p>
    <w:p>
      <w:r>
        <w:t>An Dương</w:t>
      </w:r>
    </w:p>
    <w:p>
      <w:r>
        <w:t>Thủy Nguyên</w:t>
      </w:r>
    </w:p>
    <w:p>
      <w:r>
        <w:t>Kiến Thụy</w:t>
      </w:r>
    </w:p>
    <w:p>
      <w:r>
        <w:t>Tiên Lãng</w:t>
      </w:r>
    </w:p>
    <w:p>
      <w:r>
        <w:t>An Lão</w:t>
      </w:r>
    </w:p>
    <w:p>
      <w:r>
        <w:t>Vĩnh Bảo</w:t>
      </w:r>
    </w:p>
    <w:p>
      <w:r>
        <w:t>Cát Hải</w:t>
      </w:r>
    </w:p>
    <w:p>
      <w:r>
        <w:t>Tổng số</w:t>
      </w:r>
    </w:p>
    <w:p>
      <w:r>
        <w:t>Tổng số trừ tiết kiệm chi TX</w:t>
      </w:r>
    </w:p>
    <w:p>
      <w:r>
        <w:t>A</w:t>
      </w:r>
    </w:p>
    <w:p>
      <w:r>
        <w:t>B</w:t>
      </w:r>
    </w:p>
    <w:p>
      <w:r>
        <w:t>I</w:t>
      </w:r>
    </w:p>
    <w:p>
      <w:r>
        <w:t>2</w:t>
      </w:r>
    </w:p>
    <w:p>
      <w:r>
        <w:t>3</w:t>
      </w:r>
    </w:p>
    <w:p>
      <w:r>
        <w:t>4</w:t>
      </w:r>
    </w:p>
    <w:p>
      <w:r>
        <w:t>5</w:t>
      </w:r>
    </w:p>
    <w:p>
      <w:r>
        <w:t>6</w:t>
      </w:r>
    </w:p>
    <w:p>
      <w:r>
        <w:t>7</w:t>
      </w:r>
    </w:p>
    <w:p>
      <w:r>
        <w:t>8</w:t>
      </w:r>
    </w:p>
    <w:p>
      <w:r>
        <w:t>9</w:t>
      </w:r>
    </w:p>
    <w:p>
      <w:r>
        <w:t>10</w:t>
      </w:r>
    </w:p>
    <w:p>
      <w:r>
        <w:t>11</w:t>
      </w:r>
    </w:p>
    <w:p>
      <w:r>
        <w:t>12</w:t>
      </w:r>
    </w:p>
    <w:p>
      <w:r>
        <w:t>13</w:t>
      </w:r>
    </w:p>
    <w:p>
      <w:r>
        <w:t>14</w:t>
      </w:r>
    </w:p>
    <w:p>
      <w:r>
        <w:t>15</w:t>
      </w:r>
    </w:p>
    <w:p>
      <w:r>
        <w:t>16</w:t>
      </w:r>
    </w:p>
    <w:p>
      <w:r>
        <w:t>TỔNG CHI</w:t>
      </w:r>
    </w:p>
    <w:p>
      <w:r>
        <w:t>113 808</w:t>
      </w:r>
    </w:p>
    <w:p>
      <w:r>
        <w:t>142 659</w:t>
      </w:r>
    </w:p>
    <w:p>
      <w:r>
        <w:t>122 390</w:t>
      </w:r>
    </w:p>
    <w:p>
      <w:r>
        <w:t>94 262</w:t>
      </w:r>
    </w:p>
    <w:p>
      <w:r>
        <w:t>87 627</w:t>
      </w:r>
    </w:p>
    <w:p>
      <w:r>
        <w:t>57 042</w:t>
      </w:r>
    </w:p>
    <w:p>
      <w:r>
        <w:t>59 566</w:t>
      </w:r>
    </w:p>
    <w:p>
      <w:r>
        <w:t>127 672</w:t>
      </w:r>
    </w:p>
    <w:p>
      <w:r>
        <w:t>329 380</w:t>
      </w:r>
    </w:p>
    <w:p>
      <w:r>
        <w:t>155 085</w:t>
      </w:r>
    </w:p>
    <w:p>
      <w:r>
        <w:t>196 451</w:t>
      </w:r>
    </w:p>
    <w:p>
      <w:r>
        <w:t>153 697</w:t>
      </w:r>
    </w:p>
    <w:p>
      <w:r>
        <w:t>261 339</w:t>
      </w:r>
    </w:p>
    <w:p>
      <w:r>
        <w:t>102 323</w:t>
      </w:r>
    </w:p>
    <w:p>
      <w:r>
        <w:t>2 003 301</w:t>
      </w:r>
    </w:p>
    <w:p>
      <w:r>
        <w:t>1 963 551</w:t>
      </w:r>
    </w:p>
    <w:p>
      <w:r>
        <w:t>I</w:t>
      </w:r>
    </w:p>
    <w:p>
      <w:r>
        <w:t>Chi đầu tư</w:t>
      </w:r>
    </w:p>
    <w:p>
      <w:r>
        <w:t>1</w:t>
      </w:r>
    </w:p>
    <w:p>
      <w:r>
        <w:t>Nguồn tiền đất được điều tiết</w:t>
      </w:r>
    </w:p>
    <w:p>
      <w:r>
        <w:t>Trong đó: KP ủy thác cho vay TVL qua NH CSXH</w:t>
      </w:r>
    </w:p>
    <w:p>
      <w:r>
        <w:t>2</w:t>
      </w:r>
    </w:p>
    <w:p>
      <w:r>
        <w:t>Kinh phí BTGPMB và ĐTCSHT</w:t>
      </w:r>
    </w:p>
    <w:p>
      <w:r>
        <w:t>II</w:t>
      </w:r>
    </w:p>
    <w:p>
      <w:r>
        <w:t>Chi thường xuyên</w:t>
      </w:r>
    </w:p>
    <w:p>
      <w:r>
        <w:t>111 619</w:t>
      </w:r>
    </w:p>
    <w:p>
      <w:r>
        <w:t>139 909</w:t>
      </w:r>
    </w:p>
    <w:p>
      <w:r>
        <w:t>120 036</w:t>
      </w:r>
    </w:p>
    <w:p>
      <w:r>
        <w:t>92 449</w:t>
      </w:r>
    </w:p>
    <w:p>
      <w:r>
        <w:t>85 943</w:t>
      </w:r>
    </w:p>
    <w:p>
      <w:r>
        <w:t>55 947</w:t>
      </w:r>
    </w:p>
    <w:p>
      <w:r>
        <w:t>58 422</w:t>
      </w:r>
    </w:p>
    <w:p>
      <w:r>
        <w:t>125 219</w:t>
      </w:r>
    </w:p>
    <w:p>
      <w:r>
        <w:t>323 038</w:t>
      </w:r>
    </w:p>
    <w:p>
      <w:r>
        <w:t>152 111</w:t>
      </w:r>
    </w:p>
    <w:p>
      <w:r>
        <w:t>192 679</w:t>
      </w:r>
    </w:p>
    <w:p>
      <w:r>
        <w:t>150 750</w:t>
      </w:r>
    </w:p>
    <w:p>
      <w:r>
        <w:t>256 316</w:t>
      </w:r>
    </w:p>
    <w:p>
      <w:r>
        <w:t>100 364</w:t>
      </w:r>
    </w:p>
    <w:p>
      <w:r>
        <w:t>1 964 802</w:t>
      </w:r>
    </w:p>
    <w:p>
      <w:r>
        <w:t>1 925 052</w:t>
      </w:r>
    </w:p>
    <w:p>
      <w:r>
        <w:t>1</w:t>
      </w:r>
    </w:p>
    <w:p>
      <w:r>
        <w:t>Chi SN giáo dục, đào tạo và dạy nghề</w:t>
      </w:r>
    </w:p>
    <w:p>
      <w:r>
        <w:t>390</w:t>
      </w:r>
    </w:p>
    <w:p>
      <w:r>
        <w:t>273</w:t>
      </w:r>
    </w:p>
    <w:p>
      <w:r>
        <w:t>312</w:t>
      </w:r>
    </w:p>
    <w:p>
      <w:r>
        <w:t>273</w:t>
      </w:r>
    </w:p>
    <w:p>
      <w:r>
        <w:t>312</w:t>
      </w:r>
    </w:p>
    <w:p>
      <w:r>
        <w:t>234</w:t>
      </w:r>
    </w:p>
    <w:p>
      <w:r>
        <w:t>234</w:t>
      </w:r>
    </w:p>
    <w:p>
      <w:r>
        <w:t>390</w:t>
      </w:r>
    </w:p>
    <w:p>
      <w:r>
        <w:t>819</w:t>
      </w:r>
    </w:p>
    <w:p>
      <w:r>
        <w:t>624</w:t>
      </w:r>
    </w:p>
    <w:p>
      <w:r>
        <w:t>741</w:t>
      </w:r>
    </w:p>
    <w:p>
      <w:r>
        <w:t>663</w:t>
      </w:r>
    </w:p>
    <w:p>
      <w:r>
        <w:t>780</w:t>
      </w:r>
    </w:p>
    <w:p>
      <w:r>
        <w:t>468</w:t>
      </w:r>
    </w:p>
    <w:p>
      <w:r>
        <w:t>6 513</w:t>
      </w:r>
    </w:p>
    <w:p>
      <w:r>
        <w:t>5 862</w:t>
      </w:r>
    </w:p>
    <w:p>
      <w:r>
        <w:t>a</w:t>
      </w:r>
    </w:p>
    <w:p>
      <w:r>
        <w:t>Chi sự nghiệp giáo dục</w:t>
      </w:r>
    </w:p>
    <w:p>
      <w:r>
        <w:t>390</w:t>
      </w:r>
    </w:p>
    <w:p>
      <w:r>
        <w:t>273</w:t>
      </w:r>
    </w:p>
    <w:p>
      <w:r>
        <w:t>312</w:t>
      </w:r>
    </w:p>
    <w:p>
      <w:r>
        <w:t>273</w:t>
      </w:r>
    </w:p>
    <w:p>
      <w:r>
        <w:t>312</w:t>
      </w:r>
    </w:p>
    <w:p>
      <w:r>
        <w:t>234</w:t>
      </w:r>
    </w:p>
    <w:p>
      <w:r>
        <w:t>234</w:t>
      </w:r>
    </w:p>
    <w:p>
      <w:r>
        <w:t>390</w:t>
      </w:r>
    </w:p>
    <w:p>
      <w:r>
        <w:t>819</w:t>
      </w:r>
    </w:p>
    <w:p>
      <w:r>
        <w:t>624</w:t>
      </w:r>
    </w:p>
    <w:p>
      <w:r>
        <w:t>741</w:t>
      </w:r>
    </w:p>
    <w:p>
      <w:r>
        <w:t>663</w:t>
      </w:r>
    </w:p>
    <w:p>
      <w:r>
        <w:t>780</w:t>
      </w:r>
    </w:p>
    <w:p>
      <w:r>
        <w:t>468</w:t>
      </w:r>
    </w:p>
    <w:p>
      <w:r>
        <w:t>6 513</w:t>
      </w:r>
    </w:p>
    <w:p>
      <w:r>
        <w:t>5 862</w:t>
      </w:r>
    </w:p>
    <w:p>
      <w:r>
        <w:t>b</w:t>
      </w:r>
    </w:p>
    <w:p>
      <w:r>
        <w:t>Chi sự nghiệp đào tạo và dạy nghề</w:t>
      </w:r>
    </w:p>
    <w:p>
      <w:r>
        <w:t>2</w:t>
      </w:r>
    </w:p>
    <w:p>
      <w:r>
        <w:t>Chi sự nghiệp khoa học công nghệ</w:t>
      </w:r>
    </w:p>
    <w:p>
      <w:r>
        <w:t>3</w:t>
      </w:r>
    </w:p>
    <w:p>
      <w:r>
        <w:t>Quốc phòng, an ninh và TTATXH</w:t>
      </w:r>
    </w:p>
    <w:p>
      <w:r>
        <w:t>15 337</w:t>
      </w:r>
    </w:p>
    <w:p>
      <w:r>
        <w:t>20 320</w:t>
      </w:r>
    </w:p>
    <w:p>
      <w:r>
        <w:t>17 818</w:t>
      </w:r>
    </w:p>
    <w:p>
      <w:r>
        <w:t>12 181</w:t>
      </w:r>
    </w:p>
    <w:p>
      <w:r>
        <w:t>12 067</w:t>
      </w:r>
    </w:p>
    <w:p>
      <w:r>
        <w:t>6615</w:t>
      </w:r>
    </w:p>
    <w:p>
      <w:r>
        <w:t>7 504</w:t>
      </w:r>
    </w:p>
    <w:p>
      <w:r>
        <w:t>15 578</w:t>
      </w:r>
    </w:p>
    <w:p>
      <w:r>
        <w:t>44 123</w:t>
      </w:r>
    </w:p>
    <w:p>
      <w:r>
        <w:t>17 501</w:t>
      </w:r>
    </w:p>
    <w:p>
      <w:r>
        <w:t>25 424</w:t>
      </w:r>
    </w:p>
    <w:p>
      <w:r>
        <w:t>18 297</w:t>
      </w:r>
    </w:p>
    <w:p>
      <w:r>
        <w:t>34 059</w:t>
      </w:r>
    </w:p>
    <w:p>
      <w:r>
        <w:t>9 795</w:t>
      </w:r>
    </w:p>
    <w:p>
      <w:r>
        <w:t>256 619</w:t>
      </w:r>
    </w:p>
    <w:p>
      <w:r>
        <w:t>253 151</w:t>
      </w:r>
    </w:p>
    <w:p>
      <w:r>
        <w:t>a</w:t>
      </w:r>
    </w:p>
    <w:p>
      <w:r>
        <w:t>Chi an ninh và trật tự an toàn xã hội</w:t>
      </w:r>
    </w:p>
    <w:p>
      <w:r>
        <w:t>11 973</w:t>
      </w:r>
    </w:p>
    <w:p>
      <w:r>
        <w:t>16 361</w:t>
      </w:r>
    </w:p>
    <w:p>
      <w:r>
        <w:t>13 900</w:t>
      </w:r>
    </w:p>
    <w:p>
      <w:r>
        <w:t>9 295</w:t>
      </w:r>
    </w:p>
    <w:p>
      <w:r>
        <w:t>9 557</w:t>
      </w:r>
    </w:p>
    <w:p>
      <w:r>
        <w:t>5 073</w:t>
      </w:r>
    </w:p>
    <w:p>
      <w:r>
        <w:t>5 829</w:t>
      </w:r>
    </w:p>
    <w:p>
      <w:r>
        <w:t>12 537</w:t>
      </w:r>
    </w:p>
    <w:p>
      <w:r>
        <w:t>34 749</w:t>
      </w:r>
    </w:p>
    <w:p>
      <w:r>
        <w:t>13 554</w:t>
      </w:r>
    </w:p>
    <w:p>
      <w:r>
        <w:t>19 974</w:t>
      </w:r>
    </w:p>
    <w:p>
      <w:r>
        <w:t>14 238</w:t>
      </w:r>
    </w:p>
    <w:p>
      <w:r>
        <w:t>26 940</w:t>
      </w:r>
    </w:p>
    <w:p>
      <w:r>
        <w:t>6 799</w:t>
      </w:r>
    </w:p>
    <w:p>
      <w:r>
        <w:t>200 779</w:t>
      </w:r>
    </w:p>
    <w:p>
      <w:r>
        <w:t>198 668</w:t>
      </w:r>
    </w:p>
    <w:p>
      <w:r>
        <w:t>b</w:t>
      </w:r>
    </w:p>
    <w:p>
      <w:r>
        <w:t>Chi quốc phòng</w:t>
      </w:r>
    </w:p>
    <w:p>
      <w:r>
        <w:t>3 364</w:t>
      </w:r>
    </w:p>
    <w:p>
      <w:r>
        <w:t>3 959</w:t>
      </w:r>
    </w:p>
    <w:p>
      <w:r>
        <w:t>3 918</w:t>
      </w:r>
    </w:p>
    <w:p>
      <w:r>
        <w:t>2 886</w:t>
      </w:r>
    </w:p>
    <w:p>
      <w:r>
        <w:t>2 510</w:t>
      </w:r>
    </w:p>
    <w:p>
      <w:r>
        <w:t>1 542</w:t>
      </w:r>
    </w:p>
    <w:p>
      <w:r>
        <w:t>1 675</w:t>
      </w:r>
    </w:p>
    <w:p>
      <w:r>
        <w:t>3 041</w:t>
      </w:r>
    </w:p>
    <w:p>
      <w:r>
        <w:t>9 374</w:t>
      </w:r>
    </w:p>
    <w:p>
      <w:r>
        <w:t>3 947</w:t>
      </w:r>
    </w:p>
    <w:p>
      <w:r>
        <w:t>5 450</w:t>
      </w:r>
    </w:p>
    <w:p>
      <w:r>
        <w:t>4 059</w:t>
      </w:r>
    </w:p>
    <w:p>
      <w:r>
        <w:t>7 119</w:t>
      </w:r>
    </w:p>
    <w:p>
      <w:r>
        <w:t>2 996</w:t>
      </w:r>
    </w:p>
    <w:p>
      <w:r>
        <w:t>55 840</w:t>
      </w:r>
    </w:p>
    <w:p>
      <w:r>
        <w:t>54 483</w:t>
      </w:r>
    </w:p>
    <w:p>
      <w:r>
        <w:t>4</w:t>
      </w:r>
    </w:p>
    <w:p>
      <w:r>
        <w:t>Chi y tế, dân số và gia đình</w:t>
      </w:r>
    </w:p>
    <w:p>
      <w:r>
        <w:t>342</w:t>
      </w:r>
    </w:p>
    <w:p>
      <w:r>
        <w:t>249</w:t>
      </w:r>
    </w:p>
    <w:p>
      <w:r>
        <w:t>300</w:t>
      </w:r>
    </w:p>
    <w:p>
      <w:r>
        <w:t>267</w:t>
      </w:r>
    </w:p>
    <w:p>
      <w:r>
        <w:t>294</w:t>
      </w:r>
    </w:p>
    <w:p>
      <w:r>
        <w:t>222</w:t>
      </w:r>
    </w:p>
    <w:p>
      <w:r>
        <w:t>216</w:t>
      </w:r>
    </w:p>
    <w:p>
      <w:r>
        <w:t>336</w:t>
      </w:r>
    </w:p>
    <w:p>
      <w:r>
        <w:t>723</w:t>
      </w:r>
    </w:p>
    <w:p>
      <w:r>
        <w:t>525</w:t>
      </w:r>
    </w:p>
    <w:p>
      <w:r>
        <w:t>596</w:t>
      </w:r>
    </w:p>
    <w:p>
      <w:r>
        <w:t>554</w:t>
      </w:r>
    </w:p>
    <w:p>
      <w:r>
        <w:t>660</w:t>
      </w:r>
    </w:p>
    <w:p>
      <w:r>
        <w:t>468</w:t>
      </w:r>
    </w:p>
    <w:p>
      <w:r>
        <w:t>5 752</w:t>
      </w:r>
    </w:p>
    <w:p>
      <w:r>
        <w:t>5 177</w:t>
      </w:r>
    </w:p>
    <w:p>
      <w:r>
        <w:t>5</w:t>
      </w:r>
    </w:p>
    <w:p>
      <w:r>
        <w:t>Chi văn hóa - thông tin</w:t>
      </w:r>
    </w:p>
    <w:p>
      <w:r>
        <w:t>1 472</w:t>
      </w:r>
    </w:p>
    <w:p>
      <w:r>
        <w:t>1 840</w:t>
      </w:r>
    </w:p>
    <w:p>
      <w:r>
        <w:t>1 604</w:t>
      </w:r>
    </w:p>
    <w:p>
      <w:r>
        <w:t>1 358</w:t>
      </w:r>
    </w:p>
    <w:p>
      <w:r>
        <w:t>1 198</w:t>
      </w:r>
    </w:p>
    <w:p>
      <w:r>
        <w:t>900</w:t>
      </w:r>
    </w:p>
    <w:p>
      <w:r>
        <w:t>894</w:t>
      </w:r>
    </w:p>
    <w:p>
      <w:r>
        <w:t>2 066</w:t>
      </w:r>
    </w:p>
    <w:p>
      <w:r>
        <w:t>4 696</w:t>
      </w:r>
    </w:p>
    <w:p>
      <w:r>
        <w:t>2 533</w:t>
      </w:r>
    </w:p>
    <w:p>
      <w:r>
        <w:t>2 943</w:t>
      </w:r>
    </w:p>
    <w:p>
      <w:r>
        <w:t>2 475</w:t>
      </w:r>
    </w:p>
    <w:p>
      <w:r>
        <w:t>3 920</w:t>
      </w:r>
    </w:p>
    <w:p>
      <w:r>
        <w:t>1 824</w:t>
      </w:r>
    </w:p>
    <w:p>
      <w:r>
        <w:t>29 723</w:t>
      </w:r>
    </w:p>
    <w:p>
      <w:r>
        <w:t>26 751</w:t>
      </w:r>
    </w:p>
    <w:p>
      <w:r>
        <w:t>6</w:t>
      </w:r>
    </w:p>
    <w:p>
      <w:r>
        <w:t>Chi phát thanh, truyền hình, thông tấn</w:t>
      </w:r>
    </w:p>
    <w:p>
      <w:r>
        <w:t>342</w:t>
      </w:r>
    </w:p>
    <w:p>
      <w:r>
        <w:t>249</w:t>
      </w:r>
    </w:p>
    <w:p>
      <w:r>
        <w:t>300</w:t>
      </w:r>
    </w:p>
    <w:p>
      <w:r>
        <w:t>267</w:t>
      </w:r>
    </w:p>
    <w:p>
      <w:r>
        <w:t>294</w:t>
      </w:r>
    </w:p>
    <w:p>
      <w:r>
        <w:t>222</w:t>
      </w:r>
    </w:p>
    <w:p>
      <w:r>
        <w:t>216</w:t>
      </w:r>
    </w:p>
    <w:p>
      <w:r>
        <w:t>336</w:t>
      </w:r>
    </w:p>
    <w:p>
      <w:r>
        <w:t>723</w:t>
      </w:r>
    </w:p>
    <w:p>
      <w:r>
        <w:t>525</w:t>
      </w:r>
    </w:p>
    <w:p>
      <w:r>
        <w:t>596</w:t>
      </w:r>
    </w:p>
    <w:p>
      <w:r>
        <w:t>554</w:t>
      </w:r>
    </w:p>
    <w:p>
      <w:r>
        <w:t>660</w:t>
      </w:r>
    </w:p>
    <w:p>
      <w:r>
        <w:t>468</w:t>
      </w:r>
    </w:p>
    <w:p>
      <w:r>
        <w:t>5 752</w:t>
      </w:r>
    </w:p>
    <w:p>
      <w:r>
        <w:t>5 177</w:t>
      </w:r>
    </w:p>
    <w:p>
      <w:r>
        <w:t>7</w:t>
      </w:r>
    </w:p>
    <w:p>
      <w:r>
        <w:t>Chi thể dục - Thể thao</w:t>
      </w:r>
    </w:p>
    <w:p>
      <w:r>
        <w:t>342</w:t>
      </w:r>
    </w:p>
    <w:p>
      <w:r>
        <w:t>249</w:t>
      </w:r>
    </w:p>
    <w:p>
      <w:r>
        <w:t>300</w:t>
      </w:r>
    </w:p>
    <w:p>
      <w:r>
        <w:t>267</w:t>
      </w:r>
    </w:p>
    <w:p>
      <w:r>
        <w:t>294</w:t>
      </w:r>
    </w:p>
    <w:p>
      <w:r>
        <w:t>222</w:t>
      </w:r>
    </w:p>
    <w:p>
      <w:r>
        <w:t>216</w:t>
      </w:r>
    </w:p>
    <w:p>
      <w:r>
        <w:t>336</w:t>
      </w:r>
    </w:p>
    <w:p>
      <w:r>
        <w:t>723</w:t>
      </w:r>
    </w:p>
    <w:p>
      <w:r>
        <w:t>525</w:t>
      </w:r>
    </w:p>
    <w:p>
      <w:r>
        <w:t>596</w:t>
      </w:r>
    </w:p>
    <w:p>
      <w:r>
        <w:t>554</w:t>
      </w:r>
    </w:p>
    <w:p>
      <w:r>
        <w:t>660</w:t>
      </w:r>
    </w:p>
    <w:p>
      <w:r>
        <w:t>468</w:t>
      </w:r>
    </w:p>
    <w:p>
      <w:r>
        <w:t>5 752</w:t>
      </w:r>
    </w:p>
    <w:p>
      <w:r>
        <w:t>5 177</w:t>
      </w:r>
    </w:p>
    <w:p>
      <w:r>
        <w:t>8</w:t>
      </w:r>
    </w:p>
    <w:p>
      <w:r>
        <w:t>Chi bảo vệ môi trường</w:t>
      </w:r>
    </w:p>
    <w:p>
      <w:r>
        <w:t>1 085</w:t>
      </w:r>
    </w:p>
    <w:p>
      <w:r>
        <w:t>525</w:t>
      </w:r>
    </w:p>
    <w:p>
      <w:r>
        <w:t>600</w:t>
      </w:r>
    </w:p>
    <w:p>
      <w:r>
        <w:t>525</w:t>
      </w:r>
    </w:p>
    <w:p>
      <w:r>
        <w:t>600</w:t>
      </w:r>
    </w:p>
    <w:p>
      <w:r>
        <w:t>450</w:t>
      </w:r>
    </w:p>
    <w:p>
      <w:r>
        <w:t>1 140</w:t>
      </w:r>
    </w:p>
    <w:p>
      <w:r>
        <w:t>1 820</w:t>
      </w:r>
    </w:p>
    <w:p>
      <w:r>
        <w:t>3 880</w:t>
      </w:r>
    </w:p>
    <w:p>
      <w:r>
        <w:t>2 880</w:t>
      </w:r>
    </w:p>
    <w:p>
      <w:r>
        <w:t>3 340</w:t>
      </w:r>
    </w:p>
    <w:p>
      <w:r>
        <w:t>3 040</w:t>
      </w:r>
    </w:p>
    <w:p>
      <w:r>
        <w:t>3 600</w:t>
      </w:r>
    </w:p>
    <w:p>
      <w:r>
        <w:t>2 400</w:t>
      </w:r>
    </w:p>
    <w:p>
      <w:r>
        <w:t>25 885</w:t>
      </w:r>
    </w:p>
    <w:p>
      <w:r>
        <w:t>23 296</w:t>
      </w:r>
    </w:p>
    <w:p>
      <w:r>
        <w:t>9</w:t>
      </w:r>
    </w:p>
    <w:p>
      <w:r>
        <w:t>Chi sự nghiệp kinh tế</w:t>
      </w:r>
    </w:p>
    <w:p>
      <w:r>
        <w:t>941</w:t>
      </w:r>
    </w:p>
    <w:p>
      <w:r>
        <w:t>511</w:t>
      </w:r>
    </w:p>
    <w:p>
      <w:r>
        <w:t>534</w:t>
      </w:r>
    </w:p>
    <w:p>
      <w:r>
        <w:t>616</w:t>
      </w:r>
    </w:p>
    <w:p>
      <w:r>
        <w:t>694</w:t>
      </w:r>
    </w:p>
    <w:p>
      <w:r>
        <w:t>552</w:t>
      </w:r>
    </w:p>
    <w:p>
      <w:r>
        <w:t>566</w:t>
      </w:r>
    </w:p>
    <w:p>
      <w:r>
        <w:t>1 452</w:t>
      </w:r>
    </w:p>
    <w:p>
      <w:r>
        <w:t>3 253</w:t>
      </w:r>
    </w:p>
    <w:p>
      <w:r>
        <w:t>2 151</w:t>
      </w:r>
    </w:p>
    <w:p>
      <w:r>
        <w:t>2 720</w:t>
      </w:r>
    </w:p>
    <w:p>
      <w:r>
        <w:t>2 371</w:t>
      </w:r>
    </w:p>
    <w:p>
      <w:r>
        <w:t>2 940</w:t>
      </w:r>
    </w:p>
    <w:p>
      <w:r>
        <w:t>1 826</w:t>
      </w:r>
    </w:p>
    <w:p>
      <w:r>
        <w:t>21 127</w:t>
      </w:r>
    </w:p>
    <w:p>
      <w:r>
        <w:t>19 231</w:t>
      </w:r>
    </w:p>
    <w:p>
      <w:r>
        <w:t>a</w:t>
      </w:r>
    </w:p>
    <w:p>
      <w:r>
        <w:t>Sự nghiệp nông nghiệp, thủy lợi</w:t>
      </w:r>
    </w:p>
    <w:p>
      <w:r>
        <w:t>330</w:t>
      </w:r>
    </w:p>
    <w:p>
      <w:r>
        <w:t>147</w:t>
      </w:r>
    </w:p>
    <w:p>
      <w:r>
        <w:t>118</w:t>
      </w:r>
    </w:p>
    <w:p>
      <w:r>
        <w:t>252</w:t>
      </w:r>
    </w:p>
    <w:p>
      <w:r>
        <w:t>278</w:t>
      </w:r>
    </w:p>
    <w:p>
      <w:r>
        <w:t>240</w:t>
      </w:r>
    </w:p>
    <w:p>
      <w:r>
        <w:t>254</w:t>
      </w:r>
    </w:p>
    <w:p>
      <w:r>
        <w:t>659</w:t>
      </w:r>
    </w:p>
    <w:p>
      <w:r>
        <w:t>1 550</w:t>
      </w:r>
    </w:p>
    <w:p>
      <w:r>
        <w:t>903</w:t>
      </w:r>
    </w:p>
    <w:p>
      <w:r>
        <w:t>1 303</w:t>
      </w:r>
    </w:p>
    <w:p>
      <w:r>
        <w:t>1 071</w:t>
      </w:r>
    </w:p>
    <w:p>
      <w:r>
        <w:t>1 393</w:t>
      </w:r>
    </w:p>
    <w:p>
      <w:r>
        <w:t>786</w:t>
      </w:r>
    </w:p>
    <w:p>
      <w:r>
        <w:t>9 284</w:t>
      </w:r>
    </w:p>
    <w:p>
      <w:r>
        <w:t>8 572</w:t>
      </w:r>
    </w:p>
    <w:p>
      <w:r>
        <w:t>b</w:t>
      </w:r>
    </w:p>
    <w:p>
      <w:r>
        <w:t>Sự nghiệp giao thông, thị chính</w:t>
      </w:r>
    </w:p>
    <w:p>
      <w:r>
        <w:t>611</w:t>
      </w:r>
    </w:p>
    <w:p>
      <w:r>
        <w:t>364</w:t>
      </w:r>
    </w:p>
    <w:p>
      <w:r>
        <w:t>416</w:t>
      </w:r>
    </w:p>
    <w:p>
      <w:r>
        <w:t>364</w:t>
      </w:r>
    </w:p>
    <w:p>
      <w:r>
        <w:t>416</w:t>
      </w:r>
    </w:p>
    <w:p>
      <w:r>
        <w:t>312</w:t>
      </w:r>
    </w:p>
    <w:p>
      <w:r>
        <w:t>312</w:t>
      </w:r>
    </w:p>
    <w:p>
      <w:r>
        <w:t>793</w:t>
      </w:r>
    </w:p>
    <w:p>
      <w:r>
        <w:t>1 703</w:t>
      </w:r>
    </w:p>
    <w:p>
      <w:r>
        <w:t>1 248</w:t>
      </w:r>
    </w:p>
    <w:p>
      <w:r>
        <w:t>1 417</w:t>
      </w:r>
    </w:p>
    <w:p>
      <w:r>
        <w:t>1 300</w:t>
      </w:r>
    </w:p>
    <w:p>
      <w:r>
        <w:t>1 547</w:t>
      </w:r>
    </w:p>
    <w:p>
      <w:r>
        <w:t>1 040</w:t>
      </w:r>
    </w:p>
    <w:p>
      <w:r>
        <w:t>11 843</w:t>
      </w:r>
    </w:p>
    <w:p>
      <w:r>
        <w:t>10 659</w:t>
      </w:r>
    </w:p>
    <w:p>
      <w:r>
        <w:t>c</w:t>
      </w:r>
    </w:p>
    <w:p>
      <w:r>
        <w:t>Chi sự nghiệp kinh tế khác (nếu có)</w:t>
      </w:r>
    </w:p>
    <w:p>
      <w:r>
        <w:t>10</w:t>
      </w:r>
    </w:p>
    <w:p>
      <w:r>
        <w:t>Chi QLHC, Đảng, Đoàn thể, HĐND</w:t>
      </w:r>
    </w:p>
    <w:p>
      <w:r>
        <w:t>85  290</w:t>
      </w:r>
    </w:p>
    <w:p>
      <w:r>
        <w:t>108 974</w:t>
      </w:r>
    </w:p>
    <w:p>
      <w:r>
        <w:t>92 373</w:t>
      </w:r>
    </w:p>
    <w:p>
      <w:r>
        <w:t>73 124</w:t>
      </w:r>
    </w:p>
    <w:p>
      <w:r>
        <w:t>65 249</w:t>
      </w:r>
    </w:p>
    <w:p>
      <w:r>
        <w:t>44 525</w:t>
      </w:r>
    </w:p>
    <w:p>
      <w:r>
        <w:t>44 316</w:t>
      </w:r>
    </w:p>
    <w:p>
      <w:r>
        <w:t>93 951</w:t>
      </w:r>
    </w:p>
    <w:p>
      <w:r>
        <w:t>243 223</w:t>
      </w:r>
    </w:p>
    <w:p>
      <w:r>
        <w:t>115 801</w:t>
      </w:r>
    </w:p>
    <w:p>
      <w:r>
        <w:t>144 361</w:t>
      </w:r>
    </w:p>
    <w:p>
      <w:r>
        <w:t>112 265</w:t>
      </w:r>
    </w:p>
    <w:p>
      <w:r>
        <w:t>190 251</w:t>
      </w:r>
    </w:p>
    <w:p>
      <w:r>
        <w:t>77 994</w:t>
      </w:r>
    </w:p>
    <w:p>
      <w:r>
        <w:t>1 491 697</w:t>
      </w:r>
    </w:p>
    <w:p>
      <w:r>
        <w:t>1 467 125</w:t>
      </w:r>
    </w:p>
    <w:p>
      <w:r>
        <w:t>11</w:t>
      </w:r>
    </w:p>
    <w:p>
      <w:r>
        <w:t>Chi đảm bảo xã hội</w:t>
      </w:r>
    </w:p>
    <w:p>
      <w:r>
        <w:t>5 523</w:t>
      </w:r>
    </w:p>
    <w:p>
      <w:r>
        <w:t>6 023</w:t>
      </w:r>
    </w:p>
    <w:p>
      <w:r>
        <w:t>5 298</w:t>
      </w:r>
    </w:p>
    <w:p>
      <w:r>
        <w:t>3 111</w:t>
      </w:r>
    </w:p>
    <w:p>
      <w:r>
        <w:t>4513</w:t>
      </w:r>
    </w:p>
    <w:p>
      <w:r>
        <w:t>1 727</w:t>
      </w:r>
    </w:p>
    <w:p>
      <w:r>
        <w:t>2 829</w:t>
      </w:r>
    </w:p>
    <w:p>
      <w:r>
        <w:t>8 331</w:t>
      </w:r>
    </w:p>
    <w:p>
      <w:r>
        <w:t>19 268</w:t>
      </w:r>
    </w:p>
    <w:p>
      <w:r>
        <w:t>8 289</w:t>
      </w:r>
    </w:p>
    <w:p>
      <w:r>
        <w:t>10 403</w:t>
      </w:r>
    </w:p>
    <w:p>
      <w:r>
        <w:t>9 227</w:t>
      </w:r>
    </w:p>
    <w:p>
      <w:r>
        <w:t>17511</w:t>
      </w:r>
    </w:p>
    <w:p>
      <w:r>
        <w:t>4 154</w:t>
      </w:r>
    </w:p>
    <w:p>
      <w:r>
        <w:t>106 207</w:t>
      </w:r>
    </w:p>
    <w:p>
      <w:r>
        <w:t>105 308</w:t>
      </w:r>
    </w:p>
    <w:p>
      <w:r>
        <w:t>12</w:t>
      </w:r>
    </w:p>
    <w:p>
      <w:r>
        <w:t>Chi thường xuyên khác</w:t>
      </w:r>
    </w:p>
    <w:p>
      <w:r>
        <w:t>555</w:t>
      </w:r>
    </w:p>
    <w:p>
      <w:r>
        <w:t>696</w:t>
      </w:r>
    </w:p>
    <w:p>
      <w:r>
        <w:t>597</w:t>
      </w:r>
    </w:p>
    <w:p>
      <w:r>
        <w:t>460</w:t>
      </w:r>
    </w:p>
    <w:p>
      <w:r>
        <w:t>428</w:t>
      </w:r>
    </w:p>
    <w:p>
      <w:r>
        <w:t>278</w:t>
      </w:r>
    </w:p>
    <w:p>
      <w:r>
        <w:t>291</w:t>
      </w:r>
    </w:p>
    <w:p>
      <w:r>
        <w:t>623</w:t>
      </w:r>
    </w:p>
    <w:p>
      <w:r>
        <w:t>1 607</w:t>
      </w:r>
    </w:p>
    <w:p>
      <w:r>
        <w:t>757</w:t>
      </w:r>
    </w:p>
    <w:p>
      <w:r>
        <w:t>959</w:t>
      </w:r>
    </w:p>
    <w:p>
      <w:r>
        <w:t>750</w:t>
      </w:r>
    </w:p>
    <w:p>
      <w:r>
        <w:t>1 275</w:t>
      </w:r>
    </w:p>
    <w:p>
      <w:r>
        <w:t>499</w:t>
      </w:r>
    </w:p>
    <w:p>
      <w:r>
        <w:t>9 775</w:t>
      </w:r>
    </w:p>
    <w:p>
      <w:r>
        <w:t>8 797</w:t>
      </w:r>
    </w:p>
    <w:p>
      <w:r>
        <w:t>III</w:t>
      </w:r>
    </w:p>
    <w:p>
      <w:r>
        <w:t>Dự phòng ngân sách</w:t>
      </w:r>
    </w:p>
    <w:p>
      <w:r>
        <w:t>2 189</w:t>
      </w:r>
    </w:p>
    <w:p>
      <w:r>
        <w:t>2 750</w:t>
      </w:r>
    </w:p>
    <w:p>
      <w:r>
        <w:t>2 354</w:t>
      </w:r>
    </w:p>
    <w:p>
      <w:r>
        <w:t>1 813</w:t>
      </w:r>
    </w:p>
    <w:p>
      <w:r>
        <w:t>1 684</w:t>
      </w:r>
    </w:p>
    <w:p>
      <w:r>
        <w:t>1 095</w:t>
      </w:r>
    </w:p>
    <w:p>
      <w:r>
        <w:t>1 144</w:t>
      </w:r>
    </w:p>
    <w:p>
      <w:r>
        <w:t>2 453</w:t>
      </w:r>
    </w:p>
    <w:p>
      <w:r>
        <w:t>6 342</w:t>
      </w:r>
    </w:p>
    <w:p>
      <w:r>
        <w:t>2 974</w:t>
      </w:r>
    </w:p>
    <w:p>
      <w:r>
        <w:t>3 772</w:t>
      </w:r>
    </w:p>
    <w:p>
      <w:r>
        <w:t>2 947</w:t>
      </w:r>
    </w:p>
    <w:p>
      <w:r>
        <w:t>5 023</w:t>
      </w:r>
    </w:p>
    <w:p>
      <w:r>
        <w:t>1959</w:t>
      </w:r>
    </w:p>
    <w:p>
      <w:r>
        <w:t>38 499</w:t>
      </w:r>
    </w:p>
    <w:p>
      <w:r>
        <w:t>38 499</w:t>
      </w:r>
    </w:p>
    <w:p>
      <w:r>
        <w:t>TIẾT KIỆM CHI THƯỜNG XUYÊN</w:t>
      </w:r>
    </w:p>
    <w:p>
      <w:r>
        <w:t>2 147</w:t>
      </w:r>
    </w:p>
    <w:p>
      <w:r>
        <w:t>2 410</w:t>
      </w:r>
    </w:p>
    <w:p>
      <w:r>
        <w:t>2 324</w:t>
      </w:r>
    </w:p>
    <w:p>
      <w:r>
        <w:t>1 790</w:t>
      </w:r>
    </w:p>
    <w:p>
      <w:r>
        <w:t>1 719</w:t>
      </w:r>
    </w:p>
    <w:p>
      <w:r>
        <w:t>1 175</w:t>
      </w:r>
    </w:p>
    <w:p>
      <w:r>
        <w:t>1 226</w:t>
      </w:r>
    </w:p>
    <w:p>
      <w:r>
        <w:t>2 562</w:t>
      </w:r>
    </w:p>
    <w:p>
      <w:r>
        <w:t>5 936</w:t>
      </w:r>
    </w:p>
    <w:p>
      <w:r>
        <w:t>3 412</w:t>
      </w:r>
    </w:p>
    <w:p>
      <w:r>
        <w:t>4 072</w:t>
      </w:r>
    </w:p>
    <w:p>
      <w:r>
        <w:t>3 413</w:t>
      </w:r>
    </w:p>
    <w:p>
      <w:r>
        <w:t>5 167</w:t>
      </w:r>
    </w:p>
    <w:p>
      <w:r>
        <w:t>2 397</w:t>
      </w:r>
    </w:p>
    <w:p>
      <w:r>
        <w:t>39 750</w:t>
      </w:r>
    </w:p>
    <w:p>
      <w:r>
        <w:t>39 750</w:t>
      </w:r>
    </w:p>
    <w:p>
      <w:r>
        <w:t>DỰ TOÁN THU</w:t>
      </w:r>
    </w:p>
    <w:p>
      <w:r>
        <w:t>PHÍ, LỆ PHÍ VÀ KHÁC NĂM 2025</w:t>
      </w:r>
    </w:p>
    <w:p>
      <w:r>
        <w:t>Biểu số 07</w:t>
      </w:r>
    </w:p>
    <w:p>
      <w:r>
        <w:t>DỰ TOÁN THU PHÍ, LỆ PHÍ CỦA CÁC CƠ QUAN, ĐƠN VỊ KHỐI THÀNH PHỐ NĂM 2025</w:t>
      </w:r>
    </w:p>
    <w:p>
      <w:r>
        <w:t>(Kèm theo Quyết định số 4668/QĐ-UBND ngày 09 tháng 12 năm 2024 của Ủy ban nhân dân thành phố)</w:t>
      </w:r>
    </w:p>
    <w:p>
      <w:r>
        <w:t>Đơn vị: Triệu đồng</w:t>
      </w:r>
    </w:p>
    <w:p>
      <w:r>
        <w:t>STT</w:t>
      </w:r>
    </w:p>
    <w:p>
      <w:r>
        <w:t>Đơn vị</w:t>
      </w:r>
    </w:p>
    <w:p>
      <w:r>
        <w:t>Năm 2024</w:t>
      </w:r>
    </w:p>
    <w:p>
      <w:r>
        <w:t>Dự toán 2025</w:t>
      </w:r>
    </w:p>
    <w:p>
      <w:r>
        <w:t>Dự toán</w:t>
      </w:r>
    </w:p>
    <w:p>
      <w:r>
        <w:t>Ước thực hiện</w:t>
      </w:r>
    </w:p>
    <w:p>
      <w:r>
        <w:t>Số thu</w:t>
      </w:r>
    </w:p>
    <w:p>
      <w:r>
        <w:t>Số nộp ngân sách</w:t>
      </w:r>
    </w:p>
    <w:p>
      <w:r>
        <w:t>Số được để lại</w:t>
      </w:r>
    </w:p>
    <w:p>
      <w:r>
        <w:t>Số thu</w:t>
      </w:r>
    </w:p>
    <w:p>
      <w:r>
        <w:t>Số nộp NS</w:t>
      </w:r>
    </w:p>
    <w:p>
      <w:r>
        <w:t>Số được để lại</w:t>
      </w:r>
    </w:p>
    <w:p>
      <w:r>
        <w:t>Số thu</w:t>
      </w:r>
    </w:p>
    <w:p>
      <w:r>
        <w:t>Số nộp NS</w:t>
      </w:r>
    </w:p>
    <w:p>
      <w:r>
        <w:t>Số được để lại</w:t>
      </w:r>
    </w:p>
    <w:p>
      <w:r>
        <w:t>Lệ phí</w:t>
      </w:r>
    </w:p>
    <w:p>
      <w:r>
        <w:t>Phí</w:t>
      </w:r>
    </w:p>
    <w:p>
      <w:r>
        <w:t>Cộng</w:t>
      </w:r>
    </w:p>
    <w:p>
      <w:r>
        <w:t>Lệ phí</w:t>
      </w:r>
    </w:p>
    <w:p>
      <w:r>
        <w:t>Phí</w:t>
      </w:r>
    </w:p>
    <w:p>
      <w:r>
        <w:t>Cộng</w:t>
      </w:r>
    </w:p>
    <w:p>
      <w:r>
        <w:t>Lệ phí</w:t>
      </w:r>
    </w:p>
    <w:p>
      <w:r>
        <w:t>Phí</w:t>
      </w:r>
    </w:p>
    <w:p>
      <w:r>
        <w:t>Cộng</w:t>
      </w:r>
    </w:p>
    <w:p>
      <w:r>
        <w:t>A</w:t>
      </w:r>
    </w:p>
    <w:p>
      <w:r>
        <w:t>B</w:t>
      </w:r>
    </w:p>
    <w:p>
      <w:r>
        <w:t>1</w:t>
      </w:r>
    </w:p>
    <w:p>
      <w:r>
        <w:t>2</w:t>
      </w:r>
    </w:p>
    <w:p>
      <w:r>
        <w:t>3</w:t>
      </w:r>
    </w:p>
    <w:p>
      <w:r>
        <w:t>4</w:t>
      </w:r>
    </w:p>
    <w:p>
      <w:r>
        <w:t>5</w:t>
      </w:r>
    </w:p>
    <w:p>
      <w:r>
        <w:t>6</w:t>
      </w:r>
    </w:p>
    <w:p>
      <w:r>
        <w:t>7</w:t>
      </w:r>
    </w:p>
    <w:p>
      <w:r>
        <w:t>8</w:t>
      </w:r>
    </w:p>
    <w:p>
      <w:r>
        <w:t>9 = 7 + 8</w:t>
      </w:r>
    </w:p>
    <w:p>
      <w:r>
        <w:t>10</w:t>
      </w:r>
    </w:p>
    <w:p>
      <w:r>
        <w:t>11</w:t>
      </w:r>
    </w:p>
    <w:p>
      <w:r>
        <w:t>12 = 10 + 11</w:t>
      </w:r>
    </w:p>
    <w:p>
      <w:r>
        <w:t>13</w:t>
      </w:r>
    </w:p>
    <w:p>
      <w:r>
        <w:t>14</w:t>
      </w:r>
    </w:p>
    <w:p>
      <w:r>
        <w:t>15 =13 + 14</w:t>
      </w:r>
    </w:p>
    <w:p>
      <w:r>
        <w:t>TỔNG SỐ</w:t>
      </w:r>
    </w:p>
    <w:p>
      <w:r>
        <w:t>79.836</w:t>
      </w:r>
    </w:p>
    <w:p>
      <w:r>
        <w:t>33.816</w:t>
      </w:r>
    </w:p>
    <w:p>
      <w:r>
        <w:t>34.020</w:t>
      </w:r>
    </w:p>
    <w:p>
      <w:r>
        <w:t>86.164</w:t>
      </w:r>
    </w:p>
    <w:p>
      <w:r>
        <w:t>32.381</w:t>
      </w:r>
    </w:p>
    <w:p>
      <w:r>
        <w:t>53.783</w:t>
      </w:r>
    </w:p>
    <w:p>
      <w:r>
        <w:t>18.042</w:t>
      </w:r>
    </w:p>
    <w:p>
      <w:r>
        <w:t>72.842</w:t>
      </w:r>
    </w:p>
    <w:p>
      <w:r>
        <w:t>90.899</w:t>
      </w:r>
    </w:p>
    <w:p>
      <w:r>
        <w:t>18.057</w:t>
      </w:r>
    </w:p>
    <w:p>
      <w:r>
        <w:t>15.343</w:t>
      </w:r>
    </w:p>
    <w:p>
      <w:r>
        <w:t>33.401</w:t>
      </w:r>
    </w:p>
    <w:p>
      <w:r>
        <w:t>0</w:t>
      </w:r>
    </w:p>
    <w:p>
      <w:r>
        <w:t>57.499</w:t>
      </w:r>
    </w:p>
    <w:p>
      <w:r>
        <w:t>57.499</w:t>
      </w:r>
    </w:p>
    <w:p>
      <w:r>
        <w:t>1</w:t>
      </w:r>
    </w:p>
    <w:p>
      <w:r>
        <w:t>Sở văn hóa và Thể thao</w:t>
      </w:r>
    </w:p>
    <w:p>
      <w:r>
        <w:t>220</w:t>
      </w:r>
    </w:p>
    <w:p>
      <w:r>
        <w:t>92</w:t>
      </w:r>
    </w:p>
    <w:p>
      <w:r>
        <w:t>128</w:t>
      </w:r>
    </w:p>
    <w:p>
      <w:r>
        <w:t>300</w:t>
      </w:r>
    </w:p>
    <w:p>
      <w:r>
        <w:t>142</w:t>
      </w:r>
    </w:p>
    <w:p>
      <w:r>
        <w:t>158</w:t>
      </w:r>
    </w:p>
    <w:p>
      <w:r>
        <w:t>0</w:t>
      </w:r>
    </w:p>
    <w:p>
      <w:r>
        <w:t>285</w:t>
      </w:r>
    </w:p>
    <w:p>
      <w:r>
        <w:t>285</w:t>
      </w:r>
    </w:p>
    <w:p>
      <w:r>
        <w:t>0</w:t>
      </w:r>
    </w:p>
    <w:p>
      <w:r>
        <w:t>133</w:t>
      </w:r>
    </w:p>
    <w:p>
      <w:r>
        <w:t>133</w:t>
      </w:r>
    </w:p>
    <w:p>
      <w:r>
        <w:t>0</w:t>
      </w:r>
    </w:p>
    <w:p>
      <w:r>
        <w:t>152</w:t>
      </w:r>
    </w:p>
    <w:p>
      <w:r>
        <w:t>152</w:t>
      </w:r>
    </w:p>
    <w:p>
      <w:r>
        <w:t>2</w:t>
      </w:r>
    </w:p>
    <w:p>
      <w:r>
        <w:t>Sở Tư pháp</w:t>
      </w:r>
    </w:p>
    <w:p>
      <w:r>
        <w:t>7.100</w:t>
      </w:r>
    </w:p>
    <w:p>
      <w:r>
        <w:t>870</w:t>
      </w:r>
    </w:p>
    <w:p>
      <w:r>
        <w:t>6.230</w:t>
      </w:r>
    </w:p>
    <w:p>
      <w:r>
        <w:t>12.200</w:t>
      </w:r>
    </w:p>
    <w:p>
      <w:r>
        <w:t>1.570</w:t>
      </w:r>
    </w:p>
    <w:p>
      <w:r>
        <w:t>10.630</w:t>
      </w:r>
    </w:p>
    <w:p>
      <w:r>
        <w:t>0</w:t>
      </w:r>
    </w:p>
    <w:p>
      <w:r>
        <w:t>7.250</w:t>
      </w:r>
    </w:p>
    <w:p>
      <w:r>
        <w:t>7.250</w:t>
      </w:r>
    </w:p>
    <w:p>
      <w:r>
        <w:t>0</w:t>
      </w:r>
    </w:p>
    <w:p>
      <w:r>
        <w:t>888</w:t>
      </w:r>
    </w:p>
    <w:p>
      <w:r>
        <w:t>888</w:t>
      </w:r>
    </w:p>
    <w:p>
      <w:r>
        <w:t>0</w:t>
      </w:r>
    </w:p>
    <w:p>
      <w:r>
        <w:t>6.362</w:t>
      </w:r>
    </w:p>
    <w:p>
      <w:r>
        <w:t>6.362</w:t>
      </w:r>
    </w:p>
    <w:p>
      <w:r>
        <w:t>3</w:t>
      </w:r>
    </w:p>
    <w:p>
      <w:r>
        <w:t>Sở Nông nghiệp và Phát triển nông thôn</w:t>
      </w:r>
    </w:p>
    <w:p>
      <w:r>
        <w:t>1.598</w:t>
      </w:r>
    </w:p>
    <w:p>
      <w:r>
        <w:t>211</w:t>
      </w:r>
    </w:p>
    <w:p>
      <w:r>
        <w:t>1.387</w:t>
      </w:r>
    </w:p>
    <w:p>
      <w:r>
        <w:t>1.552</w:t>
      </w:r>
    </w:p>
    <w:p>
      <w:r>
        <w:t>198</w:t>
      </w:r>
    </w:p>
    <w:p>
      <w:r>
        <w:t>1.354</w:t>
      </w:r>
    </w:p>
    <w:p>
      <w:r>
        <w:t>24</w:t>
      </w:r>
    </w:p>
    <w:p>
      <w:r>
        <w:t>1.892</w:t>
      </w:r>
    </w:p>
    <w:p>
      <w:r>
        <w:t>1.916</w:t>
      </w:r>
    </w:p>
    <w:p>
      <w:r>
        <w:t>24</w:t>
      </w:r>
    </w:p>
    <w:p>
      <w:r>
        <w:t>202</w:t>
      </w:r>
    </w:p>
    <w:p>
      <w:r>
        <w:t>227</w:t>
      </w:r>
    </w:p>
    <w:p>
      <w:r>
        <w:t>0</w:t>
      </w:r>
    </w:p>
    <w:p>
      <w:r>
        <w:t>1.690</w:t>
      </w:r>
    </w:p>
    <w:p>
      <w:r>
        <w:t>1.690</w:t>
      </w:r>
    </w:p>
    <w:p>
      <w:r>
        <w:t>4</w:t>
      </w:r>
    </w:p>
    <w:p>
      <w:r>
        <w:t>Sở Khoa học và Công nghệ</w:t>
      </w:r>
    </w:p>
    <w:p>
      <w:r>
        <w:t>190</w:t>
      </w:r>
    </w:p>
    <w:p>
      <w:r>
        <w:t>68</w:t>
      </w:r>
    </w:p>
    <w:p>
      <w:r>
        <w:t>122</w:t>
      </w:r>
    </w:p>
    <w:p>
      <w:r>
        <w:t>165</w:t>
      </w:r>
    </w:p>
    <w:p>
      <w:r>
        <w:t>43</w:t>
      </w:r>
    </w:p>
    <w:p>
      <w:r>
        <w:t>122</w:t>
      </w:r>
    </w:p>
    <w:p>
      <w:r>
        <w:t>0</w:t>
      </w:r>
    </w:p>
    <w:p>
      <w:r>
        <w:t>150</w:t>
      </w:r>
    </w:p>
    <w:p>
      <w:r>
        <w:t>165</w:t>
      </w:r>
    </w:p>
    <w:p>
      <w:r>
        <w:t>15</w:t>
      </w:r>
    </w:p>
    <w:p>
      <w:r>
        <w:t>28</w:t>
      </w:r>
    </w:p>
    <w:p>
      <w:r>
        <w:t>43</w:t>
      </w:r>
    </w:p>
    <w:p>
      <w:r>
        <w:t>0</w:t>
      </w:r>
    </w:p>
    <w:p>
      <w:r>
        <w:t>122</w:t>
      </w:r>
    </w:p>
    <w:p>
      <w:r>
        <w:t>122</w:t>
      </w:r>
    </w:p>
    <w:p>
      <w:r>
        <w:t>5</w:t>
      </w:r>
    </w:p>
    <w:p>
      <w:r>
        <w:t>Sở Thông tin và Truyền thông</w:t>
      </w:r>
    </w:p>
    <w:p>
      <w:r>
        <w:t>47</w:t>
      </w:r>
    </w:p>
    <w:p>
      <w:r>
        <w:t>47</w:t>
      </w:r>
    </w:p>
    <w:p>
      <w:r>
        <w:t>0</w:t>
      </w:r>
    </w:p>
    <w:p>
      <w:r>
        <w:t>24</w:t>
      </w:r>
    </w:p>
    <w:p>
      <w:r>
        <w:t>24</w:t>
      </w:r>
    </w:p>
    <w:p>
      <w:r>
        <w:t>0</w:t>
      </w:r>
    </w:p>
    <w:p>
      <w:r>
        <w:t>25</w:t>
      </w:r>
    </w:p>
    <w:p>
      <w:r>
        <w:t>0</w:t>
      </w:r>
    </w:p>
    <w:p>
      <w:r>
        <w:t>25</w:t>
      </w:r>
    </w:p>
    <w:p>
      <w:r>
        <w:t>25</w:t>
      </w:r>
    </w:p>
    <w:p>
      <w:r>
        <w:t>0</w:t>
      </w:r>
    </w:p>
    <w:p>
      <w:r>
        <w:t>25</w:t>
      </w:r>
    </w:p>
    <w:p>
      <w:r>
        <w:t>0</w:t>
      </w:r>
    </w:p>
    <w:p>
      <w:r>
        <w:t>0</w:t>
      </w:r>
    </w:p>
    <w:p>
      <w:r>
        <w:t>0</w:t>
      </w:r>
    </w:p>
    <w:p>
      <w:r>
        <w:t>6</w:t>
      </w:r>
    </w:p>
    <w:p>
      <w:r>
        <w:t>Sở Lao động Thương binh và Xã hội</w:t>
      </w:r>
    </w:p>
    <w:p>
      <w:r>
        <w:t>1.500</w:t>
      </w:r>
    </w:p>
    <w:p>
      <w:r>
        <w:t>1.500</w:t>
      </w:r>
    </w:p>
    <w:p>
      <w:r>
        <w:t>0</w:t>
      </w:r>
    </w:p>
    <w:p>
      <w:r>
        <w:t>0</w:t>
      </w:r>
    </w:p>
    <w:p>
      <w:r>
        <w:t>0</w:t>
      </w:r>
    </w:p>
    <w:p>
      <w:r>
        <w:t>0</w:t>
      </w:r>
    </w:p>
    <w:p>
      <w:r>
        <w:t>0</w:t>
      </w:r>
    </w:p>
    <w:p>
      <w:r>
        <w:t>0</w:t>
      </w:r>
    </w:p>
    <w:p>
      <w:r>
        <w:t>0</w:t>
      </w:r>
    </w:p>
    <w:p>
      <w:r>
        <w:t>0</w:t>
      </w:r>
    </w:p>
    <w:p>
      <w:r>
        <w:t>0</w:t>
      </w:r>
    </w:p>
    <w:p>
      <w:r>
        <w:t>0</w:t>
      </w:r>
    </w:p>
    <w:p>
      <w:r>
        <w:t>0</w:t>
      </w:r>
    </w:p>
    <w:p>
      <w:r>
        <w:t>0</w:t>
      </w:r>
    </w:p>
    <w:p>
      <w:r>
        <w:t>0</w:t>
      </w:r>
    </w:p>
    <w:p>
      <w:r>
        <w:t>7</w:t>
      </w:r>
    </w:p>
    <w:p>
      <w:r>
        <w:t>Sở Xây dựng (Văn phòng Sở)</w:t>
      </w:r>
    </w:p>
    <w:p>
      <w:r>
        <w:t>1.388</w:t>
      </w:r>
    </w:p>
    <w:p>
      <w:r>
        <w:t>1 388</w:t>
      </w:r>
    </w:p>
    <w:p>
      <w:r>
        <w:t>0</w:t>
      </w:r>
    </w:p>
    <w:p>
      <w:r>
        <w:t>2.818</w:t>
      </w:r>
    </w:p>
    <w:p>
      <w:r>
        <w:t>2.818</w:t>
      </w:r>
    </w:p>
    <w:p>
      <w:r>
        <w:t>0</w:t>
      </w:r>
    </w:p>
    <w:p>
      <w:r>
        <w:t>382</w:t>
      </w:r>
    </w:p>
    <w:p>
      <w:r>
        <w:t>2.578</w:t>
      </w:r>
    </w:p>
    <w:p>
      <w:r>
        <w:t>2.960</w:t>
      </w:r>
    </w:p>
    <w:p>
      <w:r>
        <w:t>382</w:t>
      </w:r>
    </w:p>
    <w:p>
      <w:r>
        <w:t>502</w:t>
      </w:r>
    </w:p>
    <w:p>
      <w:r>
        <w:t>884</w:t>
      </w:r>
    </w:p>
    <w:p>
      <w:r>
        <w:t>0</w:t>
      </w:r>
    </w:p>
    <w:p>
      <w:r>
        <w:t>2.076</w:t>
      </w:r>
    </w:p>
    <w:p>
      <w:r>
        <w:t>2.076</w:t>
      </w:r>
    </w:p>
    <w:p>
      <w:r>
        <w:t>8</w:t>
      </w:r>
    </w:p>
    <w:p>
      <w:r>
        <w:t>Sở Giao thông vận tải</w:t>
      </w:r>
    </w:p>
    <w:p>
      <w:r>
        <w:t>30.819</w:t>
      </w:r>
    </w:p>
    <w:p>
      <w:r>
        <w:t>17989</w:t>
      </w:r>
    </w:p>
    <w:p>
      <w:r>
        <w:t>12.830</w:t>
      </w:r>
    </w:p>
    <w:p>
      <w:r>
        <w:t>30.819</w:t>
      </w:r>
    </w:p>
    <w:p>
      <w:r>
        <w:t>17.989</w:t>
      </w:r>
    </w:p>
    <w:p>
      <w:r>
        <w:t>12.830</w:t>
      </w:r>
    </w:p>
    <w:p>
      <w:r>
        <w:t>15.720</w:t>
      </w:r>
    </w:p>
    <w:p>
      <w:r>
        <w:t>22.533</w:t>
      </w:r>
    </w:p>
    <w:p>
      <w:r>
        <w:t>38.253</w:t>
      </w:r>
    </w:p>
    <w:p>
      <w:r>
        <w:t>15.720</w:t>
      </w:r>
    </w:p>
    <w:p>
      <w:r>
        <w:t>5.236</w:t>
      </w:r>
    </w:p>
    <w:p>
      <w:r>
        <w:t>20.956</w:t>
      </w:r>
    </w:p>
    <w:p>
      <w:r>
        <w:t>0</w:t>
      </w:r>
    </w:p>
    <w:p>
      <w:r>
        <w:t>17.297</w:t>
      </w:r>
    </w:p>
    <w:p>
      <w:r>
        <w:t>17.297</w:t>
      </w:r>
    </w:p>
    <w:p>
      <w:r>
        <w:t>9</w:t>
      </w:r>
    </w:p>
    <w:p>
      <w:r>
        <w:t>Sở Tài nguyên và Môi trường</w:t>
      </w:r>
    </w:p>
    <w:p>
      <w:r>
        <w:t>16.383</w:t>
      </w:r>
    </w:p>
    <w:p>
      <w:r>
        <w:t>7.127</w:t>
      </w:r>
    </w:p>
    <w:p>
      <w:r>
        <w:t>9.256</w:t>
      </w:r>
    </w:p>
    <w:p>
      <w:r>
        <w:t>15.635</w:t>
      </w:r>
    </w:p>
    <w:p>
      <w:r>
        <w:t>4 661</w:t>
      </w:r>
    </w:p>
    <w:p>
      <w:r>
        <w:t>10.974</w:t>
      </w:r>
    </w:p>
    <w:p>
      <w:r>
        <w:t>1.861</w:t>
      </w:r>
    </w:p>
    <w:p>
      <w:r>
        <w:t>15.911</w:t>
      </w:r>
    </w:p>
    <w:p>
      <w:r>
        <w:t>17.772</w:t>
      </w:r>
    </w:p>
    <w:p>
      <w:r>
        <w:t>1.861</w:t>
      </w:r>
    </w:p>
    <w:p>
      <w:r>
        <w:t>5.023</w:t>
      </w:r>
    </w:p>
    <w:p>
      <w:r>
        <w:t>6.884</w:t>
      </w:r>
    </w:p>
    <w:p>
      <w:r>
        <w:t>0</w:t>
      </w:r>
    </w:p>
    <w:p>
      <w:r>
        <w:t>10.888</w:t>
      </w:r>
    </w:p>
    <w:p>
      <w:r>
        <w:t>10.888</w:t>
      </w:r>
    </w:p>
    <w:p>
      <w:r>
        <w:t>10</w:t>
      </w:r>
    </w:p>
    <w:p>
      <w:r>
        <w:t>Sở Công thương</w:t>
      </w:r>
    </w:p>
    <w:p>
      <w:r>
        <w:t>948</w:t>
      </w:r>
    </w:p>
    <w:p>
      <w:r>
        <w:t>265</w:t>
      </w:r>
    </w:p>
    <w:p>
      <w:r>
        <w:t>683</w:t>
      </w:r>
    </w:p>
    <w:p>
      <w:r>
        <w:t>948</w:t>
      </w:r>
    </w:p>
    <w:p>
      <w:r>
        <w:t>690</w:t>
      </w:r>
    </w:p>
    <w:p>
      <w:r>
        <w:t>258</w:t>
      </w:r>
    </w:p>
    <w:p>
      <w:r>
        <w:t>14</w:t>
      </w:r>
    </w:p>
    <w:p>
      <w:r>
        <w:t>934</w:t>
      </w:r>
    </w:p>
    <w:p>
      <w:r>
        <w:t>948</w:t>
      </w:r>
    </w:p>
    <w:p>
      <w:r>
        <w:t>14</w:t>
      </w:r>
    </w:p>
    <w:p>
      <w:r>
        <w:t>676</w:t>
      </w:r>
    </w:p>
    <w:p>
      <w:r>
        <w:t>690</w:t>
      </w:r>
    </w:p>
    <w:p>
      <w:r>
        <w:t>0</w:t>
      </w:r>
    </w:p>
    <w:p>
      <w:r>
        <w:t>258</w:t>
      </w:r>
    </w:p>
    <w:p>
      <w:r>
        <w:t>258</w:t>
      </w:r>
    </w:p>
    <w:p>
      <w:r>
        <w:t>11</w:t>
      </w:r>
    </w:p>
    <w:p>
      <w:r>
        <w:t>Sở Du lịch</w:t>
      </w:r>
    </w:p>
    <w:p>
      <w:r>
        <w:t>157</w:t>
      </w:r>
    </w:p>
    <w:p>
      <w:r>
        <w:t>157</w:t>
      </w:r>
    </w:p>
    <w:p>
      <w:r>
        <w:t>0</w:t>
      </w:r>
    </w:p>
    <w:p>
      <w:r>
        <w:t>147</w:t>
      </w:r>
    </w:p>
    <w:p>
      <w:r>
        <w:t>147</w:t>
      </w:r>
    </w:p>
    <w:p>
      <w:r>
        <w:t>0</w:t>
      </w:r>
    </w:p>
    <w:p>
      <w:r>
        <w:t>15</w:t>
      </w:r>
    </w:p>
    <w:p>
      <w:r>
        <w:t>107</w:t>
      </w:r>
    </w:p>
    <w:p>
      <w:r>
        <w:t>122</w:t>
      </w:r>
    </w:p>
    <w:p>
      <w:r>
        <w:t>15</w:t>
      </w:r>
    </w:p>
    <w:p>
      <w:r>
        <w:t>107</w:t>
      </w:r>
    </w:p>
    <w:p>
      <w:r>
        <w:t>122</w:t>
      </w:r>
    </w:p>
    <w:p>
      <w:r>
        <w:t>0</w:t>
      </w:r>
    </w:p>
    <w:p>
      <w:r>
        <w:t>0</w:t>
      </w:r>
    </w:p>
    <w:p>
      <w:r>
        <w:t>0</w:t>
      </w:r>
    </w:p>
    <w:p>
      <w:r>
        <w:t>12</w:t>
      </w:r>
    </w:p>
    <w:p>
      <w:r>
        <w:t>Sở Y tế</w:t>
      </w:r>
    </w:p>
    <w:p>
      <w:r>
        <w:t>3.410</w:t>
      </w:r>
    </w:p>
    <w:p>
      <w:r>
        <w:t>577</w:t>
      </w:r>
    </w:p>
    <w:p>
      <w:r>
        <w:t>2.833</w:t>
      </w:r>
    </w:p>
    <w:p>
      <w:r>
        <w:t>3.530</w:t>
      </w:r>
    </w:p>
    <w:p>
      <w:r>
        <w:t>583</w:t>
      </w:r>
    </w:p>
    <w:p>
      <w:r>
        <w:t>2.947</w:t>
      </w:r>
    </w:p>
    <w:p>
      <w:r>
        <w:t>0</w:t>
      </w:r>
    </w:p>
    <w:p>
      <w:r>
        <w:t>3.764</w:t>
      </w:r>
    </w:p>
    <w:p>
      <w:r>
        <w:t>3.764</w:t>
      </w:r>
    </w:p>
    <w:p>
      <w:r>
        <w:t>0</w:t>
      </w:r>
    </w:p>
    <w:p>
      <w:r>
        <w:t>592</w:t>
      </w:r>
    </w:p>
    <w:p>
      <w:r>
        <w:t>592</w:t>
      </w:r>
    </w:p>
    <w:p>
      <w:r>
        <w:t>0</w:t>
      </w:r>
    </w:p>
    <w:p>
      <w:r>
        <w:t>3.172</w:t>
      </w:r>
    </w:p>
    <w:p>
      <w:r>
        <w:t>3.172</w:t>
      </w:r>
    </w:p>
    <w:p>
      <w:r>
        <w:t>13</w:t>
      </w:r>
    </w:p>
    <w:p>
      <w:r>
        <w:t>Vườn Quốc gia Cát Bà</w:t>
      </w:r>
    </w:p>
    <w:p>
      <w:r>
        <w:t>12.000</w:t>
      </w:r>
    </w:p>
    <w:p>
      <w:r>
        <w:t>0</w:t>
      </w:r>
    </w:p>
    <w:p>
      <w:r>
        <w:t>0</w:t>
      </w:r>
    </w:p>
    <w:p>
      <w:r>
        <w:t>14.000</w:t>
      </w:r>
    </w:p>
    <w:p>
      <w:r>
        <w:t>0</w:t>
      </w:r>
    </w:p>
    <w:p>
      <w:r>
        <w:t>14.000</w:t>
      </w:r>
    </w:p>
    <w:p>
      <w:r>
        <w:t>0</w:t>
      </w:r>
    </w:p>
    <w:p>
      <w:r>
        <w:t>15.000</w:t>
      </w:r>
    </w:p>
    <w:p>
      <w:r>
        <w:t>15.000</w:t>
      </w:r>
    </w:p>
    <w:p>
      <w:r>
        <w:t>0</w:t>
      </w:r>
    </w:p>
    <w:p>
      <w:r>
        <w:t>0</w:t>
      </w:r>
    </w:p>
    <w:p>
      <w:r>
        <w:t>0</w:t>
      </w:r>
    </w:p>
    <w:p>
      <w:r>
        <w:t>15.000</w:t>
      </w:r>
    </w:p>
    <w:p>
      <w:r>
        <w:t>15.000</w:t>
      </w:r>
    </w:p>
    <w:p>
      <w:r>
        <w:t>14</w:t>
      </w:r>
    </w:p>
    <w:p>
      <w:r>
        <w:t>Ban quản lý Cảng và khu neo đậu tàu Bạch Long Vỹ</w:t>
      </w:r>
    </w:p>
    <w:p>
      <w:r>
        <w:t>100</w:t>
      </w:r>
    </w:p>
    <w:p>
      <w:r>
        <w:t>19</w:t>
      </w:r>
    </w:p>
    <w:p>
      <w:r>
        <w:t>81</w:t>
      </w:r>
    </w:p>
    <w:p>
      <w:r>
        <w:t>50</w:t>
      </w:r>
    </w:p>
    <w:p>
      <w:r>
        <w:t>10</w:t>
      </w:r>
    </w:p>
    <w:p>
      <w:r>
        <w:t>40</w:t>
      </w:r>
    </w:p>
    <w:p>
      <w:r>
        <w:t>1</w:t>
      </w:r>
    </w:p>
    <w:p>
      <w:r>
        <w:t>40</w:t>
      </w:r>
    </w:p>
    <w:p>
      <w:r>
        <w:t>41</w:t>
      </w:r>
    </w:p>
    <w:p>
      <w:r>
        <w:t>1</w:t>
      </w:r>
    </w:p>
    <w:p>
      <w:r>
        <w:t>4</w:t>
      </w:r>
    </w:p>
    <w:p>
      <w:r>
        <w:t>5</w:t>
      </w:r>
    </w:p>
    <w:p>
      <w:r>
        <w:t>0</w:t>
      </w:r>
    </w:p>
    <w:p>
      <w:r>
        <w:t>36</w:t>
      </w:r>
    </w:p>
    <w:p>
      <w:r>
        <w:t>36</w:t>
      </w:r>
    </w:p>
    <w:p>
      <w:r>
        <w:t>15</w:t>
      </w:r>
    </w:p>
    <w:p>
      <w:r>
        <w:t>Ban Quản lý Khu kinh tế</w:t>
      </w:r>
    </w:p>
    <w:p>
      <w:r>
        <w:t>3.976</w:t>
      </w:r>
    </w:p>
    <w:p>
      <w:r>
        <w:t>3.506</w:t>
      </w:r>
    </w:p>
    <w:p>
      <w:r>
        <w:t>470</w:t>
      </w:r>
    </w:p>
    <w:p>
      <w:r>
        <w:t>3.976</w:t>
      </w:r>
    </w:p>
    <w:p>
      <w:r>
        <w:t>3.506</w:t>
      </w:r>
    </w:p>
    <w:p>
      <w:r>
        <w:t>470</w:t>
      </w:r>
    </w:p>
    <w:p>
      <w:r>
        <w:t>0</w:t>
      </w:r>
    </w:p>
    <w:p>
      <w:r>
        <w:t>2.398</w:t>
      </w:r>
    </w:p>
    <w:p>
      <w:r>
        <w:t>2.398</w:t>
      </w:r>
    </w:p>
    <w:p>
      <w:r>
        <w:t>0</w:t>
      </w:r>
    </w:p>
    <w:p>
      <w:r>
        <w:t>1.952</w:t>
      </w:r>
    </w:p>
    <w:p>
      <w:r>
        <w:t>1.952</w:t>
      </w:r>
    </w:p>
    <w:p>
      <w:r>
        <w:t>0</w:t>
      </w:r>
    </w:p>
    <w:p>
      <w:r>
        <w:t>446</w:t>
      </w:r>
    </w:p>
    <w:p>
      <w:r>
        <w:t>446</w:t>
      </w:r>
    </w:p>
    <w:p>
      <w:r>
        <w:t>Biểu số 08</w:t>
      </w:r>
    </w:p>
    <w:p>
      <w:r>
        <w:t>DỰ TOÁN CÁC KHOẢN THU HỌC PHÍ, GIÁ DỊCH VỤ VÀ CÁC KHOẢN THU KHÁC NĂM 2025</w:t>
      </w:r>
    </w:p>
    <w:p>
      <w:r>
        <w:t>(Kèm theo Quyết định số 4668/QĐ-UBND ngày 09 tháng 12 năm 2024 của Ủy ban nhân dân thành phố)</w:t>
      </w:r>
    </w:p>
    <w:p>
      <w:r>
        <w:t>Đơn vị tính: Triệu đồng</w:t>
      </w:r>
    </w:p>
    <w:p>
      <w:r>
        <w:t>Stt</w:t>
      </w:r>
    </w:p>
    <w:p>
      <w:r>
        <w:t>Đơn vị</w:t>
      </w:r>
    </w:p>
    <w:p>
      <w:r>
        <w:t>Năm 2024</w:t>
      </w:r>
    </w:p>
    <w:p>
      <w:r>
        <w:t>Năm 2025</w:t>
      </w:r>
    </w:p>
    <w:p>
      <w:r>
        <w:t>Ghi chú</w:t>
      </w:r>
    </w:p>
    <w:p>
      <w:r>
        <w:t>Dự toán</w:t>
      </w:r>
    </w:p>
    <w:p>
      <w:r>
        <w:t>Ước thực hiện</w:t>
      </w:r>
    </w:p>
    <w:p>
      <w:r>
        <w:t>TỔNG SỐ</w:t>
      </w:r>
    </w:p>
    <w:p>
      <w:r>
        <w:t>3.783.091</w:t>
      </w:r>
    </w:p>
    <w:p>
      <w:r>
        <w:t>4.015.245</w:t>
      </w:r>
    </w:p>
    <w:p>
      <w:r>
        <w:t>4.246.839</w:t>
      </w:r>
    </w:p>
    <w:p>
      <w:r>
        <w:t>1</w:t>
      </w:r>
    </w:p>
    <w:p>
      <w:r>
        <w:t>Khối đơn vị trực thuộc Sở Văn hóa và Thể thao</w:t>
      </w:r>
    </w:p>
    <w:p>
      <w:r>
        <w:t>9.855</w:t>
      </w:r>
    </w:p>
    <w:p>
      <w:r>
        <w:t>10.782</w:t>
      </w:r>
    </w:p>
    <w:p>
      <w:r>
        <w:t>12.714</w:t>
      </w:r>
    </w:p>
    <w:p>
      <w:r>
        <w:t>2</w:t>
      </w:r>
    </w:p>
    <w:p>
      <w:r>
        <w:t>Khối đơn vị trực thuộc Sở Nông nghiệp và Phát triển nông thôn</w:t>
      </w:r>
    </w:p>
    <w:p>
      <w:r>
        <w:t>8.177</w:t>
      </w:r>
    </w:p>
    <w:p>
      <w:r>
        <w:t>3.790</w:t>
      </w:r>
    </w:p>
    <w:p>
      <w:r>
        <w:t>4.512</w:t>
      </w:r>
    </w:p>
    <w:p>
      <w:r>
        <w:t>3</w:t>
      </w:r>
    </w:p>
    <w:p>
      <w:r>
        <w:t>Khối đơn vị trực thuộc Sở Lao động Thương binh và Xã hội</w:t>
      </w:r>
    </w:p>
    <w:p>
      <w:r>
        <w:t>9.998</w:t>
      </w:r>
    </w:p>
    <w:p>
      <w:r>
        <w:t>8.573</w:t>
      </w:r>
    </w:p>
    <w:p>
      <w:r>
        <w:t>8.525</w:t>
      </w:r>
    </w:p>
    <w:p>
      <w:r>
        <w:t>4</w:t>
      </w:r>
    </w:p>
    <w:p>
      <w:r>
        <w:t>Khối đơn vị trực thuộc Sở Giáo dục và đào tạo</w:t>
      </w:r>
    </w:p>
    <w:p>
      <w:r>
        <w:t>50.323</w:t>
      </w:r>
    </w:p>
    <w:p>
      <w:r>
        <w:t>50.323</w:t>
      </w:r>
    </w:p>
    <w:p>
      <w:r>
        <w:t>54.209</w:t>
      </w:r>
    </w:p>
    <w:p>
      <w:r>
        <w:t>5</w:t>
      </w:r>
    </w:p>
    <w:p>
      <w:r>
        <w:t>Khối đơn vị trực thuộc Sở Xây Dựng</w:t>
      </w:r>
    </w:p>
    <w:p>
      <w:r>
        <w:t>111.752</w:t>
      </w:r>
    </w:p>
    <w:p>
      <w:r>
        <w:t>103.282</w:t>
      </w:r>
    </w:p>
    <w:p>
      <w:r>
        <w:t>55.996</w:t>
      </w:r>
    </w:p>
    <w:p>
      <w:r>
        <w:t>6</w:t>
      </w:r>
    </w:p>
    <w:p>
      <w:r>
        <w:t>Khối đơn vị trực thuộc Sở Tài nguyên và Môi trường</w:t>
      </w:r>
    </w:p>
    <w:p>
      <w:r>
        <w:t>60.826</w:t>
      </w:r>
    </w:p>
    <w:p>
      <w:r>
        <w:t>42.230</w:t>
      </w:r>
    </w:p>
    <w:p>
      <w:r>
        <w:t>64.801</w:t>
      </w:r>
    </w:p>
    <w:p>
      <w:r>
        <w:t>7</w:t>
      </w:r>
    </w:p>
    <w:p>
      <w:r>
        <w:t>Khối đơn vị trực thuộc Thành Đoàn</w:t>
      </w:r>
    </w:p>
    <w:p>
      <w:r>
        <w:t>2.698</w:t>
      </w:r>
    </w:p>
    <w:p>
      <w:r>
        <w:t>3.020</w:t>
      </w:r>
    </w:p>
    <w:p>
      <w:r>
        <w:t>3.298</w:t>
      </w:r>
    </w:p>
    <w:p>
      <w:r>
        <w:t>8</w:t>
      </w:r>
    </w:p>
    <w:p>
      <w:r>
        <w:t>Khối đơn vị trực thuộc Sở Công thương</w:t>
      </w:r>
    </w:p>
    <w:p>
      <w:r>
        <w:t>125</w:t>
      </w:r>
    </w:p>
    <w:p>
      <w:r>
        <w:t>125</w:t>
      </w:r>
    </w:p>
    <w:p>
      <w:r>
        <w:t>0</w:t>
      </w:r>
    </w:p>
    <w:p>
      <w:r>
        <w:t>9</w:t>
      </w:r>
    </w:p>
    <w:p>
      <w:r>
        <w:t>Sở Khoa học và Công nghệ</w:t>
      </w:r>
    </w:p>
    <w:p>
      <w:r>
        <w:t>43.104</w:t>
      </w:r>
    </w:p>
    <w:p>
      <w:r>
        <w:t>29.698</w:t>
      </w:r>
    </w:p>
    <w:p>
      <w:r>
        <w:t>42.200</w:t>
      </w:r>
    </w:p>
    <w:p>
      <w:r>
        <w:t>10</w:t>
      </w:r>
    </w:p>
    <w:p>
      <w:r>
        <w:t>Trung tâm Hội nghị và Nhà khách thành phố</w:t>
      </w:r>
    </w:p>
    <w:p>
      <w:r>
        <w:t>10.000</w:t>
      </w:r>
    </w:p>
    <w:p>
      <w:r>
        <w:t>10.000</w:t>
      </w:r>
    </w:p>
    <w:p>
      <w:r>
        <w:t>10.000</w:t>
      </w:r>
    </w:p>
    <w:p>
      <w:r>
        <w:t>Dự kiến 2025 chuyển giao sang TT HC Bắc Sông Cấm, có thể ảnh hưởng đến nguồn thu này</w:t>
      </w:r>
    </w:p>
    <w:p>
      <w:r>
        <w:t>11</w:t>
      </w:r>
    </w:p>
    <w:p>
      <w:r>
        <w:t>Cổng Thông tin điện tử thành phố</w:t>
      </w:r>
    </w:p>
    <w:p>
      <w:r>
        <w:t>100</w:t>
      </w:r>
    </w:p>
    <w:p>
      <w:r>
        <w:t>100</w:t>
      </w:r>
    </w:p>
    <w:p>
      <w:r>
        <w:t>100</w:t>
      </w:r>
    </w:p>
    <w:p>
      <w:r>
        <w:t>12</w:t>
      </w:r>
    </w:p>
    <w:p>
      <w:r>
        <w:t>Sở Thông tin và truyền thông</w:t>
      </w:r>
    </w:p>
    <w:p>
      <w:r>
        <w:t>800</w:t>
      </w:r>
    </w:p>
    <w:p>
      <w:r>
        <w:t>800</w:t>
      </w:r>
    </w:p>
    <w:p>
      <w:r>
        <w:t>900</w:t>
      </w:r>
    </w:p>
    <w:p>
      <w:r>
        <w:t>13</w:t>
      </w:r>
    </w:p>
    <w:p>
      <w:r>
        <w:t>Sở Y tế</w:t>
      </w:r>
    </w:p>
    <w:p>
      <w:r>
        <w:t>3.150.233</w:t>
      </w:r>
    </w:p>
    <w:p>
      <w:r>
        <w:t>3.439.697</w:t>
      </w:r>
    </w:p>
    <w:p>
      <w:r>
        <w:t>3.661.397</w:t>
      </w:r>
    </w:p>
    <w:p>
      <w:r>
        <w:t>14</w:t>
      </w:r>
    </w:p>
    <w:p>
      <w:r>
        <w:t>Sự nghiệp Đào tạo</w:t>
      </w:r>
    </w:p>
    <w:p>
      <w:r>
        <w:t>214.700</w:t>
      </w:r>
    </w:p>
    <w:p>
      <w:r>
        <w:t>205.465</w:t>
      </w:r>
    </w:p>
    <w:p>
      <w:r>
        <w:t>215.628</w:t>
      </w:r>
    </w:p>
    <w:p>
      <w:r>
        <w:t>Chưa bao gồm số liệu thu cấp bù đối tượng miễn, giảm học phí.</w:t>
      </w:r>
    </w:p>
    <w:p>
      <w:r>
        <w:t>15</w:t>
      </w:r>
    </w:p>
    <w:p>
      <w:r>
        <w:t>Đài phát thanh và Truyền hình Hải Phòng</w:t>
      </w:r>
    </w:p>
    <w:p>
      <w:r>
        <w:t>110.000</w:t>
      </w:r>
    </w:p>
    <w:p>
      <w:r>
        <w:t>107.000</w:t>
      </w:r>
    </w:p>
    <w:p>
      <w:r>
        <w:t>112.100</w:t>
      </w:r>
    </w:p>
    <w:p>
      <w:r>
        <w:t>16</w:t>
      </w:r>
    </w:p>
    <w:p>
      <w:r>
        <w:t>Ban quản lý Cảng và khu neo đậu tàu Bạch Long Vỹ</w:t>
      </w:r>
    </w:p>
    <w:p>
      <w:r>
        <w:t>400</w:t>
      </w:r>
    </w:p>
    <w:p>
      <w:r>
        <w:t>360</w:t>
      </w:r>
    </w:p>
    <w:p>
      <w:r>
        <w:t>459</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