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466/QĐ-QLD năm 2023 về Danh mục 259 thuốc sản xuất trong nước được cấp giấy đăng ký lưu hành tại Việt Nam - Đợt 185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466/QĐ-QLD</w:t>
      </w:r>
    </w:p>
    <w:p>
      <w:r>
        <w:t>Hà Nội, ngày 03 tháng 07 năm 2023</w:t>
      </w:r>
    </w:p>
    <w:p>
      <w:r>
        <w:t>QUYẾT ĐỊNH</w:t>
      </w:r>
    </w:p>
    <w:p>
      <w:r>
        <w:t>VỀ VIỆC BAN HÀNH DANH MỤC 259 THUỐC SẢN XUẤT TRONG NƯỚC ĐƯỢC CẤP GIẤY ĐĂNG KÝ LƯU HÀNH TẠI VIỆT NAM - ĐỢT 185</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259 thuốc sản xuất trong nước được cấp giấy đăng ký lưu hành tại Việt Nam - Đợt 185, cụ thể:</w:t>
      </w:r>
    </w:p>
    <w:p>
      <w:r>
        <w:t>1. Danh mục 238 thuốc sản xuất trong nước được cấp giấy đăng ký lưu hành tại Việt Nam hiệu lực 05 năm  (Phụ lục I kèm theo).</w:t>
      </w:r>
    </w:p>
    <w:p>
      <w:r>
        <w:t>2. Danh mục 21 thuốc sản xuất trong nước được cấp giấy đăng ký lưu hành tại Việt Nam hiệu lực 03 năm  (Phụ lục 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ban hành kèm theo Quyết định này có chứa dược chất thuộc nhóm sartan.</w:t>
      </w:r>
    </w:p>
    <w:p>
      <w:r>
        <w:t>5.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8.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 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P.PCTTra, P.QLGT; Website;</w:t>
      </w:r>
    </w:p>
    <w:p>
      <w:r>
        <w:t>- Lưu: VT, ĐK (T) (02b).</w:t>
      </w:r>
    </w:p>
    <w:p>
      <w:r>
        <w:t>CỤC TRƯỞNG</w:t>
      </w:r>
    </w:p>
    <w:p>
      <w:r>
        <w:t>Vũ Tuấn Cường</w:t>
      </w:r>
    </w:p>
    <w:p>
      <w:r>
        <w:t>PHỤ LỤC I</w:t>
      </w:r>
    </w:p>
    <w:p>
      <w:r>
        <w:t>DANH MỤC 238 THUỐC SẢN XUẤT TRONG NƯỚC ĐƯỢC CẤP GIẤY ĐĂNG KÝ LƯU HÀNH TẠI VIỆT NAM HIỆU LỰC 05 NĂM - ĐỢT 185</w:t>
      </w:r>
    </w:p>
    <w:p>
      <w:r>
        <w:t>(Kèm theo Quyết định số: 46/QĐ-QLD ngày 03 tháng 07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 Trang thiết bị y tế Bình Định (BIDIPHAR)  (Địa chỉ: 498 Nguyễn Thái Học - Phường Quang Trung - Tp. Quy Nhơn - Tỉnh Bình Định,Việt Nam)</w:t>
      </w:r>
    </w:p>
    <w:p>
      <w:r>
        <w:t>1 .1. Cơ sở sản xuất: Công ty Cổ phần Dược - Trang thiết bị y tế Bình Định (BIDIPHAR)  (Địa chỉ: 498 Nguyễn Thái Học - Phường Quang Trung - Tp. Quy Nhơn - Tỉnh Bình Định, Việt Nam)</w:t>
      </w:r>
    </w:p>
    <w:p>
      <w:r>
        <w:t>1</w:t>
      </w:r>
    </w:p>
    <w:p>
      <w:r>
        <w:t>Bidexivon 200</w:t>
      </w:r>
    </w:p>
    <w:p>
      <w:r>
        <w:t>Dexibuprofen 200mg</w:t>
      </w:r>
    </w:p>
    <w:p>
      <w:r>
        <w:t>Viên nén bao phim</w:t>
      </w:r>
    </w:p>
    <w:p>
      <w:r>
        <w:t>Hộp 03 vỉ x 10 viên; Hộp 10 vỉ x 10 viên</w:t>
      </w:r>
    </w:p>
    <w:p>
      <w:r>
        <w:t>NSX</w:t>
      </w:r>
    </w:p>
    <w:p>
      <w:r>
        <w:t>24</w:t>
      </w:r>
    </w:p>
    <w:p>
      <w:r>
        <w:t>893110144723</w:t>
      </w:r>
    </w:p>
    <w:p>
      <w:r>
        <w:t>2</w:t>
      </w:r>
    </w:p>
    <w:p>
      <w:r>
        <w:t>Biditonin 100</w:t>
      </w:r>
    </w:p>
    <w:p>
      <w:r>
        <w:t>Calcitonin salmon 100IU/ml</w:t>
      </w:r>
    </w:p>
    <w:p>
      <w:r>
        <w:t>Dung dịch tiêm</w:t>
      </w:r>
    </w:p>
    <w:p>
      <w:r>
        <w:t>Hộp 5 ống x 1ml; Hộp 10 ống x 1ml</w:t>
      </w:r>
    </w:p>
    <w:p>
      <w:r>
        <w:t>USP hiện hành</w:t>
      </w:r>
    </w:p>
    <w:p>
      <w:r>
        <w:t>36</w:t>
      </w:r>
    </w:p>
    <w:p>
      <w:r>
        <w:t>893110144823</w:t>
      </w:r>
    </w:p>
    <w:p>
      <w:r>
        <w:t>3</w:t>
      </w:r>
    </w:p>
    <w:p>
      <w:r>
        <w:t>Biditonin 50</w:t>
      </w:r>
    </w:p>
    <w:p>
      <w:r>
        <w:t>Calcitonin salmon 50IU/ml</w:t>
      </w:r>
    </w:p>
    <w:p>
      <w:r>
        <w:t>Dung dịch tiêm</w:t>
      </w:r>
    </w:p>
    <w:p>
      <w:r>
        <w:t>Hộp 5 ống x 1ml; Hộp 10 ống x 1ml</w:t>
      </w:r>
    </w:p>
    <w:p>
      <w:r>
        <w:t>USP hiện hành</w:t>
      </w:r>
    </w:p>
    <w:p>
      <w:r>
        <w:t>36</w:t>
      </w:r>
    </w:p>
    <w:p>
      <w:r>
        <w:t>893110144923</w:t>
      </w:r>
    </w:p>
    <w:p>
      <w:r>
        <w:t>4</w:t>
      </w:r>
    </w:p>
    <w:p>
      <w:r>
        <w:t>Bifamodin 20mg/2ml</w:t>
      </w:r>
    </w:p>
    <w:p>
      <w:r>
        <w:t>Famotidin 20mg/2ml</w:t>
      </w:r>
    </w:p>
    <w:p>
      <w:r>
        <w:t>Dung dịch tiêm</w:t>
      </w:r>
    </w:p>
    <w:p>
      <w:r>
        <w:t>Hộp 10 ống; Hộp 20 ống; Hộp 50 ống x 2ml</w:t>
      </w:r>
    </w:p>
    <w:p>
      <w:r>
        <w:t>USP hiện hành</w:t>
      </w:r>
    </w:p>
    <w:p>
      <w:r>
        <w:t>24</w:t>
      </w:r>
    </w:p>
    <w:p>
      <w:r>
        <w:t>893110145023</w:t>
      </w:r>
    </w:p>
    <w:p>
      <w:r>
        <w:t>5</w:t>
      </w:r>
    </w:p>
    <w:p>
      <w:r>
        <w:t>Bifudin</w:t>
      </w:r>
    </w:p>
    <w:p>
      <w:r>
        <w:t>Fusidic acid 20mg/1g</w:t>
      </w:r>
    </w:p>
    <w:p>
      <w:r>
        <w:t>Kem</w:t>
      </w:r>
    </w:p>
    <w:p>
      <w:r>
        <w:t>Hộp 1 tuýp 5g; Hộp 1 tuýp 15g</w:t>
      </w:r>
    </w:p>
    <w:p>
      <w:r>
        <w:t>NSX</w:t>
      </w:r>
    </w:p>
    <w:p>
      <w:r>
        <w:t>36</w:t>
      </w:r>
    </w:p>
    <w:p>
      <w:r>
        <w:t>893110145123</w:t>
      </w:r>
    </w:p>
    <w:p>
      <w:r>
        <w:t>6</w:t>
      </w:r>
    </w:p>
    <w:p>
      <w:r>
        <w:t>Biragan 10mg/ml</w:t>
      </w:r>
    </w:p>
    <w:p>
      <w:r>
        <w:t>Paracetamol 10mg/1ml</w:t>
      </w:r>
    </w:p>
    <w:p>
      <w:r>
        <w:t>Dung dịch tiêm truyền</w:t>
      </w:r>
    </w:p>
    <w:p>
      <w:r>
        <w:t>Chai 50 ml; Chai 75 ml; Chai 100 ml;</w:t>
      </w:r>
    </w:p>
    <w:p>
      <w:r>
        <w:t>Hộp 1 chai x 50 ml; Hộp 1 chai x 75 ml; Hộp 1 chai x 100 ml</w:t>
      </w:r>
    </w:p>
    <w:p>
      <w:r>
        <w:t>NSX</w:t>
      </w:r>
    </w:p>
    <w:p>
      <w:r>
        <w:t>24</w:t>
      </w:r>
    </w:p>
    <w:p>
      <w:r>
        <w:t>893110145223</w:t>
      </w:r>
    </w:p>
    <w:p>
      <w:r>
        <w:t>2. Cơ sở đăng ký: Công ty TNHH Hasan - Dermapharm  (Địa chỉ: Đường số 2, KCN Đồng An, phường Bình Hòa, thành phố Thuận An, tỉnh Bình Dương, Việt Nam)</w:t>
      </w:r>
    </w:p>
    <w:p>
      <w:r>
        <w:t>2.1. Cơ sở sản xuất: Công ty TNHH Hasan - Dermapharm  (Địa chỉ: Đường số 2, KCN Đồng An, phường Bình Hòa, thành phố Thuận An, tỉnh Bình Dương, Việt Nam)</w:t>
      </w:r>
    </w:p>
    <w:p>
      <w:r>
        <w:t>7</w:t>
      </w:r>
    </w:p>
    <w:p>
      <w:r>
        <w:t>Ketosan</w:t>
      </w:r>
    </w:p>
    <w:p>
      <w:r>
        <w:t>Ketotifen (dưới dạng ketotifen fumarat) 1mg</w:t>
      </w:r>
    </w:p>
    <w:p>
      <w:r>
        <w:t>Viên nén</w:t>
      </w:r>
    </w:p>
    <w:p>
      <w:r>
        <w:t>Hộp 3 vỉ x 10 viên, Hộp 10 vỉ x 10 viên</w:t>
      </w:r>
    </w:p>
    <w:p>
      <w:r>
        <w:t>NSX</w:t>
      </w:r>
    </w:p>
    <w:p>
      <w:r>
        <w:t>36</w:t>
      </w:r>
    </w:p>
    <w:p>
      <w:r>
        <w:t>893110145323</w:t>
      </w:r>
    </w:p>
    <w:p>
      <w:r>
        <w:t>8</w:t>
      </w:r>
    </w:p>
    <w:p>
      <w:r>
        <w:t>Maosenbo 125</w:t>
      </w:r>
    </w:p>
    <w:p>
      <w:r>
        <w:t>Bosentan (dưới dạng bosentan monohydrat) 125mg</w:t>
      </w:r>
    </w:p>
    <w:p>
      <w:r>
        <w:t>Viên nén bao phim</w:t>
      </w:r>
    </w:p>
    <w:p>
      <w:r>
        <w:t>Hộp 01 vỉ x 10 viên; Hộp 03 vỉ x 10 viên; Hộp 10 vỉ x 10 viên</w:t>
      </w:r>
    </w:p>
    <w:p>
      <w:r>
        <w:t>NSX</w:t>
      </w:r>
    </w:p>
    <w:p>
      <w:r>
        <w:t>36</w:t>
      </w:r>
    </w:p>
    <w:p>
      <w:r>
        <w:t>893110145423</w:t>
      </w:r>
    </w:p>
    <w:p>
      <w:r>
        <w:t>9</w:t>
      </w:r>
    </w:p>
    <w:p>
      <w:r>
        <w:t>Plahasan</w:t>
      </w:r>
    </w:p>
    <w:p>
      <w:r>
        <w:t>Clopidogrel (dưới dạng clopidogrel bisulfat) 75mg</w:t>
      </w:r>
    </w:p>
    <w:p>
      <w:r>
        <w:t>Viên nén bao phim</w:t>
      </w:r>
    </w:p>
    <w:p>
      <w:r>
        <w:t>Hộp 01 vỉ x 10 viên; Hộp 03 vỉ x 10 viên; Hộp 05 vỉ x 10 viên; Hộp 10 vỉ x 10 viên</w:t>
      </w:r>
    </w:p>
    <w:p>
      <w:r>
        <w:t>NSX</w:t>
      </w:r>
    </w:p>
    <w:p>
      <w:r>
        <w:t>36</w:t>
      </w:r>
    </w:p>
    <w:p>
      <w:r>
        <w:t>893110145523</w:t>
      </w:r>
    </w:p>
    <w:p>
      <w:r>
        <w:t>3. Cơ sở đăng ký: Công ty Cổ phần Dược Phẩm Imexpharm  (Địa chỉ: Số 04, Đường 30/4, Phường 1, TP.Cao Lãnh, Tỉnh Đồng Tháp, Việt Nam)</w:t>
      </w:r>
    </w:p>
    <w:p>
      <w:r>
        <w:t>3.1.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10</w:t>
      </w:r>
    </w:p>
    <w:p>
      <w:r>
        <w:t>Cefditoren 200 mg</w:t>
      </w:r>
    </w:p>
    <w:p>
      <w:r>
        <w:t>Cefditoren (dưới dạng cefditoren pivoxil) 200mg</w:t>
      </w:r>
    </w:p>
    <w:p>
      <w:r>
        <w:t>Viên nén bao phim</w:t>
      </w:r>
    </w:p>
    <w:p>
      <w:r>
        <w:t>Hộp 1 vỉ x 10 viên; Hộp 2 vỉ x 10 viên,</w:t>
      </w:r>
    </w:p>
    <w:p>
      <w:r>
        <w:t>JP hiện hành</w:t>
      </w:r>
    </w:p>
    <w:p>
      <w:r>
        <w:t>24</w:t>
      </w:r>
    </w:p>
    <w:p>
      <w:r>
        <w:t>893110145623</w:t>
      </w:r>
    </w:p>
    <w:p>
      <w:r>
        <w:t>11</w:t>
      </w:r>
    </w:p>
    <w:p>
      <w:r>
        <w:t>Cefditoren 400 mg</w:t>
      </w:r>
    </w:p>
    <w:p>
      <w:r>
        <w:t>Cefditoren (dưới dạng cefditoren pivoxil) 400mg</w:t>
      </w:r>
    </w:p>
    <w:p>
      <w:r>
        <w:t>Viên nén bao phim</w:t>
      </w:r>
    </w:p>
    <w:p>
      <w:r>
        <w:t>Hộp 1 vỉ x 10 viên; Hộp 2 vỉ x 10 viên</w:t>
      </w:r>
    </w:p>
    <w:p>
      <w:r>
        <w:t>JP hiện hành</w:t>
      </w:r>
    </w:p>
    <w:p>
      <w:r>
        <w:t>24</w:t>
      </w:r>
    </w:p>
    <w:p>
      <w:r>
        <w:t>893110145723</w:t>
      </w:r>
    </w:p>
    <w:p>
      <w:r>
        <w:t>12</w:t>
      </w:r>
    </w:p>
    <w:p>
      <w:r>
        <w:t>Cefepime 1 g</w:t>
      </w:r>
    </w:p>
    <w:p>
      <w:r>
        <w:t>Cefepim (Dưới dạng hỗn hợp bột vô khuẩn gồm cefepim hydroclorid và arginin) 1g</w:t>
      </w:r>
    </w:p>
    <w:p>
      <w:r>
        <w:t>Thuốc bột pha tiêm</w:t>
      </w:r>
    </w:p>
    <w:p>
      <w:r>
        <w:t>Hộp 1 Lọ x 1g; Hộp 10 Lọ x 1g</w:t>
      </w:r>
    </w:p>
    <w:p>
      <w:r>
        <w:t>USP hiện hành</w:t>
      </w:r>
    </w:p>
    <w:p>
      <w:r>
        <w:t>24</w:t>
      </w:r>
    </w:p>
    <w:p>
      <w:r>
        <w:t>893110145823</w:t>
      </w:r>
    </w:p>
    <w:p>
      <w:r>
        <w:t>13</w:t>
      </w:r>
    </w:p>
    <w:p>
      <w:r>
        <w:t>Cefepime 2 g</w:t>
      </w:r>
    </w:p>
    <w:p>
      <w:r>
        <w:t>Cefepim (Dưới dạng hỗn hợp bột vô khuẩn gồm cefepim hydroclorid và arginin) 2g</w:t>
      </w:r>
    </w:p>
    <w:p>
      <w:r>
        <w:t>Thuốc bột pha tiêm</w:t>
      </w:r>
    </w:p>
    <w:p>
      <w:r>
        <w:t>Hộp 1 Lọ x 2g; Hộp 10 Lọ x 2g</w:t>
      </w:r>
    </w:p>
    <w:p>
      <w:r>
        <w:t>USP hiện hành</w:t>
      </w:r>
    </w:p>
    <w:p>
      <w:r>
        <w:t>24</w:t>
      </w:r>
    </w:p>
    <w:p>
      <w:r>
        <w:t>893110145923</w:t>
      </w:r>
    </w:p>
    <w:p>
      <w:r>
        <w:t>14</w:t>
      </w:r>
    </w:p>
    <w:p>
      <w:r>
        <w:t>Cefotiam 0,5 g</w:t>
      </w:r>
    </w:p>
    <w:p>
      <w:r>
        <w:t>Cefotiam (dưới dạng hỗn hợp cefotiam hydroclorid và natri carbonat) 0,5g</w:t>
      </w:r>
    </w:p>
    <w:p>
      <w:r>
        <w:t>Thuốc bột pha tiêm</w:t>
      </w:r>
    </w:p>
    <w:p>
      <w:r>
        <w:t>Hộp 1 Lọ x 0,5g; Hộp 10 Lọ x 0,5g</w:t>
      </w:r>
    </w:p>
    <w:p>
      <w:r>
        <w:t>JP hiện hành</w:t>
      </w:r>
    </w:p>
    <w:p>
      <w:r>
        <w:t>24</w:t>
      </w:r>
    </w:p>
    <w:p>
      <w:r>
        <w:t>893110146023</w:t>
      </w:r>
    </w:p>
    <w:p>
      <w:r>
        <w:t>15</w:t>
      </w:r>
    </w:p>
    <w:p>
      <w:r>
        <w:t>Cefotiam 1 g</w:t>
      </w:r>
    </w:p>
    <w:p>
      <w:r>
        <w:t>Cefotiam (dưới dạng hỗn hợp cefotiam hydroclorid và natri carbonat) 1g</w:t>
      </w:r>
    </w:p>
    <w:p>
      <w:r>
        <w:t>Thuốc bột pha tiêm</w:t>
      </w:r>
    </w:p>
    <w:p>
      <w:r>
        <w:t>Hộp 01 Lọ x 1g; Hộp 10 Lọ x 1g</w:t>
      </w:r>
    </w:p>
    <w:p>
      <w:r>
        <w:t>JP hiện hành</w:t>
      </w:r>
    </w:p>
    <w:p>
      <w:r>
        <w:t>24</w:t>
      </w:r>
    </w:p>
    <w:p>
      <w:r>
        <w:t>893110146123</w:t>
      </w:r>
    </w:p>
    <w:p>
      <w:r>
        <w:t>16</w:t>
      </w:r>
    </w:p>
    <w:p>
      <w:r>
        <w:t>Imexime 200</w:t>
      </w:r>
    </w:p>
    <w:p>
      <w:r>
        <w:t>Cefixim (dưới dạng cefixim trihydrat) 200mg</w:t>
      </w:r>
    </w:p>
    <w:p>
      <w:r>
        <w:t>Thuốc bột pha hỗn dịch uống</w:t>
      </w:r>
    </w:p>
    <w:p>
      <w:r>
        <w:t>Hộp 12 Gói x 2,1 gam, Gói giấy nhôm</w:t>
      </w:r>
    </w:p>
    <w:p>
      <w:r>
        <w:t>USP hiện hành</w:t>
      </w:r>
    </w:p>
    <w:p>
      <w:r>
        <w:t>24</w:t>
      </w:r>
    </w:p>
    <w:p>
      <w:r>
        <w:t>893110146223</w:t>
      </w:r>
    </w:p>
    <w:p>
      <w:r>
        <w:t>17</w:t>
      </w:r>
    </w:p>
    <w:p>
      <w:r>
        <w:t>Imexime 400</w:t>
      </w:r>
    </w:p>
    <w:p>
      <w:r>
        <w:t>Cefixim (dưới dạng cefixim trihydrat) 400mg</w:t>
      </w:r>
    </w:p>
    <w:p>
      <w:r>
        <w:t>Viên nén bao phim</w:t>
      </w:r>
    </w:p>
    <w:p>
      <w:r>
        <w:t>Hộp 01 vỉ x 10 Viên; Hộp 03 vỉ x 10 Viên; Hộp 10 vỉ x 10 viên</w:t>
      </w:r>
    </w:p>
    <w:p>
      <w:r>
        <w:t>USP hiện hành</w:t>
      </w:r>
    </w:p>
    <w:p>
      <w:r>
        <w:t>24</w:t>
      </w:r>
    </w:p>
    <w:p>
      <w:r>
        <w:t>893110146323</w:t>
      </w:r>
    </w:p>
    <w:p>
      <w:r>
        <w:t>18</w:t>
      </w:r>
    </w:p>
    <w:p>
      <w:r>
        <w:t>Oxacillin IMP 0,5 g</w:t>
      </w:r>
    </w:p>
    <w:p>
      <w:r>
        <w:t>Oxacilin (dưới dạng buffered oxacilin natri vô khuẩn) 0,5gam</w:t>
      </w:r>
    </w:p>
    <w:p>
      <w:r>
        <w:t>Thuốc bột pha tiêm</w:t>
      </w:r>
    </w:p>
    <w:p>
      <w:r>
        <w:t>Hộp 1 Lọ; Hộp 10 Lọ</w:t>
      </w:r>
    </w:p>
    <w:p>
      <w:r>
        <w:t>USP hiện hành</w:t>
      </w:r>
    </w:p>
    <w:p>
      <w:r>
        <w:t>24</w:t>
      </w:r>
    </w:p>
    <w:p>
      <w:r>
        <w:t>893110146423</w:t>
      </w:r>
    </w:p>
    <w:p>
      <w:r>
        <w:t>19</w:t>
      </w:r>
    </w:p>
    <w:p>
      <w:r>
        <w:t>Zianitor</w:t>
      </w:r>
    </w:p>
    <w:p>
      <w:r>
        <w:t>Cefditoren (dưới dạng cefditoren pivoxil) 50mg</w:t>
      </w:r>
    </w:p>
    <w:p>
      <w:r>
        <w:t>Thuốc cốm pha hỗn dịch uống</w:t>
      </w:r>
    </w:p>
    <w:p>
      <w:r>
        <w:t>Hộp 1 Túi x 12 Gói x 1 gam; Hộp 2 Túi x 12 Gói x 1 gam</w:t>
      </w:r>
    </w:p>
    <w:p>
      <w:r>
        <w:t>JP hiện hành</w:t>
      </w:r>
    </w:p>
    <w:p>
      <w:r>
        <w:t>24</w:t>
      </w:r>
    </w:p>
    <w:p>
      <w:r>
        <w:t>893110146523</w:t>
      </w:r>
    </w:p>
    <w:p>
      <w:r>
        <w:t>3.2. Cơ sở sản xuất: Chi nhánh CÔNG TY CPDP IMEXPHARM - Nhà máy Công nghệ cao Bình Dương  (Địa chỉ: Số 21, đường số 4, khu công nghiệp Việt Nam - Singapore II, phường Hòa Phú, TP. Thủ Dầu Một,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20</w:t>
      </w:r>
    </w:p>
    <w:p>
      <w:r>
        <w:t>Vancomycin IMP 500 mg</w:t>
      </w:r>
    </w:p>
    <w:p>
      <w:r>
        <w:t>Vancomycin (dưới dạng vancomycin hydroclorid) 500mg</w:t>
      </w:r>
    </w:p>
    <w:p>
      <w:r>
        <w:t>Bột đông khô pha tiêm</w:t>
      </w:r>
    </w:p>
    <w:p>
      <w:r>
        <w:t>Hộp 1 Lọ x 500mg; Hộp 5 Lọ x 500mg; Hộp 10 Lọ x 500mg</w:t>
      </w:r>
    </w:p>
    <w:p>
      <w:r>
        <w:t>USP hiện hành</w:t>
      </w:r>
    </w:p>
    <w:p>
      <w:r>
        <w:t>24</w:t>
      </w:r>
    </w:p>
    <w:p>
      <w:r>
        <w:t>893110146623</w:t>
      </w:r>
    </w:p>
    <w:p>
      <w:r>
        <w:t>3.3. Cơ sở sản xuất: Công ty Cổ phần Dược Phẩm Imexpharm  (Địa chỉ: Số 04, Đường 30/4, Phường 1, TP.Cao Lãnh, Tỉnh Đồng Tháp, Việt Nam)</w:t>
      </w:r>
    </w:p>
    <w:p>
      <w:r>
        <w:t>21</w:t>
      </w:r>
    </w:p>
    <w:p>
      <w:r>
        <w:t>Acrivastin 8 mg</w:t>
      </w:r>
    </w:p>
    <w:p>
      <w:r>
        <w:t>Acrivastin 8mg</w:t>
      </w:r>
    </w:p>
    <w:p>
      <w:r>
        <w:t>Viên nang cứng</w:t>
      </w:r>
    </w:p>
    <w:p>
      <w:r>
        <w:t>Hộp 3 vỉ x 10 viên; Hộp 5 vỉ x 10 viên</w:t>
      </w:r>
    </w:p>
    <w:p>
      <w:r>
        <w:t>NSX</w:t>
      </w:r>
    </w:p>
    <w:p>
      <w:r>
        <w:t>24</w:t>
      </w:r>
    </w:p>
    <w:p>
      <w:r>
        <w:t>893110146723</w:t>
      </w:r>
    </w:p>
    <w:p>
      <w:r>
        <w:t>22</w:t>
      </w:r>
    </w:p>
    <w:p>
      <w:r>
        <w:t>Imemoti tab</w:t>
      </w:r>
    </w:p>
    <w:p>
      <w:r>
        <w:t>Domperidon (dưới dạng Domperidon maleat) 10mg</w:t>
      </w:r>
    </w:p>
    <w:p>
      <w:r>
        <w:t>Viên nén</w:t>
      </w:r>
    </w:p>
    <w:p>
      <w:r>
        <w:t>Hộp 1 vỉ x 10 viên; Hộp 3 vỉ x 10 viên; Hộp 10 vỉ x 10 viên; Hộp 10 vỉ x 10 viên; Chai 100 viên</w:t>
      </w:r>
    </w:p>
    <w:p>
      <w:r>
        <w:t>DĐVN hiện hành</w:t>
      </w:r>
    </w:p>
    <w:p>
      <w:r>
        <w:t>24</w:t>
      </w:r>
    </w:p>
    <w:p>
      <w:r>
        <w:t>893110146823</w:t>
      </w:r>
    </w:p>
    <w:p>
      <w:r>
        <w:t>23</w:t>
      </w:r>
    </w:p>
    <w:p>
      <w:r>
        <w:t>Imesic</w:t>
      </w:r>
    </w:p>
    <w:p>
      <w:r>
        <w:t>Methocarbamol 750mg</w:t>
      </w:r>
    </w:p>
    <w:p>
      <w:r>
        <w:t>Viên nén bao phim</w:t>
      </w:r>
    </w:p>
    <w:p>
      <w:r>
        <w:t>Hộp 10 vỉ x 10 viên; Chai 100 viên</w:t>
      </w:r>
    </w:p>
    <w:p>
      <w:r>
        <w:t>USP hiện hành</w:t>
      </w:r>
    </w:p>
    <w:p>
      <w:r>
        <w:t>24</w:t>
      </w:r>
    </w:p>
    <w:p>
      <w:r>
        <w:t>893110146923</w:t>
      </w:r>
    </w:p>
    <w:p>
      <w:r>
        <w:t>24</w:t>
      </w:r>
    </w:p>
    <w:p>
      <w:r>
        <w:t>Predni ODT 5 mg</w:t>
      </w:r>
    </w:p>
    <w:p>
      <w:r>
        <w:t>Prednisolon (dưới dạng prednisolon natri metasulfobenzoat) 5mg</w:t>
      </w:r>
    </w:p>
    <w:p>
      <w:r>
        <w:t>Viên nén phân tán trong miệng</w:t>
      </w:r>
    </w:p>
    <w:p>
      <w:r>
        <w:t>Hộp 3 vỉ x 10 viên; Hộp 10 vỉ x 10 viên</w:t>
      </w:r>
    </w:p>
    <w:p>
      <w:r>
        <w:t>NSX</w:t>
      </w:r>
    </w:p>
    <w:p>
      <w:r>
        <w:t>24</w:t>
      </w:r>
    </w:p>
    <w:p>
      <w:r>
        <w:t>893110147023</w:t>
      </w:r>
    </w:p>
    <w:p>
      <w:r>
        <w:t>25</w:t>
      </w:r>
    </w:p>
    <w:p>
      <w:r>
        <w:t>Stopnol</w:t>
      </w:r>
    </w:p>
    <w:p>
      <w:r>
        <w:t>Dimenhydrinat 50mg</w:t>
      </w:r>
    </w:p>
    <w:p>
      <w:r>
        <w:t>Viên nén bao phim</w:t>
      </w:r>
    </w:p>
    <w:p>
      <w:r>
        <w:t>Hộp 3 vỉ x 10 viên; Hộp 10 vỉ x 10 viên</w:t>
      </w:r>
    </w:p>
    <w:p>
      <w:r>
        <w:t>USP hiện hành</w:t>
      </w:r>
    </w:p>
    <w:p>
      <w:r>
        <w:t>24</w:t>
      </w:r>
    </w:p>
    <w:p>
      <w:r>
        <w:t>893100147123</w:t>
      </w:r>
    </w:p>
    <w:p>
      <w:r>
        <w:t>4. Cơ sở đăng ký: Công ty cổ phần dược phẩm Agimexpharm  (Địa chỉ: 27 Nguyễn Thái Học, Phường Mỹ Bình, Thành phố Long Xuyên, Tỉnh An Giang, Việt Nam)</w:t>
      </w:r>
    </w:p>
    <w:p>
      <w:r>
        <w:t>4.1. Cơ sở sản xuất: Chi nhánh công ty cổ phần dược phẩm Agimexpharm- Nhà máy sản xuất dược phẩm Agimexpharm  (Địa chỉ: Đường Vũ Trọng Phụng, Khóm Thạnh An, P. Mỹ Thới, TP. Long Xuyên, Tỉnh An Giang, Việt Nam)</w:t>
      </w:r>
    </w:p>
    <w:p>
      <w:r>
        <w:t>26</w:t>
      </w:r>
    </w:p>
    <w:p>
      <w:r>
        <w:t>Agigout 100</w:t>
      </w:r>
    </w:p>
    <w:p>
      <w:r>
        <w:t>Allopurinol 100mg</w:t>
      </w:r>
    </w:p>
    <w:p>
      <w:r>
        <w:t>Viên nén</w:t>
      </w:r>
    </w:p>
    <w:p>
      <w:r>
        <w:t>Hộp 3 vỉ x 10 viên; Hộp 5 vỉ x 10 viên; Hộp 6 vỉ x 10 viên; Hộp 10 vỉ x 10 viên</w:t>
      </w:r>
    </w:p>
    <w:p>
      <w:r>
        <w:t>NSX</w:t>
      </w:r>
    </w:p>
    <w:p>
      <w:r>
        <w:t>36</w:t>
      </w:r>
    </w:p>
    <w:p>
      <w:r>
        <w:t>893110147223</w:t>
      </w:r>
    </w:p>
    <w:p>
      <w:r>
        <w:t>27</w:t>
      </w:r>
    </w:p>
    <w:p>
      <w:r>
        <w:t>Agitrin 5</w:t>
      </w:r>
    </w:p>
    <w:p>
      <w:r>
        <w:t>Rosuvastatin (dưới dạng rosuvastatin calci 5,2mg) 5mg</w:t>
      </w:r>
    </w:p>
    <w:p>
      <w:r>
        <w:t>Viên nén bao phim</w:t>
      </w:r>
    </w:p>
    <w:p>
      <w:r>
        <w:t>Hộp 03 vỉ x 10 viên; Hộp 06 vỉ x 10 viên; Hộp 10 vỉ x 10 viên; Hộp 2 vỉ x 7 viên; Hộp 4 vỉ x 7 viên</w:t>
      </w:r>
    </w:p>
    <w:p>
      <w:r>
        <w:t>NSX</w:t>
      </w:r>
    </w:p>
    <w:p>
      <w:r>
        <w:t>36</w:t>
      </w:r>
    </w:p>
    <w:p>
      <w:r>
        <w:t>893110147323</w:t>
      </w:r>
    </w:p>
    <w:p>
      <w:r>
        <w:t>28</w:t>
      </w:r>
    </w:p>
    <w:p>
      <w:r>
        <w:t>Danazol 100</w:t>
      </w:r>
    </w:p>
    <w:p>
      <w:r>
        <w:t>Danazol 100mg</w:t>
      </w:r>
    </w:p>
    <w:p>
      <w:r>
        <w:t>Viên nang cứng</w:t>
      </w:r>
    </w:p>
    <w:p>
      <w:r>
        <w:t>Hộp 3 vỉ x 10 viên; Hộp 6 vỉ x 10 viên; Hộp 10 vỉ x 10 viên</w:t>
      </w:r>
    </w:p>
    <w:p>
      <w:r>
        <w:t>NSX</w:t>
      </w:r>
    </w:p>
    <w:p>
      <w:r>
        <w:t>36</w:t>
      </w:r>
    </w:p>
    <w:p>
      <w:r>
        <w:t>893110147423</w:t>
      </w:r>
    </w:p>
    <w:p>
      <w:r>
        <w:t>29</w:t>
      </w:r>
    </w:p>
    <w:p>
      <w:r>
        <w:t>Danazol 200</w:t>
      </w:r>
    </w:p>
    <w:p>
      <w:r>
        <w:t>Danazol 200mg</w:t>
      </w:r>
    </w:p>
    <w:p>
      <w:r>
        <w:t>Viên nang cứng</w:t>
      </w:r>
    </w:p>
    <w:p>
      <w:r>
        <w:t>Hộp 3 vỉ x 10 viên; Hộp 6 vỉ x 10 viên; Hộp 10 vỉ x 10 viên</w:t>
      </w:r>
    </w:p>
    <w:p>
      <w:r>
        <w:t>NSX</w:t>
      </w:r>
    </w:p>
    <w:p>
      <w:r>
        <w:t>36</w:t>
      </w:r>
    </w:p>
    <w:p>
      <w:r>
        <w:t>893110147523</w:t>
      </w:r>
    </w:p>
    <w:p>
      <w:r>
        <w:t>30</w:t>
      </w:r>
    </w:p>
    <w:p>
      <w:r>
        <w:t>Filchill 10</w:t>
      </w:r>
    </w:p>
    <w:p>
      <w:r>
        <w:t>Tadalafil 10mg</w:t>
      </w:r>
    </w:p>
    <w:p>
      <w:r>
        <w:t>Viên nén bao phim</w:t>
      </w:r>
    </w:p>
    <w:p>
      <w:r>
        <w:t>Hộp 1 vỉ x 1 viên; Hộp 1 vỉ x 4 viên; Hộp 1 vỉ x 7 viên; Hộp 1 vỉ x 10 viên</w:t>
      </w:r>
    </w:p>
    <w:p>
      <w:r>
        <w:t>NSX</w:t>
      </w:r>
    </w:p>
    <w:p>
      <w:r>
        <w:t>24</w:t>
      </w:r>
    </w:p>
    <w:p>
      <w:r>
        <w:t>893110147623</w:t>
      </w:r>
    </w:p>
    <w:p>
      <w:r>
        <w:t>31</w:t>
      </w:r>
    </w:p>
    <w:p>
      <w:r>
        <w:t>Mekacap</w:t>
      </w:r>
    </w:p>
    <w:p>
      <w:r>
        <w:t>Metronidazol 375mg</w:t>
      </w:r>
    </w:p>
    <w:p>
      <w:r>
        <w:t>Viên nang cứng</w:t>
      </w:r>
    </w:p>
    <w:p>
      <w:r>
        <w:t>Hộp 3 vỉ x 10 viên; Hộp 6 vỉ x 10 viên; Hộp 10 vỉ x 10 viên</w:t>
      </w:r>
    </w:p>
    <w:p>
      <w:r>
        <w:t>NSX</w:t>
      </w:r>
    </w:p>
    <w:p>
      <w:r>
        <w:t>36</w:t>
      </w:r>
    </w:p>
    <w:p>
      <w:r>
        <w:t>893115147723</w:t>
      </w:r>
    </w:p>
    <w:p>
      <w:r>
        <w:t>5. Cơ sở đăng ký: Công ty cổ phần Việt Nam Pharusa  (Địa chỉ: Ki ốt 4, nhà Nơ 8, khu đô thị Pháp Vân - Tứ Hiệp, Phường Hoàng Liệt, Quận Hoàng Mai, Thành phố Hà Nội, Việt Nam)</w:t>
      </w:r>
    </w:p>
    <w:p>
      <w:r>
        <w:t>5.1. Cơ sở sản xuất: Công ty cổ phần Dược - VTYT Nghệ An  (Địa chỉ: Số 68 đường Nguyễn Sỹ Sách, Phường Hưng</w:t>
      </w:r>
    </w:p>
    <w:p>
      <w:r>
        <w:t>Phúc, thành phố Vinh, tỉnh Nghệ An, Việt Nam)</w:t>
      </w:r>
    </w:p>
    <w:p>
      <w:r>
        <w:t>32</w:t>
      </w:r>
    </w:p>
    <w:p>
      <w:r>
        <w:t>Telpharusa 40</w:t>
      </w:r>
    </w:p>
    <w:p>
      <w:r>
        <w:t>Telmisartan 40mg</w:t>
      </w:r>
    </w:p>
    <w:p>
      <w:r>
        <w:t>Viên nang cứng</w:t>
      </w:r>
    </w:p>
    <w:p>
      <w:r>
        <w:t>Hộp 10 vỉ x 10 viên; Hộp 6 vỉ x 10 viên</w:t>
      </w:r>
    </w:p>
    <w:p>
      <w:r>
        <w:t>NSX</w:t>
      </w:r>
    </w:p>
    <w:p>
      <w:r>
        <w:t>24</w:t>
      </w:r>
    </w:p>
    <w:p>
      <w:r>
        <w:t>893110147823</w:t>
      </w:r>
    </w:p>
    <w:p>
      <w:r>
        <w:t>6. Cơ sở đăng ký: Công ty cổ phần Dược - Vật tư y tế Thanh Hóa  (Địa chỉ: Số 232, Trần Phú, phường Lam Sơn, thành phố Thanh Hóa, tỉnh Thanh Hóa, Việt Nam)</w:t>
      </w:r>
    </w:p>
    <w:p>
      <w:r>
        <w:t>6.1. Cơ sở sản xuất: Công ty cổ phần Dược - VTYT Thanh Hóa ( Địa chỉ: Số 04 đường Quang Trung, phường Ngọc Trạo, thành phố Thanh Hóa, tỉnh Thanh Hóa, Việt Nam)</w:t>
      </w:r>
    </w:p>
    <w:p>
      <w:r>
        <w:t>33</w:t>
      </w:r>
    </w:p>
    <w:p>
      <w:r>
        <w:t>Atorpharm</w:t>
      </w:r>
    </w:p>
    <w:p>
      <w:r>
        <w:t>Atorvastatin (dưới dạng atorvastatin calcium trihydrat) 10mg</w:t>
      </w:r>
    </w:p>
    <w:p>
      <w:r>
        <w:t>Viên nén bao phim</w:t>
      </w:r>
    </w:p>
    <w:p>
      <w:r>
        <w:t>Hộp 3 vỉ x 10 viên; Hộp 6 vỉ x 10 viên; Hộp 10 vỉ x 10 viên</w:t>
      </w:r>
    </w:p>
    <w:p>
      <w:r>
        <w:t>NSX</w:t>
      </w:r>
    </w:p>
    <w:p>
      <w:r>
        <w:t>36</w:t>
      </w:r>
    </w:p>
    <w:p>
      <w:r>
        <w:t>893110147923</w:t>
      </w:r>
    </w:p>
    <w:p>
      <w:r>
        <w:t>7. Cơ sở đăng ký: Công ty cổ phần dược Danapha  (Địa chỉ: 253 Dũng Sĩ Thanh Khê, Quận Thanh Khê, TP. Đà Nẵng, Việt Nam)</w:t>
      </w:r>
    </w:p>
    <w:p>
      <w:r>
        <w:t>7 .1. Cơ sở đăng ký: Công ty cổ phần dược Danapha  (Địa chỉ: 253 Dũng Sĩ Thanh Khê, Quận Thanh Khê, TP. Đà Nẵng, Việt Nam)</w:t>
      </w:r>
    </w:p>
    <w:p>
      <w:r>
        <w:t>34</w:t>
      </w:r>
    </w:p>
    <w:p>
      <w:r>
        <w:t>Zinsol</w:t>
      </w:r>
    </w:p>
    <w:p>
      <w:r>
        <w:t>Kẽm 10mg/5ml (dưới dạng kẽm gluconat 70mg/5ml)</w:t>
      </w:r>
    </w:p>
    <w:p>
      <w:r>
        <w:t>Sirô</w:t>
      </w:r>
    </w:p>
    <w:p>
      <w:r>
        <w:t>Hộp 1 chai 60ml; Hộp 1 chai 100ml</w:t>
      </w:r>
    </w:p>
    <w:p>
      <w:r>
        <w:t>NSX</w:t>
      </w:r>
    </w:p>
    <w:p>
      <w:r>
        <w:t>36</w:t>
      </w:r>
    </w:p>
    <w:p>
      <w:r>
        <w:t>893100148023</w:t>
      </w:r>
    </w:p>
    <w:p>
      <w:r>
        <w:t>8. Cơ sở đăng ký: Công ty Cổ Phần Dược Đại Nam  (Địa chỉ: 270A Lý Thường Kiệt, Phường 14, Quận 10, TP.HCM, Việt Nam)</w:t>
      </w:r>
    </w:p>
    <w:p>
      <w:r>
        <w:t>8 .1. Cơ sở sản xuất: Công ty cổ phần Dược Enlie  (Địa chỉ: Đường NA6, khu công nghiệp Mỹ Phước 2, phường Mỹ Phước, thị xã Bến Cát, tỉnh Bình Dương, Việt Nam)</w:t>
      </w:r>
    </w:p>
    <w:p>
      <w:r>
        <w:t>35</w:t>
      </w:r>
    </w:p>
    <w:p>
      <w:r>
        <w:t>Klatu</w:t>
      </w:r>
    </w:p>
    <w:p>
      <w:r>
        <w:t>Mỗi gói chứa: Kali citrat (dưới dạng kali citrat monohydrat) 3000mg</w:t>
      </w:r>
    </w:p>
    <w:p>
      <w:r>
        <w:t>Thuốc cốm pha dung dịch uống</w:t>
      </w:r>
    </w:p>
    <w:p>
      <w:r>
        <w:t>Hộp 30 gói; Hộp 60 gói</w:t>
      </w:r>
    </w:p>
    <w:p>
      <w:r>
        <w:t>NSX</w:t>
      </w:r>
    </w:p>
    <w:p>
      <w:r>
        <w:t>36</w:t>
      </w:r>
    </w:p>
    <w:p>
      <w:r>
        <w:t>893110148123</w:t>
      </w:r>
    </w:p>
    <w:p>
      <w:r>
        <w:t>36</w:t>
      </w:r>
    </w:p>
    <w:p>
      <w:r>
        <w:t>Perfuzic</w:t>
      </w:r>
    </w:p>
    <w:p>
      <w:r>
        <w:t>Acid thioctic (alpha- lipoic acid) 600mg</w:t>
      </w:r>
    </w:p>
    <w:p>
      <w:r>
        <w:t>Viên nén bao phim</w:t>
      </w:r>
    </w:p>
    <w:p>
      <w:r>
        <w:t>Hộp 3 vỉ x 10 viên; Hộp 5 vỉ x 10 viên; Hộp 10 vỉ x 10 viên</w:t>
      </w:r>
    </w:p>
    <w:p>
      <w:r>
        <w:t>NSX</w:t>
      </w:r>
    </w:p>
    <w:p>
      <w:r>
        <w:t>36</w:t>
      </w:r>
    </w:p>
    <w:p>
      <w:r>
        <w:t>893110148223</w:t>
      </w:r>
    </w:p>
    <w:p>
      <w:r>
        <w:t>9. Cơ sở đăng ký: Công ty cổ phần Dược Enlie  (Địa chỉ: Đường NA6, khu công nghiệp Mỹ Phước 2, phường Mỹ Phước, thị xã Bến Cát, tỉnh Bình Dương, Việt Nam)</w:t>
      </w:r>
    </w:p>
    <w:p>
      <w:r>
        <w:t>9.1. Cơ sở sản xuất: Công ty cổ phần Dược Enlie  (Địa chỉ: Đường NA6, khu công nghiệp Mỹ Phước 2, phường Mỹ Phước, thị xã Bến Cát, tỉnh Bình Dương, Việt Nam)</w:t>
      </w:r>
    </w:p>
    <w:p>
      <w:r>
        <w:t>37</w:t>
      </w:r>
    </w:p>
    <w:p>
      <w:r>
        <w:t>Entopride</w:t>
      </w:r>
    </w:p>
    <w:p>
      <w:r>
        <w:t>Itoprid hydroclorid 50mg</w:t>
      </w:r>
    </w:p>
    <w:p>
      <w:r>
        <w:t>Viên nén bao phim</w:t>
      </w:r>
    </w:p>
    <w:p>
      <w:r>
        <w:t>Hộp 2 vỉ x 10 viên; Hộp 10 vỉ x 10 viên; Chai 500 viên</w:t>
      </w:r>
    </w:p>
    <w:p>
      <w:r>
        <w:t>NSX</w:t>
      </w:r>
    </w:p>
    <w:p>
      <w:r>
        <w:t>36</w:t>
      </w:r>
    </w:p>
    <w:p>
      <w:r>
        <w:t>893110148323</w:t>
      </w:r>
    </w:p>
    <w:p>
      <w:r>
        <w:t>10. Cơ sở đăng ký: Công ty Cổ phần Dược phẩm Generic  (Địa chỉ: Cụm 9, xã Duyên Thái, Huyện Thường Tín, Thành phố Hà Nội, Việt Nam)</w:t>
      </w:r>
    </w:p>
    <w:p>
      <w:r>
        <w:t>10.1. Cơ sở sản xuất: Công ty cổ phần Dược Hà Tĩnh  (Địa chỉ: 167 Hà Huy Tập, Thành phố Hà Tĩnh, Việt Nam)</w:t>
      </w:r>
    </w:p>
    <w:p>
      <w:r>
        <w:t>38</w:t>
      </w:r>
    </w:p>
    <w:p>
      <w:r>
        <w:t>Pitavastatin 4mg</w:t>
      </w:r>
    </w:p>
    <w:p>
      <w:r>
        <w:t>Pitavastatin calcium 4mg</w:t>
      </w:r>
    </w:p>
    <w:p>
      <w:r>
        <w:t>Viên nén bao phim</w:t>
      </w:r>
    </w:p>
    <w:p>
      <w:r>
        <w:t>Hộp 3 vỉ x 10 viên</w:t>
      </w:r>
    </w:p>
    <w:p>
      <w:r>
        <w:t>NSX</w:t>
      </w:r>
    </w:p>
    <w:p>
      <w:r>
        <w:t>36</w:t>
      </w:r>
    </w:p>
    <w:p>
      <w:r>
        <w:t>893110148423</w:t>
      </w:r>
    </w:p>
    <w:p>
      <w:r>
        <w:t>11. Cơ sở đăng ký: Công ty Cổ phần Dược Khoa  (Địa chỉ: Số 9 Nguyễn Công Trứ, phường Phạm Đình Hổ, quận Hai Bà Trưng, thành phố Hà Nội, Việt Nam)</w:t>
      </w:r>
    </w:p>
    <w:p>
      <w:r>
        <w:t>11.1. Cơ sở sản xuất: Công ty Cổ phần Dược Khoa  (Địa chỉ: Nhà máy Dược phẩm DKPharma - Chi nhánh Bắc Ninh công ty Cổ phần Dược Khoa: Lô III-1.3, Đường D3, Khu công nghiệp Quế Võ 2, xã Ngọc Xá, huyện Quế Võ, tỉnh Bắc Ninh, Việt Nam)</w:t>
      </w:r>
    </w:p>
    <w:p>
      <w:r>
        <w:t>39</w:t>
      </w:r>
    </w:p>
    <w:p>
      <w:r>
        <w:t>Dkasonide</w:t>
      </w:r>
    </w:p>
    <w:p>
      <w:r>
        <w:t>Mỗi 1 liều xịt (0,05ml) chứa: Budesonide 64µg (mcg)</w:t>
      </w:r>
    </w:p>
    <w:p>
      <w:r>
        <w:t>Hỗn dịch xịt mũi</w:t>
      </w:r>
    </w:p>
    <w:p>
      <w:r>
        <w:t>Hộp 01 lọ x 120 liều xịt; Hộp 01 lọ x 240 liều xịt</w:t>
      </w:r>
    </w:p>
    <w:p>
      <w:r>
        <w:t>NSX</w:t>
      </w:r>
    </w:p>
    <w:p>
      <w:r>
        <w:t>24</w:t>
      </w:r>
    </w:p>
    <w:p>
      <w:r>
        <w:t>893110148523</w:t>
      </w:r>
    </w:p>
    <w:p>
      <w:r>
        <w:t>12. Cơ sở đăng ký: Công ty cổ phần Dược phẩm Medbolide  (Địa chỉ: Phòng 09, lầu 10, tòa nhà The Everrich 1, số 968 đường Ba Tháng Hai, phường 15, quận 11, thành phố Hồ Chí Minh, Việt Nam)</w:t>
      </w:r>
    </w:p>
    <w:p>
      <w:r>
        <w:t>12.1. Cơ sở sản xuất: Công ty cổ phần Dược Medipharco  (Địa chỉ: 08 Nguyễn Trường Tộ - Phường Phước Vĩnh - Thành phố Huế - Tỉnh Thừa Thiên Huế, Việt Nam)</w:t>
      </w:r>
    </w:p>
    <w:p>
      <w:r>
        <w:t>40</w:t>
      </w:r>
    </w:p>
    <w:p>
      <w:r>
        <w:t>Gofla</w:t>
      </w:r>
    </w:p>
    <w:p>
      <w:r>
        <w:t>Apixaban 2,5mg</w:t>
      </w:r>
    </w:p>
    <w:p>
      <w:r>
        <w:t>Viên nén bao phim</w:t>
      </w:r>
    </w:p>
    <w:p>
      <w:r>
        <w:t>Hộp 3 vỉ x 10 viên</w:t>
      </w:r>
    </w:p>
    <w:p>
      <w:r>
        <w:t>NSX</w:t>
      </w:r>
    </w:p>
    <w:p>
      <w:r>
        <w:t>36</w:t>
      </w:r>
    </w:p>
    <w:p>
      <w:r>
        <w:t>893110148623</w:t>
      </w:r>
    </w:p>
    <w:p>
      <w:r>
        <w:t>13. Cơ sở đăng ký: Công ty Cổ phần Dược phẩm 2/9  (Địa chỉ: 299/22 Lý Thường Kiệt, Phường 15, Quận 11, Thành phố Hồ Chí Minh, Việt Nam)</w:t>
      </w:r>
    </w:p>
    <w:p>
      <w:r>
        <w:t>13.1. Cơ sở sản xuất: Công ty cổ phần Dược phẩm 2/9  (Địa chỉ: 930 C4 đường C, Khu công nghiệp Cát Lái, cụm 2, Phường Thạnh Mỹ Lợi, Quận 2, TP.Hồ Chí Minh, Việt Nam)</w:t>
      </w:r>
    </w:p>
    <w:p>
      <w:r>
        <w:t>41</w:t>
      </w:r>
    </w:p>
    <w:p>
      <w:r>
        <w:t>Nady-Empag 10</w:t>
      </w:r>
    </w:p>
    <w:p>
      <w:r>
        <w:t>Empagliflozin 10mg</w:t>
      </w:r>
    </w:p>
    <w:p>
      <w:r>
        <w:t>Viên nén bao phim</w:t>
      </w:r>
    </w:p>
    <w:p>
      <w:r>
        <w:t>Hộp 3 vỉ x 10 viên; Hộp 1 Chai x 30 viên</w:t>
      </w:r>
    </w:p>
    <w:p>
      <w:r>
        <w:t>NSX</w:t>
      </w:r>
    </w:p>
    <w:p>
      <w:r>
        <w:t>36</w:t>
      </w:r>
    </w:p>
    <w:p>
      <w:r>
        <w:t>893110148723</w:t>
      </w:r>
    </w:p>
    <w:p>
      <w:r>
        <w:t>42</w:t>
      </w:r>
    </w:p>
    <w:p>
      <w:r>
        <w:t>Nady-Empag 25</w:t>
      </w:r>
    </w:p>
    <w:p>
      <w:r>
        <w:t>Empagliflozin 25mg</w:t>
      </w:r>
    </w:p>
    <w:p>
      <w:r>
        <w:t>Viên nén bao phim</w:t>
      </w:r>
    </w:p>
    <w:p>
      <w:r>
        <w:t>Hộp 3 vỉ x 10 viên; Hộp 1 Chai x 30 viên</w:t>
      </w:r>
    </w:p>
    <w:p>
      <w:r>
        <w:t>NSX</w:t>
      </w:r>
    </w:p>
    <w:p>
      <w:r>
        <w:t>36</w:t>
      </w:r>
    </w:p>
    <w:p>
      <w:r>
        <w:t>893110148823</w:t>
      </w:r>
    </w:p>
    <w:p>
      <w:r>
        <w:t>14. Cơ sở đăng ký: Công Ty Cổ Phần Dược Phẩm Am Vi  (Địa chỉ: Lô B14-3,4, đường N13, khu công nghiệp Đông Nam, xã Hòa Phú, huyện Củ Chi, thành phố Hồ Chí Minh, Việt Nam)</w:t>
      </w:r>
    </w:p>
    <w:p>
      <w:r>
        <w:t>14.1. Cơ sở sản xuất: Công Ty Cổ Phần Dược Phẩm Am Vi  (Địa chỉ: Lô B14-3,4, đường N13, khu công nghiệp Đông Nam, xã Hòa Phú, huyện Củ Chi, thành phố Hồ Chí Minh, Việt Nam)</w:t>
      </w:r>
    </w:p>
    <w:p>
      <w:r>
        <w:t>43</w:t>
      </w:r>
    </w:p>
    <w:p>
      <w:r>
        <w:t>Cefmicen FCT 500</w:t>
      </w:r>
    </w:p>
    <w:p>
      <w:r>
        <w:t>Cefprozil (dưới dạng cefprozil monohydrate) 500mg</w:t>
      </w:r>
    </w:p>
    <w:p>
      <w:r>
        <w:t>Viên nén bao phim</w:t>
      </w:r>
    </w:p>
    <w:p>
      <w:r>
        <w:t>Hộp 1 vỉ x 10 viên</w:t>
      </w:r>
    </w:p>
    <w:p>
      <w:r>
        <w:t>NSX</w:t>
      </w:r>
    </w:p>
    <w:p>
      <w:r>
        <w:t>24</w:t>
      </w:r>
    </w:p>
    <w:p>
      <w:r>
        <w:t>893110148923</w:t>
      </w:r>
    </w:p>
    <w:p>
      <w:r>
        <w:t>44</w:t>
      </w:r>
    </w:p>
    <w:p>
      <w:r>
        <w:t>Cefprozil 250</w:t>
      </w:r>
    </w:p>
    <w:p>
      <w:r>
        <w:t>Cefprozil (dưới dạng cefprozil monohydrate) 250mg</w:t>
      </w:r>
    </w:p>
    <w:p>
      <w:r>
        <w:t>Viên nén bao phim</w:t>
      </w:r>
    </w:p>
    <w:p>
      <w:r>
        <w:t>Hộp 1 vỉ x 10 viên</w:t>
      </w:r>
    </w:p>
    <w:p>
      <w:r>
        <w:t>NSX</w:t>
      </w:r>
    </w:p>
    <w:p>
      <w:r>
        <w:t>24</w:t>
      </w:r>
    </w:p>
    <w:p>
      <w:r>
        <w:t>893110149023</w:t>
      </w:r>
    </w:p>
    <w:p>
      <w:r>
        <w:t>15. Cơ sở đăng ký: Công ty cổ phần dược phẩm Ampharco U.S.A  (Địa chỉ: Khu công nghiệp Nhơn Trạch 3, thị trấn Hiệp Phước, huyện Nhơn Trạch, tỉnh Đồng Nai, Việt Nam)</w:t>
      </w:r>
    </w:p>
    <w:p>
      <w:r>
        <w:t>15.1. Cơ sở sản xuất: Công ty cổ phần dược phẩm Ampharco U.S.A  (Địa chỉ: Khu công nghiệp Nhơn Trạch 3, thị trấn Hiệp Phước, huyện Nhơn Trạch, tỉnh Đồng Nai, Việt Nam)</w:t>
      </w:r>
    </w:p>
    <w:p>
      <w:r>
        <w:t>45</w:t>
      </w:r>
    </w:p>
    <w:p>
      <w:r>
        <w:t>BriliAPC 60</w:t>
      </w:r>
    </w:p>
    <w:p>
      <w:r>
        <w:t>Ticagrelor 60mg</w:t>
      </w:r>
    </w:p>
    <w:p>
      <w:r>
        <w:t>Viên nén bao phim</w:t>
      </w:r>
    </w:p>
    <w:p>
      <w:r>
        <w:t>Hộp 1 vỉ x 10 viên; Hộp 3 vỉ x 10 viên; Hộp 10 vỉ x 10 viên</w:t>
      </w:r>
    </w:p>
    <w:p>
      <w:r>
        <w:t>NSX</w:t>
      </w:r>
    </w:p>
    <w:p>
      <w:r>
        <w:t>36</w:t>
      </w:r>
    </w:p>
    <w:p>
      <w:r>
        <w:t>893110149123</w:t>
      </w:r>
    </w:p>
    <w:p>
      <w:r>
        <w:t>46</w:t>
      </w:r>
    </w:p>
    <w:p>
      <w:r>
        <w:t>C-APC</w:t>
      </w:r>
    </w:p>
    <w:p>
      <w:r>
        <w:t>Acid ascorbic (Vitamin C) 1000mg</w:t>
      </w:r>
    </w:p>
    <w:p>
      <w:r>
        <w:t>Viên nén sủi bọt</w:t>
      </w:r>
    </w:p>
    <w:p>
      <w:r>
        <w:t>Hộp 5 vỉ x 4 viên; Hộp 1 tuýp x16 viên</w:t>
      </w:r>
    </w:p>
    <w:p>
      <w:r>
        <w:t>NSX</w:t>
      </w:r>
    </w:p>
    <w:p>
      <w:r>
        <w:t>24</w:t>
      </w:r>
    </w:p>
    <w:p>
      <w:r>
        <w:t>893100149223</w:t>
      </w:r>
    </w:p>
    <w:p>
      <w:r>
        <w:t>47</w:t>
      </w:r>
    </w:p>
    <w:p>
      <w:r>
        <w:t>XytalAPC 5</w:t>
      </w:r>
    </w:p>
    <w:p>
      <w:r>
        <w:t>Levocetirizin dihydroclorid 5mg</w:t>
      </w:r>
    </w:p>
    <w:p>
      <w:r>
        <w:t>Viên nén bao phim</w:t>
      </w:r>
    </w:p>
    <w:p>
      <w:r>
        <w:t>Hộp 1 vỉ x 10 viên; Hộp 3 vỉ x 10 viên; Hộp 10 vỉ x 10 viên; Hộp 1 túi x 1 vỉ x 10 viên; Hộp 1 túi x 3 vỉ x 10 viên; Hộp 1 túi x 10 vỉ x 10 viên</w:t>
      </w:r>
    </w:p>
    <w:p>
      <w:r>
        <w:t>NSX</w:t>
      </w:r>
    </w:p>
    <w:p>
      <w:r>
        <w:t>36</w:t>
      </w:r>
    </w:p>
    <w:p>
      <w:r>
        <w:t>893100149323</w:t>
      </w:r>
    </w:p>
    <w:p>
      <w:r>
        <w:t>48</w:t>
      </w:r>
    </w:p>
    <w:p>
      <w:r>
        <w:t>ZarelAPC 15</w:t>
      </w:r>
    </w:p>
    <w:p>
      <w:r>
        <w:t>Rivaroxaban 15mg</w:t>
      </w:r>
    </w:p>
    <w:p>
      <w:r>
        <w:t>Viên nén bao phim</w:t>
      </w:r>
    </w:p>
    <w:p>
      <w:r>
        <w:t>Hộp 1 vỉ x 10 viên; Hộp 3 vỉ x 10 viên; Hộp 10 vỉ x 10 viên</w:t>
      </w:r>
    </w:p>
    <w:p>
      <w:r>
        <w:t>NSX</w:t>
      </w:r>
    </w:p>
    <w:p>
      <w:r>
        <w:t>24</w:t>
      </w:r>
    </w:p>
    <w:p>
      <w:r>
        <w:t>893110149423</w:t>
      </w:r>
    </w:p>
    <w:p>
      <w:r>
        <w:t>16. Cơ sở đăng ký: Công ty Cổ phần Dược phẩm An Thiên  (Địa chỉ: 314 Bông Sao, phường 5, quận 8, Tp.Hồ Chí Minh, Việt Nam)</w:t>
      </w:r>
    </w:p>
    <w:p>
      <w:r>
        <w:t>16.1. Cơ sở sản xuất: Công ty Cổ phần Dược phẩm An Thiên  (Địa chỉ: Lô C16, Đường số 9, khu công nghiệp Hiệp Phước, Huyện Nhà Bè, Thành phố Hồ Chí Minh, Việt Nam)</w:t>
      </w:r>
    </w:p>
    <w:p>
      <w:r>
        <w:t>49</w:t>
      </w:r>
    </w:p>
    <w:p>
      <w:r>
        <w:t>A.T Acyclovir 250 mg</w:t>
      </w:r>
    </w:p>
    <w:p>
      <w:r>
        <w:t>Acyclovir 250mg</w:t>
      </w:r>
    </w:p>
    <w:p>
      <w:r>
        <w:t>Thuốc tiêm đông khô</w:t>
      </w:r>
    </w:p>
    <w:p>
      <w:r>
        <w:t>Hộp 1 lọ thuốc tiêm đông khô 1 ống dung môi 10 ml; Hộp 3 lọ thuốc tiêm đông khô 3 ống dung môi 10 ml; Hộp 5 lọ thuốc tiêm đông khô 5 ống dung môi 10ml</w:t>
      </w:r>
    </w:p>
    <w:p>
      <w:r>
        <w:t>NSX</w:t>
      </w:r>
    </w:p>
    <w:p>
      <w:r>
        <w:t>24</w:t>
      </w:r>
    </w:p>
    <w:p>
      <w:r>
        <w:t>893110149523</w:t>
      </w:r>
    </w:p>
    <w:p>
      <w:r>
        <w:t>50</w:t>
      </w:r>
    </w:p>
    <w:p>
      <w:r>
        <w:t>A.T Loratadin 1 mg/ml</w:t>
      </w:r>
    </w:p>
    <w:p>
      <w:r>
        <w:t>Mỗi 5ml chứa Loratadin 5mg</w:t>
      </w:r>
    </w:p>
    <w:p>
      <w:r>
        <w:t>Dung dịch uống</w:t>
      </w:r>
    </w:p>
    <w:p>
      <w:r>
        <w:t>Hộp 20 ống, 30 ống, 50 ống x 5 ml; Hộp 20 gói, 30 gói, 50 gói x 5 ml; Hộp 20 ống, 30 ống, 50 ống x 10 ml; Hộp 20 gói, 30 gói, 50 gói x 10 ml; Hộp 1 chai 30 ml, 60 ml, 100 ml, kèm 1 cốc đong</w:t>
      </w:r>
    </w:p>
    <w:p>
      <w:r>
        <w:t>NSX</w:t>
      </w:r>
    </w:p>
    <w:p>
      <w:r>
        <w:t>24</w:t>
      </w:r>
    </w:p>
    <w:p>
      <w:r>
        <w:t>893100149623</w:t>
      </w:r>
    </w:p>
    <w:p>
      <w:r>
        <w:t>51</w:t>
      </w:r>
    </w:p>
    <w:p>
      <w:r>
        <w:t>A.T Nicorandil 10 mg</w:t>
      </w:r>
    </w:p>
    <w:p>
      <w:r>
        <w:t>Nicorandil 10mg</w:t>
      </w:r>
    </w:p>
    <w:p>
      <w:r>
        <w:t>Viên nén</w:t>
      </w:r>
    </w:p>
    <w:p>
      <w:r>
        <w:t>Hộp 2 vỉ, 3 vỉ, 5 vỉ, 10 vỉ x 10 viên; Hộp 1 chai 30 viên, 60 viên, 100 viên</w:t>
      </w:r>
    </w:p>
    <w:p>
      <w:r>
        <w:t>NSX</w:t>
      </w:r>
    </w:p>
    <w:p>
      <w:r>
        <w:t>24</w:t>
      </w:r>
    </w:p>
    <w:p>
      <w:r>
        <w:t>893110149723</w:t>
      </w:r>
    </w:p>
    <w:p>
      <w:r>
        <w:t>52</w:t>
      </w:r>
    </w:p>
    <w:p>
      <w:r>
        <w:t>A.T Nicorandil 5 mg</w:t>
      </w:r>
    </w:p>
    <w:p>
      <w:r>
        <w:t>Nicorandil 5mg</w:t>
      </w:r>
    </w:p>
    <w:p>
      <w:r>
        <w:t>Viên nén</w:t>
      </w:r>
    </w:p>
    <w:p>
      <w:r>
        <w:t>Hộp 2 vỉ, 3 vỉ, 5 vỉ, 10 vỉ x 10 viên; Hộp 1 chai 30 viên, 60 viên, 100 viên.</w:t>
      </w:r>
    </w:p>
    <w:p>
      <w:r>
        <w:t>NSX</w:t>
      </w:r>
    </w:p>
    <w:p>
      <w:r>
        <w:t>24</w:t>
      </w:r>
    </w:p>
    <w:p>
      <w:r>
        <w:t>893110149823</w:t>
      </w:r>
    </w:p>
    <w:p>
      <w:r>
        <w:t>53</w:t>
      </w:r>
    </w:p>
    <w:p>
      <w:r>
        <w:t>Atimecox 15 mg</w:t>
      </w:r>
    </w:p>
    <w:p>
      <w:r>
        <w:t>Meloxicam 15mg</w:t>
      </w:r>
    </w:p>
    <w:p>
      <w:r>
        <w:t>Viên nén phân tán</w:t>
      </w:r>
    </w:p>
    <w:p>
      <w:r>
        <w:t>Hộp 2 vỉ, 3 vỉ, 5 vỉ, 10 vỉ x 10 viên, Vỉ Alu - PVC; Hộp 1 chai 30 viên, 60 viên, 100 viên, Chai HDPE</w:t>
      </w:r>
    </w:p>
    <w:p>
      <w:r>
        <w:t>NSX</w:t>
      </w:r>
    </w:p>
    <w:p>
      <w:r>
        <w:t>24</w:t>
      </w:r>
    </w:p>
    <w:p>
      <w:r>
        <w:t>893110149923</w:t>
      </w:r>
    </w:p>
    <w:p>
      <w:r>
        <w:t>54</w:t>
      </w:r>
    </w:p>
    <w:p>
      <w:r>
        <w:t>Atzosin 1 mg</w:t>
      </w:r>
    </w:p>
    <w:p>
      <w:r>
        <w:t>Doxazosin (Dưới dạng Doxazosin mesylate) 1mg</w:t>
      </w:r>
    </w:p>
    <w:p>
      <w:r>
        <w:t>Viên nén</w:t>
      </w:r>
    </w:p>
    <w:p>
      <w:r>
        <w:t>Hộp 2 vỉ, 3 vỉ, 5 vỉ, 10 vỉ x 10 viên; Hộp 1 chai 30 viên, 60 viên, 100 viên</w:t>
      </w:r>
    </w:p>
    <w:p>
      <w:r>
        <w:t>NSX</w:t>
      </w:r>
    </w:p>
    <w:p>
      <w:r>
        <w:t>36</w:t>
      </w:r>
    </w:p>
    <w:p>
      <w:r>
        <w:t>893110150023</w:t>
      </w:r>
    </w:p>
    <w:p>
      <w:r>
        <w:t>17. Cơ sở đăng ký: Công ty Cổ phần Dược phẩm Boston Việt Nam  (Địa chỉ: Số 43 đường số 8, KCN Việt Nam - Singapore, phường Bình Hòa, thành phố Thuận An, tỉnh Bình Dương, Việt Nam)</w:t>
      </w:r>
    </w:p>
    <w:p>
      <w:r>
        <w:t>17.1. Cơ sở sản xuất: Công ty Cổ phần Dược phẩm Boston Việt Nam  (Địa chỉ: Số 43 đường số 8, KCN Việt Nam - Singapore, phường Bình Hòa, thành phố Thuận An, tỉnh Bình Dương, Việt Nam)</w:t>
      </w:r>
    </w:p>
    <w:p>
      <w:r>
        <w:t>55</w:t>
      </w:r>
    </w:p>
    <w:p>
      <w:r>
        <w:t>Apiquis 2.5</w:t>
      </w:r>
    </w:p>
    <w:p>
      <w:r>
        <w:t>Apixaban 2,5mg</w:t>
      </w:r>
    </w:p>
    <w:p>
      <w:r>
        <w:t>Viên nén bao phim.</w:t>
      </w:r>
    </w:p>
    <w:p>
      <w:r>
        <w:t>Hộp 1 vỉ x 10 viên; Hộp 2 vỉ x 10 viên; Hộp 3 vỉ x 10 viên; Hộp 5 vỉ x 10 viên; Hộp 6 vỉ x 10 viên</w:t>
      </w:r>
    </w:p>
    <w:p>
      <w:r>
        <w:t>NSX</w:t>
      </w:r>
    </w:p>
    <w:p>
      <w:r>
        <w:t>36</w:t>
      </w:r>
    </w:p>
    <w:p>
      <w:r>
        <w:t>893110150123</w:t>
      </w:r>
    </w:p>
    <w:p>
      <w:r>
        <w:t>56</w:t>
      </w:r>
    </w:p>
    <w:p>
      <w:r>
        <w:t>Apiquis 5</w:t>
      </w:r>
    </w:p>
    <w:p>
      <w:r>
        <w:t>Apixaban 5mg</w:t>
      </w:r>
    </w:p>
    <w:p>
      <w:r>
        <w:t>Viên nén bao phim</w:t>
      </w:r>
    </w:p>
    <w:p>
      <w:r>
        <w:t>Hộp 1 vỉ x 10 viên; Hộp 2 vỉ x 10 viên; Hộp 3 vỉ x 10 viên; Hộp 5 vỉ x 10 viên; Hộp 6 vỉ x 10 viên</w:t>
      </w:r>
    </w:p>
    <w:p>
      <w:r>
        <w:t>NSX</w:t>
      </w:r>
    </w:p>
    <w:p>
      <w:r>
        <w:t>36</w:t>
      </w:r>
    </w:p>
    <w:p>
      <w:r>
        <w:t>893110150223</w:t>
      </w:r>
    </w:p>
    <w:p>
      <w:r>
        <w:t>57</w:t>
      </w:r>
    </w:p>
    <w:p>
      <w:r>
        <w:t>Boscamol 500</w:t>
      </w:r>
    </w:p>
    <w:p>
      <w:r>
        <w:t>Methocarbamol 500mg</w:t>
      </w:r>
    </w:p>
    <w:p>
      <w:r>
        <w:t>Viên nén bao phim</w:t>
      </w:r>
    </w:p>
    <w:p>
      <w:r>
        <w:t>Hộp 3 vỉ x 10 viên; Hộp 5 vỉ x 10 viên; Hộp 10 vỉ x 10 viên; Chai 100 viên; Chai 200 viên; Chai 500 viên</w:t>
      </w:r>
    </w:p>
    <w:p>
      <w:r>
        <w:t>NSX</w:t>
      </w:r>
    </w:p>
    <w:p>
      <w:r>
        <w:t>36</w:t>
      </w:r>
    </w:p>
    <w:p>
      <w:r>
        <w:t>893110150323</w:t>
      </w:r>
    </w:p>
    <w:p>
      <w:r>
        <w:t>58</w:t>
      </w:r>
    </w:p>
    <w:p>
      <w:r>
        <w:t>Boscamol 750</w:t>
      </w:r>
    </w:p>
    <w:p>
      <w:r>
        <w:t>Methocarbamol 750mg</w:t>
      </w:r>
    </w:p>
    <w:p>
      <w:r>
        <w:t>Viên nén bao phim</w:t>
      </w:r>
    </w:p>
    <w:p>
      <w:r>
        <w:t>Hộp 3 vỉ x 10 viên; Hộp 5 vỉ x 10 viên; Hộp 10 vỉ x 10 viên; Chai 100 viên; Chai 200 viên; Chai 500 viên</w:t>
      </w:r>
    </w:p>
    <w:p>
      <w:r>
        <w:t>NSX</w:t>
      </w:r>
    </w:p>
    <w:p>
      <w:r>
        <w:t>36</w:t>
      </w:r>
    </w:p>
    <w:p>
      <w:r>
        <w:t>893110150423</w:t>
      </w:r>
    </w:p>
    <w:p>
      <w:r>
        <w:t>59</w:t>
      </w:r>
    </w:p>
    <w:p>
      <w:r>
        <w:t>Bosfen Tab</w:t>
      </w:r>
    </w:p>
    <w:p>
      <w:r>
        <w:t>Ibuprofen 400mg</w:t>
      </w:r>
    </w:p>
    <w:p>
      <w:r>
        <w:t>Viên nén bao phim</w:t>
      </w:r>
    </w:p>
    <w:p>
      <w:r>
        <w:t>Hộp 3 vỉ x 10 viên; Hộp 5 vỉ x 10 viên; Hộp 10 vỉ x 10 viên; Hộp 1 chai x 100 viên; Hộp 1 chai x 200 viên; Hộp 1 chai x 500 viên</w:t>
      </w:r>
    </w:p>
    <w:p>
      <w:r>
        <w:t>NSX</w:t>
      </w:r>
    </w:p>
    <w:p>
      <w:r>
        <w:t>36</w:t>
      </w:r>
    </w:p>
    <w:p>
      <w:r>
        <w:t>893100150523</w:t>
      </w:r>
    </w:p>
    <w:p>
      <w:r>
        <w:t>60</w:t>
      </w:r>
    </w:p>
    <w:p>
      <w:r>
        <w:t>Bosfenal</w:t>
      </w:r>
    </w:p>
    <w:p>
      <w:r>
        <w:t>Acid mefenamic 500mg</w:t>
      </w:r>
    </w:p>
    <w:p>
      <w:r>
        <w:t>Viên nén bao phim</w:t>
      </w:r>
    </w:p>
    <w:p>
      <w:r>
        <w:t>Hộp 25 vỉ x 4 viên; Hộp 3 vỉ x 10 viên; Hộp 5 vỉ x 10 viên; Hộp 10 vỉ x 10 viên; Hộp 1 chai x 100 viên; Hộp 1 chai x 200 viên; Hộp 1 chai x 500 viên</w:t>
      </w:r>
    </w:p>
    <w:p>
      <w:r>
        <w:t>NSX</w:t>
      </w:r>
    </w:p>
    <w:p>
      <w:r>
        <w:t>36</w:t>
      </w:r>
    </w:p>
    <w:p>
      <w:r>
        <w:t>893100150623</w:t>
      </w:r>
    </w:p>
    <w:p>
      <w:r>
        <w:t>61</w:t>
      </w:r>
    </w:p>
    <w:p>
      <w:r>
        <w:t>Bosflon</w:t>
      </w:r>
    </w:p>
    <w:p>
      <w:r>
        <w:t>Diosmin 450mg; Hesperidin 50mg</w:t>
      </w:r>
    </w:p>
    <w:p>
      <w:r>
        <w:t>Viên nén bao phim</w:t>
      </w:r>
    </w:p>
    <w:p>
      <w:r>
        <w:t>Hộp 3 vỉ x 15 viên; Hộp 4 vỉ x 15 viên; Hộp 5 vỉ x 15 viên; Hộp 6 vỉ x 15 viên; Hộp 10 vỉ x 15 viên; Hộp 1 chai x 100 viên; Hộp 1 chai x 200 viên</w:t>
      </w:r>
    </w:p>
    <w:p>
      <w:r>
        <w:t>NSX</w:t>
      </w:r>
    </w:p>
    <w:p>
      <w:r>
        <w:t>36</w:t>
      </w:r>
    </w:p>
    <w:p>
      <w:r>
        <w:t>893100150723</w:t>
      </w:r>
    </w:p>
    <w:p>
      <w:r>
        <w:t>62</w:t>
      </w:r>
    </w:p>
    <w:p>
      <w:r>
        <w:t>Bostafil 10</w:t>
      </w:r>
    </w:p>
    <w:p>
      <w:r>
        <w:t>Tadalafil 10mg</w:t>
      </w:r>
    </w:p>
    <w:p>
      <w:r>
        <w:t>Viên nén bao phim</w:t>
      </w:r>
    </w:p>
    <w:p>
      <w:r>
        <w:t>Hộp 1 vỉ x 2 viên; Hộp 1 vỉ x 4 viên; Hộp 2 vỉ x 2 viên</w:t>
      </w:r>
    </w:p>
    <w:p>
      <w:r>
        <w:t>NSX</w:t>
      </w:r>
    </w:p>
    <w:p>
      <w:r>
        <w:t>36</w:t>
      </w:r>
    </w:p>
    <w:p>
      <w:r>
        <w:t>893110150823</w:t>
      </w:r>
    </w:p>
    <w:p>
      <w:r>
        <w:t>63</w:t>
      </w:r>
    </w:p>
    <w:p>
      <w:r>
        <w:t>Bostafil 2.5</w:t>
      </w:r>
    </w:p>
    <w:p>
      <w:r>
        <w:t>Tadalafil 2,5mg</w:t>
      </w:r>
    </w:p>
    <w:p>
      <w:r>
        <w:t>Viên nén bao phim</w:t>
      </w:r>
    </w:p>
    <w:p>
      <w:r>
        <w:t>Hộp 1 vỉ x 2 viên</w:t>
      </w:r>
    </w:p>
    <w:p>
      <w:r>
        <w:t>NSX</w:t>
      </w:r>
    </w:p>
    <w:p>
      <w:r>
        <w:t>36</w:t>
      </w:r>
    </w:p>
    <w:p>
      <w:r>
        <w:t>893110150923</w:t>
      </w:r>
    </w:p>
    <w:p>
      <w:r>
        <w:t>64</w:t>
      </w:r>
    </w:p>
    <w:p>
      <w:r>
        <w:t>Bostafil 20</w:t>
      </w:r>
    </w:p>
    <w:p>
      <w:r>
        <w:t>Tadalafil 20mg</w:t>
      </w:r>
    </w:p>
    <w:p>
      <w:r>
        <w:t>Viên nén bao phim</w:t>
      </w:r>
    </w:p>
    <w:p>
      <w:r>
        <w:t>Hộp 1 vỉ x 2 viên; Hộp 1 vỉ x 4 viên; Hộp 2 vỉ x 2 viên</w:t>
      </w:r>
    </w:p>
    <w:p>
      <w:r>
        <w:t>NSX</w:t>
      </w:r>
    </w:p>
    <w:p>
      <w:r>
        <w:t>36</w:t>
      </w:r>
    </w:p>
    <w:p>
      <w:r>
        <w:t>893110151023</w:t>
      </w:r>
    </w:p>
    <w:p>
      <w:r>
        <w:t>65</w:t>
      </w:r>
    </w:p>
    <w:p>
      <w:r>
        <w:t>Bostafil 5</w:t>
      </w:r>
    </w:p>
    <w:p>
      <w:r>
        <w:t>Tadalafil 5mg</w:t>
      </w:r>
    </w:p>
    <w:p>
      <w:r>
        <w:t>Viên nén bao phim</w:t>
      </w:r>
    </w:p>
    <w:p>
      <w:r>
        <w:t>Hộp 1 vỉ x 2 viên</w:t>
      </w:r>
    </w:p>
    <w:p>
      <w:r>
        <w:t>NSX</w:t>
      </w:r>
    </w:p>
    <w:p>
      <w:r>
        <w:t>36</w:t>
      </w:r>
    </w:p>
    <w:p>
      <w:r>
        <w:t>893110151123</w:t>
      </w:r>
    </w:p>
    <w:p>
      <w:r>
        <w:t>66</w:t>
      </w:r>
    </w:p>
    <w:p>
      <w:r>
        <w:t>Dextro Boston</w:t>
      </w:r>
    </w:p>
    <w:p>
      <w:r>
        <w:t>Dextromethorphan hydrobromid 15mg</w:t>
      </w:r>
    </w:p>
    <w:p>
      <w:r>
        <w:t>Viên nén bao phim</w:t>
      </w:r>
    </w:p>
    <w:p>
      <w:r>
        <w:t>Hộp 3 vỉ x 10 viên; Hộp 10 vỉ x 10 viên</w:t>
      </w:r>
    </w:p>
    <w:p>
      <w:r>
        <w:t>NSX</w:t>
      </w:r>
    </w:p>
    <w:p>
      <w:r>
        <w:t>36</w:t>
      </w:r>
    </w:p>
    <w:p>
      <w:r>
        <w:t>893110151223</w:t>
      </w:r>
    </w:p>
    <w:p>
      <w:r>
        <w:t>67</w:t>
      </w:r>
    </w:p>
    <w:p>
      <w:r>
        <w:t>Eugra 100</w:t>
      </w:r>
    </w:p>
    <w:p>
      <w:r>
        <w:t>Sildenafil (dưới dạng sildenafil citrat) 100mg</w:t>
      </w:r>
    </w:p>
    <w:p>
      <w:r>
        <w:t>Viên nén bao phim</w:t>
      </w:r>
    </w:p>
    <w:p>
      <w:r>
        <w:t>Hộp 1 vỉ x 3 viên; Hộp 2 vỉ x 3 viên; Hộp 5 vỉ x 3 viên; Hộp 10 vỉ x 3 viên; Hộp 1 vỉ x 4 viên; Hộp 2 vỉ x 4 viên; Hộp 5 vỉ x 4 viên; Hộp 10 vỉ x 4 viên; Hộp 1 vỉ x 10 viên; Hộp 2 vỉ x 10 viên; Hộp 5 vỉ x 10 viên; Hộp 10 vỉ x 10 viên</w:t>
      </w:r>
    </w:p>
    <w:p>
      <w:r>
        <w:t>NSX</w:t>
      </w:r>
    </w:p>
    <w:p>
      <w:r>
        <w:t>36</w:t>
      </w:r>
    </w:p>
    <w:p>
      <w:r>
        <w:t>893110151323</w:t>
      </w:r>
    </w:p>
    <w:p>
      <w:r>
        <w:t>68</w:t>
      </w:r>
    </w:p>
    <w:p>
      <w:r>
        <w:t>Eugra 50</w:t>
      </w:r>
    </w:p>
    <w:p>
      <w:r>
        <w:t>Sildenafil (dưới dạng sildenafil citrat) 50mg</w:t>
      </w:r>
    </w:p>
    <w:p>
      <w:r>
        <w:t>Viên nén bao phim</w:t>
      </w:r>
    </w:p>
    <w:p>
      <w:r>
        <w:t>Hộp 1 vỉ x 3 viên; Hộp 2 vỉ x 3 viên; Hộp 5 vỉ x 3 viên; Hộp 10 vỉ x 3 viên; Hộp 1 vỉ x 4 viên; Hộp 2 vỉ x 4 viên; Hộp 5 vỉ x 4 viên; Hộp 10 vỉ x 4 viên; Hộp 1 vỉ x 10 viên; Hộp 2 vỉ x 10 viên; Hộp 5 vỉ x 10 viên; Hộp 10 vỉ x 10 viên</w:t>
      </w:r>
    </w:p>
    <w:p>
      <w:r>
        <w:t>NSX</w:t>
      </w:r>
    </w:p>
    <w:p>
      <w:r>
        <w:t>36</w:t>
      </w:r>
    </w:p>
    <w:p>
      <w:r>
        <w:t>893110151423</w:t>
      </w:r>
    </w:p>
    <w:p>
      <w:r>
        <w:t>69</w:t>
      </w:r>
    </w:p>
    <w:p>
      <w:r>
        <w:t>Ofloxacin 200</w:t>
      </w:r>
    </w:p>
    <w:p>
      <w:r>
        <w:t>Ofloxacin 200mg</w:t>
      </w:r>
    </w:p>
    <w:p>
      <w:r>
        <w:t>Viên nén bao phim</w:t>
      </w:r>
    </w:p>
    <w:p>
      <w:r>
        <w:t>Hộp 10 vỉ x 10 viên</w:t>
      </w:r>
    </w:p>
    <w:p>
      <w:r>
        <w:t>NSX</w:t>
      </w:r>
    </w:p>
    <w:p>
      <w:r>
        <w:t>36</w:t>
      </w:r>
    </w:p>
    <w:p>
      <w:r>
        <w:t>893115151523</w:t>
      </w:r>
    </w:p>
    <w:p>
      <w:r>
        <w:t>70</w:t>
      </w:r>
    </w:p>
    <w:p>
      <w:r>
        <w:t>Paralmax 150 sủi</w:t>
      </w:r>
    </w:p>
    <w:p>
      <w:r>
        <w:t>Paracetamol 150mg</w:t>
      </w:r>
    </w:p>
    <w:p>
      <w:r>
        <w:t>Thuốc cốm sủi bọt</w:t>
      </w:r>
    </w:p>
    <w:p>
      <w:r>
        <w:t>Hộp 30 gói x 1,5 gam; Hộp 50 gói x 1,5 gam</w:t>
      </w:r>
    </w:p>
    <w:p>
      <w:r>
        <w:t>NSX</w:t>
      </w:r>
    </w:p>
    <w:p>
      <w:r>
        <w:t>36</w:t>
      </w:r>
    </w:p>
    <w:p>
      <w:r>
        <w:t>893100151623</w:t>
      </w:r>
    </w:p>
    <w:p>
      <w:r>
        <w:t>71</w:t>
      </w:r>
    </w:p>
    <w:p>
      <w:r>
        <w:t>Paralmax 325 Tab</w:t>
      </w:r>
    </w:p>
    <w:p>
      <w:r>
        <w:t>Paracetamol 325mg</w:t>
      </w:r>
    </w:p>
    <w:p>
      <w:r>
        <w:t>Viên nén</w:t>
      </w:r>
    </w:p>
    <w:p>
      <w:r>
        <w:t>Hộp 3 vỉ x 10 viên; Hộp 5 vỉ x 10 viên; Hộp 10 vỉ x 10 viên; Hộp 10 vỉ x 12 viên; Hộp 15 vỉ x 12 viên; Chai 100 viên; Chai 200 viên</w:t>
      </w:r>
    </w:p>
    <w:p>
      <w:r>
        <w:t>NSX</w:t>
      </w:r>
    </w:p>
    <w:p>
      <w:r>
        <w:t>36</w:t>
      </w:r>
    </w:p>
    <w:p>
      <w:r>
        <w:t>893100151723</w:t>
      </w:r>
    </w:p>
    <w:p>
      <w:r>
        <w:t>72</w:t>
      </w:r>
    </w:p>
    <w:p>
      <w:r>
        <w:t>Paralmax Pain Pro</w:t>
      </w:r>
    </w:p>
    <w:p>
      <w:r>
        <w:t>Paracetamol 500mg; Ibuprofen 200mg</w:t>
      </w:r>
    </w:p>
    <w:p>
      <w:r>
        <w:t>Viên nén bao phim</w:t>
      </w:r>
    </w:p>
    <w:p>
      <w:r>
        <w:t>Hộp 10 vỉ x 12 viên; Hộp 15 vỉ x 12 viên</w:t>
      </w:r>
    </w:p>
    <w:p>
      <w:r>
        <w:t>NSX</w:t>
      </w:r>
    </w:p>
    <w:p>
      <w:r>
        <w:t>36</w:t>
      </w:r>
    </w:p>
    <w:p>
      <w:r>
        <w:t>893100151823</w:t>
      </w:r>
    </w:p>
    <w:p>
      <w:r>
        <w:t>73</w:t>
      </w:r>
    </w:p>
    <w:p>
      <w:r>
        <w:t>Sorbitol Boston</w:t>
      </w:r>
    </w:p>
    <w:p>
      <w:r>
        <w:t>Sorbitol 5g</w:t>
      </w:r>
    </w:p>
    <w:p>
      <w:r>
        <w:t>Thuốc bột uống</w:t>
      </w:r>
    </w:p>
    <w:p>
      <w:r>
        <w:t>Hộp 20 gói x 5 gam; Hộp 30 gói x 5 gam</w:t>
      </w:r>
    </w:p>
    <w:p>
      <w:r>
        <w:t>NSX</w:t>
      </w:r>
    </w:p>
    <w:p>
      <w:r>
        <w:t>36</w:t>
      </w:r>
    </w:p>
    <w:p>
      <w:r>
        <w:t>893100151923</w:t>
      </w:r>
    </w:p>
    <w:p>
      <w:r>
        <w:t>74</w:t>
      </w:r>
    </w:p>
    <w:p>
      <w:r>
        <w:t>Trimebutin 100</w:t>
      </w:r>
    </w:p>
    <w:p>
      <w:r>
        <w:t>Trimebutin maleat 100mg</w:t>
      </w:r>
    </w:p>
    <w:p>
      <w:r>
        <w:t>Viên nén</w:t>
      </w:r>
    </w:p>
    <w:p>
      <w:r>
        <w:t>Hộp 5 vỉ x 10 viên</w:t>
      </w:r>
    </w:p>
    <w:p>
      <w:r>
        <w:t>TC NSX</w:t>
      </w:r>
    </w:p>
    <w:p>
      <w:r>
        <w:t>36</w:t>
      </w:r>
    </w:p>
    <w:p>
      <w:r>
        <w:t>893110152023</w:t>
      </w:r>
    </w:p>
    <w:p>
      <w:r>
        <w:t>75</w:t>
      </w:r>
    </w:p>
    <w:p>
      <w:r>
        <w:t>Valsartan 80</w:t>
      </w:r>
    </w:p>
    <w:p>
      <w:r>
        <w:t>Valsartan 80mg</w:t>
      </w:r>
    </w:p>
    <w:p>
      <w:r>
        <w:t>Viên nén bao phim</w:t>
      </w:r>
    </w:p>
    <w:p>
      <w:r>
        <w:t>Hộp 2 vỉ x 14 viên</w:t>
      </w:r>
    </w:p>
    <w:p>
      <w:r>
        <w:t>NSX</w:t>
      </w:r>
    </w:p>
    <w:p>
      <w:r>
        <w:t>36</w:t>
      </w:r>
    </w:p>
    <w:p>
      <w:r>
        <w:t>893110152123</w:t>
      </w:r>
    </w:p>
    <w:p>
      <w:r>
        <w:t>18. Cơ sở đăng ký: Công ty cổ phần dược phẩm công nghệ cao ABIPHA  (Địa chỉ: Lô đất CN -2, Khu công nghiệp Phú Nghĩa, Xã Phú Nghĩa, Huyện Chương Mỹ, Thành phố Hà Nội, Việt Nam)</w:t>
      </w:r>
    </w:p>
    <w:p>
      <w:r>
        <w:t>18.1. Cơ sở sản xuất: Công ty cổ phần dược phẩm công nghệ cao ABIPHA  (Địa chỉ: Lô đất CN -2, Khu công nghiệp Phú Nghĩa, Xã Phú Nghĩa, Huyện Chương Mỹ, Thành phố Hà Nội, Việt Nam)</w:t>
      </w:r>
    </w:p>
    <w:p>
      <w:r>
        <w:t>76</w:t>
      </w:r>
    </w:p>
    <w:p>
      <w:r>
        <w:t>Bromabi Tab</w:t>
      </w:r>
    </w:p>
    <w:p>
      <w:r>
        <w:t>Ambroxol hydroclorid 30mg</w:t>
      </w:r>
    </w:p>
    <w:p>
      <w:r>
        <w:t>Viên nén</w:t>
      </w:r>
    </w:p>
    <w:p>
      <w:r>
        <w:t>Hộp 2 vỉ x 10 viên; Hộp 5 vỉ x 10 viên; Hộp 10 vỉ x 10 viên</w:t>
      </w:r>
    </w:p>
    <w:p>
      <w:r>
        <w:t>NSX</w:t>
      </w:r>
    </w:p>
    <w:p>
      <w:r>
        <w:t>36</w:t>
      </w:r>
    </w:p>
    <w:p>
      <w:r>
        <w:t>893100152223</w:t>
      </w:r>
    </w:p>
    <w:p>
      <w:r>
        <w:t>77</w:t>
      </w:r>
    </w:p>
    <w:p>
      <w:r>
        <w:t>Ofloxacin Abi</w:t>
      </w:r>
    </w:p>
    <w:p>
      <w:r>
        <w:t>Ofloxacin 200mg</w:t>
      </w:r>
    </w:p>
    <w:p>
      <w:r>
        <w:t>Viên nén bao phim</w:t>
      </w:r>
    </w:p>
    <w:p>
      <w:r>
        <w:t>Hộp 2 vỉ x 10 viên; Hộp 10 vỉ x 10 viên; Hộp 1 lọ x 100 viên</w:t>
      </w:r>
    </w:p>
    <w:p>
      <w:r>
        <w:t>NSX</w:t>
      </w:r>
    </w:p>
    <w:p>
      <w:r>
        <w:t>36</w:t>
      </w:r>
    </w:p>
    <w:p>
      <w:r>
        <w:t>893115152323</w:t>
      </w:r>
    </w:p>
    <w:p>
      <w:r>
        <w:t>78</w:t>
      </w:r>
    </w:p>
    <w:p>
      <w:r>
        <w:t>Tacrolimus 0.1%</w:t>
      </w:r>
    </w:p>
    <w:p>
      <w:r>
        <w:t>Mỗi 1g chứa Tacrolimus (dưới dạng tacrolimus monohydrat) 1mg</w:t>
      </w:r>
    </w:p>
    <w:p>
      <w:r>
        <w:t>Thuốc mỡ bôi da</w:t>
      </w:r>
    </w:p>
    <w:p>
      <w:r>
        <w:t>Hộp 1 tuýp x 5g; Hộp 1 tuýp x 10g; Hộp 1 tuýp x 15g; Hộp 1 tuýp x 20g; Hộp 1 tuýp x 30g; Hộp 1 tuýp x 60g</w:t>
      </w:r>
    </w:p>
    <w:p>
      <w:r>
        <w:t>NSX</w:t>
      </w:r>
    </w:p>
    <w:p>
      <w:r>
        <w:t>36</w:t>
      </w:r>
    </w:p>
    <w:p>
      <w:r>
        <w:t>893110152423</w:t>
      </w:r>
    </w:p>
    <w:p>
      <w:r>
        <w:t>19.Cơ sở đăng ký: Công ty cổ phần dược phẩm HND  (Địa chỉ: Tầng 8, Tòa nhà Kim Hoàn, lô D14, Khu đô thị mới Cầu Giấy, Phường Mỹ Đình 2, quận Nam Từ Liêm, thành phố Hà Nội, Việt Nam)</w:t>
      </w:r>
    </w:p>
    <w:p>
      <w:r>
        <w:t>19.1. Cơ sở sản xuất: Công ty cổ phần dược phẩm công nghệ cao ABIPHA  (Địa chỉ: Lô đất CN -2, Khu công nghiệp Phú Nghĩa, Xã Phú Nghĩa, Huyện Chương Mỹ, Thành phố Hà Nội, Việt Nam)</w:t>
      </w:r>
    </w:p>
    <w:p>
      <w:r>
        <w:t>79</w:t>
      </w:r>
    </w:p>
    <w:p>
      <w:r>
        <w:t>Dapagliflozin 5mg</w:t>
      </w:r>
    </w:p>
    <w:p>
      <w:r>
        <w:t>Dapagliflozin (dưới dạng dapagliflozin propanediol monohydrat) 5mg</w:t>
      </w:r>
    </w:p>
    <w:p>
      <w:r>
        <w:t>Viên nén bao phim</w:t>
      </w:r>
    </w:p>
    <w:p>
      <w:r>
        <w:t>Hộp 2 vỉ x 10 viên; Hộp 3 vỉ x 10 viên; Hộp 5 vỉ x 10 viên; Hộp 10 vỉ x 10 viên; Hộp 1 lọ x 30 viên</w:t>
      </w:r>
    </w:p>
    <w:p>
      <w:r>
        <w:t>NSX</w:t>
      </w:r>
    </w:p>
    <w:p>
      <w:r>
        <w:t>36</w:t>
      </w:r>
    </w:p>
    <w:p>
      <w:r>
        <w:t>893110152523</w:t>
      </w:r>
    </w:p>
    <w:p>
      <w:r>
        <w:t>20. Cơ sở đăng ký: Công ty Cổ phần Dược phẩm CPC1 Hà Nội  (Địa chỉ: Cụm Công nghiệp Hà Bình Phương, xã Văn Bình, huyện Thường Tín, thành phố Hà Nội, Việt Nam)</w:t>
      </w:r>
    </w:p>
    <w:p>
      <w:r>
        <w:t>20.1. Cơ sở sản xuất: Công ty Cổ phần Dược phẩm CPC1 Hà Nội  (Địa chỉ: Cụm Công nghiệp Hà Bình Phương, xã Văn Bình, huyện Thường Tín, thành phố Hà Nội, Việt Nam)</w:t>
      </w:r>
    </w:p>
    <w:p>
      <w:r>
        <w:t>80</w:t>
      </w:r>
    </w:p>
    <w:p>
      <w:r>
        <w:t>Amikacin-BFS</w:t>
      </w:r>
    </w:p>
    <w:p>
      <w:r>
        <w:t>Amikacin (dưới dạng amikacin sulfat) 250mg</w:t>
      </w:r>
    </w:p>
    <w:p>
      <w:r>
        <w:t>Dung dịch tiêm</w:t>
      </w:r>
    </w:p>
    <w:p>
      <w:r>
        <w:t>Hộp 5 Lọ x 1 ml; Hộp 10 Lọ x 1 ml; Hộp 20 Lọ x 1 ml; Hộp 50 Lọ x 1 ml; Hộp 5 Lọ x 2 ml, Hộp 10 Lọ x 2 ml; Hộp 20 Lọ x 2 ml; Hộp 50 Lọ x 2 ml</w:t>
      </w:r>
    </w:p>
    <w:p>
      <w:r>
        <w:t>BP 2016</w:t>
      </w:r>
    </w:p>
    <w:p>
      <w:r>
        <w:t>36</w:t>
      </w:r>
    </w:p>
    <w:p>
      <w:r>
        <w:t>893110152623</w:t>
      </w:r>
    </w:p>
    <w:p>
      <w:r>
        <w:t>81</w:t>
      </w:r>
    </w:p>
    <w:p>
      <w:r>
        <w:t>BFS-Atracu</w:t>
      </w:r>
    </w:p>
    <w:p>
      <w:r>
        <w:t>Mỗi 1ml chứa Atracurium besylat 10mg</w:t>
      </w:r>
    </w:p>
    <w:p>
      <w:r>
        <w:t>Dung dịch tiêm</w:t>
      </w:r>
    </w:p>
    <w:p>
      <w:r>
        <w:t>Hộp 1 Ống x 2,5 ml, Hộp 5 Ống x 2,5 ml, Hộp 10 Ống x 2,5 ml, Hộp 20 Ống x 2,5 ml, Hộp 50 Ống x 2,5 ml, Hộp 1 Ống x 5 ml, Hộp 5 Ống x 5 ml, Hộp 10 Ống x 5 ml, Hộp 20 Ống x 5 ml, Hộp 50 Ống x 5 ml</w:t>
      </w:r>
    </w:p>
    <w:p>
      <w:r>
        <w:t>NSX</w:t>
      </w:r>
    </w:p>
    <w:p>
      <w:r>
        <w:t>24</w:t>
      </w:r>
    </w:p>
    <w:p>
      <w:r>
        <w:t>893114152723</w:t>
      </w:r>
    </w:p>
    <w:p>
      <w:r>
        <w:t>82</w:t>
      </w:r>
    </w:p>
    <w:p>
      <w:r>
        <w:t>BFS-Tacro</w:t>
      </w:r>
    </w:p>
    <w:p>
      <w:r>
        <w:t>Mỗi 1ml chứa Tacrolimus (dưới dạng tacrolimus monohydrat) 5mg</w:t>
      </w:r>
    </w:p>
    <w:p>
      <w:r>
        <w:t>Dung dịch tiêm</w:t>
      </w:r>
    </w:p>
    <w:p>
      <w:r>
        <w:t>Hộp 1 Ống x 1 ml, Hộp 10 Ống x 1 ml, Hộp 20 Ống x 1 ml, Hộp 50 Ống x 1 ml</w:t>
      </w:r>
    </w:p>
    <w:p>
      <w:r>
        <w:t>NSX</w:t>
      </w:r>
    </w:p>
    <w:p>
      <w:r>
        <w:t>24</w:t>
      </w:r>
    </w:p>
    <w:p>
      <w:r>
        <w:t>893114152823</w:t>
      </w:r>
    </w:p>
    <w:p>
      <w:r>
        <w:t>83</w:t>
      </w:r>
    </w:p>
    <w:p>
      <w:r>
        <w:t>Novear</w:t>
      </w:r>
    </w:p>
    <w:p>
      <w:r>
        <w:t>Mỗi 1ml chứa Docusate natri 5mg</w:t>
      </w:r>
    </w:p>
    <w:p>
      <w:r>
        <w:t>Dung dịch nhỏ tai</w:t>
      </w:r>
    </w:p>
    <w:p>
      <w:r>
        <w:t>Hộp 1 Lọ x 10 ml; Hộp 1 Lọ x 15 ml</w:t>
      </w:r>
    </w:p>
    <w:p>
      <w:r>
        <w:t>NSX</w:t>
      </w:r>
    </w:p>
    <w:p>
      <w:r>
        <w:t>36</w:t>
      </w:r>
    </w:p>
    <w:p>
      <w:r>
        <w:t>893110152923</w:t>
      </w:r>
    </w:p>
    <w:p>
      <w:r>
        <w:t>21. Cơ sở đăng ký: Công ty cổ phần dược phẩm Fremed  (Địa chỉ: Lô E9-3a, Đường số 1, Khu công nghiệp Hiệp Phước, Xã Hiệp Phước, Huyện Nhà Bè, Thành phố Hồ Chí Minh, Việt Nam)</w:t>
      </w:r>
    </w:p>
    <w:p>
      <w:r>
        <w:t>21.1 Cơ sở sản xuất: Công ty cổ phần dược phẩm Fremed  (Địa chỉ: Lô E9-3a, Đường số 1, Khu công nghiệp Hiệp Phước, Xã Hiệp Phước, Huyện Nhà Bè, Thành phố Hồ Chí Minh, Việt Nam)</w:t>
      </w:r>
    </w:p>
    <w:p>
      <w:r>
        <w:t>84</w:t>
      </w:r>
    </w:p>
    <w:p>
      <w:r>
        <w:t>Fretamuc</w:t>
      </w:r>
    </w:p>
    <w:p>
      <w:r>
        <w:t>Acetylcysteine 200mg</w:t>
      </w:r>
    </w:p>
    <w:p>
      <w:r>
        <w:t>Viên nang cứng</w:t>
      </w:r>
    </w:p>
    <w:p>
      <w:r>
        <w:t>Hộp 1 túi x 10 vỉ x 10 viên</w:t>
      </w:r>
    </w:p>
    <w:p>
      <w:r>
        <w:t>NSX</w:t>
      </w:r>
    </w:p>
    <w:p>
      <w:r>
        <w:t>24</w:t>
      </w:r>
    </w:p>
    <w:p>
      <w:r>
        <w:t>893100153023</w:t>
      </w:r>
    </w:p>
    <w:p>
      <w:r>
        <w:t>85</w:t>
      </w:r>
    </w:p>
    <w:p>
      <w:r>
        <w:t>Miglocaln 15</w:t>
      </w:r>
    </w:p>
    <w:p>
      <w:r>
        <w:t>Meloxicam 15mg</w:t>
      </w:r>
    </w:p>
    <w:p>
      <w:r>
        <w:t>Viên nén</w:t>
      </w:r>
    </w:p>
    <w:p>
      <w:r>
        <w:t>Hộp 3 vỉ x 10 viên, Hộp 10 vỉ x 10 viên</w:t>
      </w:r>
    </w:p>
    <w:p>
      <w:r>
        <w:t>BP hiện hành</w:t>
      </w:r>
    </w:p>
    <w:p>
      <w:r>
        <w:t>24</w:t>
      </w:r>
    </w:p>
    <w:p>
      <w:r>
        <w:t>893110153123</w:t>
      </w:r>
    </w:p>
    <w:p>
      <w:r>
        <w:t>86</w:t>
      </w:r>
    </w:p>
    <w:p>
      <w:r>
        <w:t>Miglocaln 7.5</w:t>
      </w:r>
    </w:p>
    <w:p>
      <w:r>
        <w:t>Meloxicam 7,5mg</w:t>
      </w:r>
    </w:p>
    <w:p>
      <w:r>
        <w:t>Viên nén</w:t>
      </w:r>
    </w:p>
    <w:p>
      <w:r>
        <w:t>Hộp 3 vỉ x 10 viên, hộp 10 vỉ x 10 viên</w:t>
      </w:r>
    </w:p>
    <w:p>
      <w:r>
        <w:t>BP hiện hành</w:t>
      </w:r>
    </w:p>
    <w:p>
      <w:r>
        <w:t>24</w:t>
      </w:r>
    </w:p>
    <w:p>
      <w:r>
        <w:t>893110153223</w:t>
      </w:r>
    </w:p>
    <w:p>
      <w:r>
        <w:t>87</w:t>
      </w:r>
    </w:p>
    <w:p>
      <w:r>
        <w:t>Mivic</w:t>
      </w:r>
    </w:p>
    <w:p>
      <w:r>
        <w:t>Clopidogrel (dưới dạng clopidogrel bisulfate 97,86mg) 75mg</w:t>
      </w:r>
    </w:p>
    <w:p>
      <w:r>
        <w:t>Viên nén bao phim</w:t>
      </w:r>
    </w:p>
    <w:p>
      <w:r>
        <w:t>Hộp 3 vỉ x 10 viên, hộp 10 vỉ x 10 viên</w:t>
      </w:r>
    </w:p>
    <w:p>
      <w:r>
        <w:t>USP hiện hành</w:t>
      </w:r>
    </w:p>
    <w:p>
      <w:r>
        <w:t>24</w:t>
      </w:r>
    </w:p>
    <w:p>
      <w:r>
        <w:t>893110153323</w:t>
      </w:r>
    </w:p>
    <w:p>
      <w:r>
        <w:t>88</w:t>
      </w:r>
    </w:p>
    <w:p>
      <w:r>
        <w:t>Welling 10</w:t>
      </w:r>
    </w:p>
    <w:p>
      <w:r>
        <w:t>Tadalafil 10mg</w:t>
      </w:r>
    </w:p>
    <w:p>
      <w:r>
        <w:t>Viên nén bao phim</w:t>
      </w:r>
    </w:p>
    <w:p>
      <w:r>
        <w:t>Hộp 1 vỉ x 1 viên, hộp 1 vỉ x 2 viên</w:t>
      </w:r>
    </w:p>
    <w:p>
      <w:r>
        <w:t>USP hiện hành</w:t>
      </w:r>
    </w:p>
    <w:p>
      <w:r>
        <w:t>24</w:t>
      </w:r>
    </w:p>
    <w:p>
      <w:r>
        <w:t>893110153423</w:t>
      </w:r>
    </w:p>
    <w:p>
      <w:r>
        <w:t>89</w:t>
      </w:r>
    </w:p>
    <w:p>
      <w:r>
        <w:t>Welling 20</w:t>
      </w:r>
    </w:p>
    <w:p>
      <w:r>
        <w:t>Tadalafil 20mg</w:t>
      </w:r>
    </w:p>
    <w:p>
      <w:r>
        <w:t>Viên nén bao phim</w:t>
      </w:r>
    </w:p>
    <w:p>
      <w:r>
        <w:t>Hộp 1 vỉ x 1 viên, hộp 1 vỉ x 2 viên</w:t>
      </w:r>
    </w:p>
    <w:p>
      <w:r>
        <w:t>USP hiện hành</w:t>
      </w:r>
    </w:p>
    <w:p>
      <w:r>
        <w:t>24</w:t>
      </w:r>
    </w:p>
    <w:p>
      <w:r>
        <w:t>893110153523</w:t>
      </w:r>
    </w:p>
    <w:p>
      <w:r>
        <w:t>22. Cơ sở đăng ký: Công ty cổ phần dược phẩm Hà Tây  (Địa chỉ: Số 10A Phố Quang Trung, Phường Quang Trung, Quận Hà Đông, Thành phố Hà Nội, Việt Nam)</w:t>
      </w:r>
    </w:p>
    <w:p>
      <w:r>
        <w:t>22.1. Cơ sở sản xuất: Công ty cổ phần dược phẩm Hà Tây  (Địa chỉ: Tổ dân phố số 4, P. La Khê, Q. Hà Đông, TP. Hà Nội, Việt Nam)</w:t>
      </w:r>
    </w:p>
    <w:p>
      <w:r>
        <w:t>90</w:t>
      </w:r>
    </w:p>
    <w:p>
      <w:r>
        <w:t>Alimemazine</w:t>
      </w:r>
    </w:p>
    <w:p>
      <w:r>
        <w:t>Alimemazin tartrat 5mg</w:t>
      </w:r>
    </w:p>
    <w:p>
      <w:r>
        <w:t>Viên nén bao phim</w:t>
      </w:r>
    </w:p>
    <w:p>
      <w:r>
        <w:t>Hộp 2 vỉ x 25 viên</w:t>
      </w:r>
    </w:p>
    <w:p>
      <w:r>
        <w:t>NSX</w:t>
      </w:r>
    </w:p>
    <w:p>
      <w:r>
        <w:t>36</w:t>
      </w:r>
    </w:p>
    <w:p>
      <w:r>
        <w:t>893100153623</w:t>
      </w:r>
    </w:p>
    <w:p>
      <w:r>
        <w:t>91</w:t>
      </w:r>
    </w:p>
    <w:p>
      <w:r>
        <w:t>Dixirein tab 250</w:t>
      </w:r>
    </w:p>
    <w:p>
      <w:r>
        <w:t>Carbocistein 250mg</w:t>
      </w:r>
    </w:p>
    <w:p>
      <w:r>
        <w:t>Viên nén bao phim</w:t>
      </w:r>
    </w:p>
    <w:p>
      <w:r>
        <w:t>Hộp 6 vỉ x 10 viên</w:t>
      </w:r>
    </w:p>
    <w:p>
      <w:r>
        <w:t>NSX</w:t>
      </w:r>
    </w:p>
    <w:p>
      <w:r>
        <w:t>36</w:t>
      </w:r>
    </w:p>
    <w:p>
      <w:r>
        <w:t>893100153723</w:t>
      </w:r>
    </w:p>
    <w:p>
      <w:r>
        <w:t>92</w:t>
      </w:r>
    </w:p>
    <w:p>
      <w:r>
        <w:t>Metronidazol DHT 375</w:t>
      </w:r>
    </w:p>
    <w:p>
      <w:r>
        <w:t>Metronidazol 375mg</w:t>
      </w:r>
    </w:p>
    <w:p>
      <w:r>
        <w:t>Viên nang cứng</w:t>
      </w:r>
    </w:p>
    <w:p>
      <w:r>
        <w:t>Hộp 10 vỉ x 10 viên</w:t>
      </w:r>
    </w:p>
    <w:p>
      <w:r>
        <w:t>NSX</w:t>
      </w:r>
    </w:p>
    <w:p>
      <w:r>
        <w:t>36</w:t>
      </w:r>
    </w:p>
    <w:p>
      <w:r>
        <w:t>893115153823</w:t>
      </w:r>
    </w:p>
    <w:p>
      <w:r>
        <w:t>93</w:t>
      </w:r>
    </w:p>
    <w:p>
      <w:r>
        <w:t>Midopeson 50mg</w:t>
      </w:r>
    </w:p>
    <w:p>
      <w:r>
        <w:t>Tolperison hydroclorid 50mg</w:t>
      </w:r>
    </w:p>
    <w:p>
      <w:r>
        <w:t>Viên nén bao phim</w:t>
      </w:r>
    </w:p>
    <w:p>
      <w:r>
        <w:t>Hộp 3 vỉ x 10 viên</w:t>
      </w:r>
    </w:p>
    <w:p>
      <w:r>
        <w:t>NSX</w:t>
      </w:r>
    </w:p>
    <w:p>
      <w:r>
        <w:t>24</w:t>
      </w:r>
    </w:p>
    <w:p>
      <w:r>
        <w:t>893110153923</w:t>
      </w:r>
    </w:p>
    <w:p>
      <w:r>
        <w:t>94</w:t>
      </w:r>
    </w:p>
    <w:p>
      <w:r>
        <w:t>Tanbalesin</w:t>
      </w:r>
    </w:p>
    <w:p>
      <w:r>
        <w:t>N-acetyl-dl-leucin 500mg</w:t>
      </w:r>
    </w:p>
    <w:p>
      <w:r>
        <w:t>Viên nén</w:t>
      </w:r>
    </w:p>
    <w:p>
      <w:r>
        <w:t>Hộp 6 vỉ x 10 viên</w:t>
      </w:r>
    </w:p>
    <w:p>
      <w:r>
        <w:t>NSX</w:t>
      </w:r>
    </w:p>
    <w:p>
      <w:r>
        <w:t>24</w:t>
      </w:r>
    </w:p>
    <w:p>
      <w:r>
        <w:t>893100154023</w:t>
      </w:r>
    </w:p>
    <w:p>
      <w:r>
        <w:t>23. Cơ sở đăng ký: Công ty Cổ phần Dược phẩm Khánh Hòa  (Địa chỉ: Số 74 đường Thống Nhất, phường Vạn Thắng, thành phố Nha Trang, tỉnh Khánh Hòa, Việt Nam)</w:t>
      </w:r>
    </w:p>
    <w:p>
      <w:r>
        <w:t>23.1. Cơ sở sản xuất: Công ty Cổ phần Dược phẩm Khánh Hòa  (Địa chỉ: Đường 2/4, Khóm Đông Bắc, phường Vĩnh Hòa, thành phố Nha Trang, tỉnh Khánh Hòa, Việt Nam)</w:t>
      </w:r>
    </w:p>
    <w:p>
      <w:r>
        <w:t>95</w:t>
      </w:r>
    </w:p>
    <w:p>
      <w:r>
        <w:t>Cimetidin 200</w:t>
      </w:r>
    </w:p>
    <w:p>
      <w:r>
        <w:t>Cimetidine 200mg</w:t>
      </w:r>
    </w:p>
    <w:p>
      <w:r>
        <w:t>Viên nén bao phim</w:t>
      </w:r>
    </w:p>
    <w:p>
      <w:r>
        <w:t>Hộp 10 vỉ x 10 viên; Hộp 50 vỉ x 10 viên; Chai 500 viên</w:t>
      </w:r>
    </w:p>
    <w:p>
      <w:r>
        <w:t>NSX</w:t>
      </w:r>
    </w:p>
    <w:p>
      <w:r>
        <w:t>36</w:t>
      </w:r>
    </w:p>
    <w:p>
      <w:r>
        <w:t>893110154123</w:t>
      </w:r>
    </w:p>
    <w:p>
      <w:r>
        <w:t>96</w:t>
      </w:r>
    </w:p>
    <w:p>
      <w:r>
        <w:t>Cimetidin 400</w:t>
      </w:r>
    </w:p>
    <w:p>
      <w:r>
        <w:t>Cimetidine 400mg</w:t>
      </w:r>
    </w:p>
    <w:p>
      <w:r>
        <w:t>Viên nén bao phim</w:t>
      </w:r>
    </w:p>
    <w:p>
      <w:r>
        <w:t>Hộp 10 vỉ x 10 viên; Hộp 50 vỉ x 10 viên; Chai 500 viên</w:t>
      </w:r>
    </w:p>
    <w:p>
      <w:r>
        <w:t>NSX</w:t>
      </w:r>
    </w:p>
    <w:p>
      <w:r>
        <w:t>36</w:t>
      </w:r>
    </w:p>
    <w:p>
      <w:r>
        <w:t>893110154223</w:t>
      </w:r>
    </w:p>
    <w:p>
      <w:r>
        <w:t>97</w:t>
      </w:r>
    </w:p>
    <w:p>
      <w:r>
        <w:t>Kapredin</w:t>
      </w:r>
    </w:p>
    <w:p>
      <w:r>
        <w:t>Methylprednisolone 16mg</w:t>
      </w:r>
    </w:p>
    <w:p>
      <w:r>
        <w:t>Viên nén</w:t>
      </w:r>
    </w:p>
    <w:p>
      <w:r>
        <w:t>Hộp 10 vỉ x 10 viên; Hộp 50 vỉ x 10 viên; Chai 200 viên; Chai 500 viên; Chai 1000 viên</w:t>
      </w:r>
    </w:p>
    <w:p>
      <w:r>
        <w:t>NSX</w:t>
      </w:r>
    </w:p>
    <w:p>
      <w:r>
        <w:t>36</w:t>
      </w:r>
    </w:p>
    <w:p>
      <w:r>
        <w:t>893110154323</w:t>
      </w:r>
    </w:p>
    <w:p>
      <w:r>
        <w:t>98</w:t>
      </w:r>
    </w:p>
    <w:p>
      <w:r>
        <w:t>Lamivudin</w:t>
      </w:r>
    </w:p>
    <w:p>
      <w:r>
        <w:t>Lamivudin 100mg</w:t>
      </w:r>
    </w:p>
    <w:p>
      <w:r>
        <w:t>Viên nén bao phim</w:t>
      </w:r>
    </w:p>
    <w:p>
      <w:r>
        <w:t>Hộp 3 vỉ x 10 viên; Hộp 10 vỉ x 10 viên; Chai 100 viên; Chai 500 viên</w:t>
      </w:r>
    </w:p>
    <w:p>
      <w:r>
        <w:t>NSX</w:t>
      </w:r>
    </w:p>
    <w:p>
      <w:r>
        <w:t>36</w:t>
      </w:r>
    </w:p>
    <w:p>
      <w:r>
        <w:t>893110154423</w:t>
      </w:r>
    </w:p>
    <w:p>
      <w:r>
        <w:t>99</w:t>
      </w:r>
    </w:p>
    <w:p>
      <w:r>
        <w:t>Nebivolol 5mg</w:t>
      </w:r>
    </w:p>
    <w:p>
      <w:r>
        <w:t>Nebivolol (dưới dạng nebivolol hydrochloride) 5mg</w:t>
      </w:r>
    </w:p>
    <w:p>
      <w:r>
        <w:t>Viên nén</w:t>
      </w:r>
    </w:p>
    <w:p>
      <w:r>
        <w:t>Hộp 3 vỉ x 10 viên; Hộp 10 vỉ x 10 viên; Chai 100 viên; Chai 500 viên</w:t>
      </w:r>
    </w:p>
    <w:p>
      <w:r>
        <w:t>NSX</w:t>
      </w:r>
    </w:p>
    <w:p>
      <w:r>
        <w:t>36</w:t>
      </w:r>
    </w:p>
    <w:p>
      <w:r>
        <w:t>893110154523</w:t>
      </w:r>
    </w:p>
    <w:p>
      <w:r>
        <w:t>24. Cơ sở đăng ký: Công ty cổ phần dược phẩm Me Di Sun  (Địa chỉ: Số 521, khu phố An Lợi, phường Hòa Lợi, thị xã Bến Cát, tỉnh Bình Dương, Việt Nam)</w:t>
      </w:r>
    </w:p>
    <w:p>
      <w:r>
        <w:t>24.1. Cơ sở sản xuất: Công ty cổ phần dược phẩm Me Di Sun  (Địa chỉ: Số 521, khu phố An Lợi, phường Hòa Lợi, thị xã Bến Cát,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100</w:t>
      </w:r>
    </w:p>
    <w:p>
      <w:r>
        <w:t>Bisoprolol Plus MDS 5/12,5mg</w:t>
      </w:r>
    </w:p>
    <w:p>
      <w:r>
        <w:t>Bisoprolol fumarat 5mg; Hydroclorothiazid 12,5mg</w:t>
      </w:r>
    </w:p>
    <w:p>
      <w:r>
        <w:t>Viên nén bao phim</w:t>
      </w:r>
    </w:p>
    <w:p>
      <w:r>
        <w:t>Hộp 6 vỉ x 10 viên</w:t>
      </w:r>
    </w:p>
    <w:p>
      <w:r>
        <w:t>NSX</w:t>
      </w:r>
    </w:p>
    <w:p>
      <w:r>
        <w:t>36</w:t>
      </w:r>
    </w:p>
    <w:p>
      <w:r>
        <w:t>893110154623</w:t>
      </w:r>
    </w:p>
    <w:p>
      <w:r>
        <w:t>101</w:t>
      </w:r>
    </w:p>
    <w:p>
      <w:r>
        <w:t>Diltiazem MDS 30mg</w:t>
      </w:r>
    </w:p>
    <w:p>
      <w:r>
        <w:t>Diltiazem hydroclorid 30mg</w:t>
      </w:r>
    </w:p>
    <w:p>
      <w:r>
        <w:t>Viên nén</w:t>
      </w:r>
    </w:p>
    <w:p>
      <w:r>
        <w:t>Hộp 6 vỉ x 10 viên</w:t>
      </w:r>
    </w:p>
    <w:p>
      <w:r>
        <w:t>NSX</w:t>
      </w:r>
    </w:p>
    <w:p>
      <w:r>
        <w:t>36</w:t>
      </w:r>
    </w:p>
    <w:p>
      <w:r>
        <w:t>893110154723</w:t>
      </w:r>
    </w:p>
    <w:p>
      <w:r>
        <w:t>102</w:t>
      </w:r>
    </w:p>
    <w:p>
      <w:r>
        <w:t>Naproxen EC MDS 500mg</w:t>
      </w:r>
    </w:p>
    <w:p>
      <w:r>
        <w:t>Naproxen 500mg</w:t>
      </w:r>
    </w:p>
    <w:p>
      <w:r>
        <w:t>Viên nén bao phim tan trong ruột</w:t>
      </w:r>
    </w:p>
    <w:p>
      <w:r>
        <w:t>Hộp 6 vỉ x 10 viên</w:t>
      </w:r>
    </w:p>
    <w:p>
      <w:r>
        <w:t>NSX</w:t>
      </w:r>
    </w:p>
    <w:p>
      <w:r>
        <w:t>36</w:t>
      </w:r>
    </w:p>
    <w:p>
      <w:r>
        <w:t>893110154823</w:t>
      </w:r>
    </w:p>
    <w:p>
      <w:r>
        <w:t>103</w:t>
      </w:r>
    </w:p>
    <w:p>
      <w:r>
        <w:t>Piroxicam OD MDS 20mg</w:t>
      </w:r>
    </w:p>
    <w:p>
      <w:r>
        <w:t>Piroxicam 20mg</w:t>
      </w:r>
    </w:p>
    <w:p>
      <w:r>
        <w:t>Viên nén phân tán</w:t>
      </w:r>
    </w:p>
    <w:p>
      <w:r>
        <w:t>Hộp 6 vỉ x 10 viên</w:t>
      </w:r>
    </w:p>
    <w:p>
      <w:r>
        <w:t>NSX</w:t>
      </w:r>
    </w:p>
    <w:p>
      <w:r>
        <w:t>24</w:t>
      </w:r>
    </w:p>
    <w:p>
      <w:r>
        <w:t>893110154923</w:t>
      </w:r>
    </w:p>
    <w:p>
      <w:r>
        <w:t>104</w:t>
      </w:r>
    </w:p>
    <w:p>
      <w:r>
        <w:t>Valsartan MDS 80mg</w:t>
      </w:r>
    </w:p>
    <w:p>
      <w:r>
        <w:t>Valsartan 80mg</w:t>
      </w:r>
    </w:p>
    <w:p>
      <w:r>
        <w:t>Viên nang cứng</w:t>
      </w:r>
    </w:p>
    <w:p>
      <w:r>
        <w:t>Hộp 6 vỉ x 10 viên</w:t>
      </w:r>
    </w:p>
    <w:p>
      <w:r>
        <w:t>NSX</w:t>
      </w:r>
    </w:p>
    <w:p>
      <w:r>
        <w:t>24</w:t>
      </w:r>
    </w:p>
    <w:p>
      <w:r>
        <w:t>893110155023</w:t>
      </w:r>
    </w:p>
    <w:p>
      <w:r>
        <w:t>105</w:t>
      </w:r>
    </w:p>
    <w:p>
      <w:r>
        <w:t>Foreko</w:t>
      </w:r>
    </w:p>
    <w:p>
      <w:r>
        <w:t>Empagliflozin 25mg</w:t>
      </w:r>
    </w:p>
    <w:p>
      <w:r>
        <w:t>Viên nén bao phim</w:t>
      </w:r>
    </w:p>
    <w:p>
      <w:r>
        <w:t>Hộp 3 vỉ x 10 viên</w:t>
      </w:r>
    </w:p>
    <w:p>
      <w:r>
        <w:t>NSX</w:t>
      </w:r>
    </w:p>
    <w:p>
      <w:r>
        <w:t>36</w:t>
      </w:r>
    </w:p>
    <w:p>
      <w:r>
        <w:t>893110155123</w:t>
      </w:r>
    </w:p>
    <w:p>
      <w:r>
        <w:t>106</w:t>
      </w:r>
    </w:p>
    <w:p>
      <w:r>
        <w:t>Lozatex 100</w:t>
      </w:r>
    </w:p>
    <w:p>
      <w:r>
        <w:t>Flavoxat hydroclorid 100mg</w:t>
      </w:r>
    </w:p>
    <w:p>
      <w:r>
        <w:t>Viên nén bao phim</w:t>
      </w:r>
    </w:p>
    <w:p>
      <w:r>
        <w:t>Hộp 3 vỉ x 10 viên</w:t>
      </w:r>
    </w:p>
    <w:p>
      <w:r>
        <w:t>USP 42</w:t>
      </w:r>
    </w:p>
    <w:p>
      <w:r>
        <w:t>36</w:t>
      </w:r>
    </w:p>
    <w:p>
      <w:r>
        <w:t>893110155223</w:t>
      </w:r>
    </w:p>
    <w:p>
      <w:r>
        <w:t>107</w:t>
      </w:r>
    </w:p>
    <w:p>
      <w:r>
        <w:t>Teczin</w:t>
      </w:r>
    </w:p>
    <w:p>
      <w:r>
        <w:t>Ebastin 10mg</w:t>
      </w:r>
    </w:p>
    <w:p>
      <w:r>
        <w:t>Viên nén phân tán trong miệng</w:t>
      </w:r>
    </w:p>
    <w:p>
      <w:r>
        <w:t>Hộp 3 vỉ x 10 viên</w:t>
      </w:r>
    </w:p>
    <w:p>
      <w:r>
        <w:t>JP XVII</w:t>
      </w:r>
    </w:p>
    <w:p>
      <w:r>
        <w:t>36</w:t>
      </w:r>
    </w:p>
    <w:p>
      <w:r>
        <w:t>893110155323</w:t>
      </w:r>
    </w:p>
    <w:p>
      <w:r>
        <w:t>108</w:t>
      </w:r>
    </w:p>
    <w:p>
      <w:r>
        <w:t>Solkzyn 30</w:t>
      </w:r>
    </w:p>
    <w:p>
      <w:r>
        <w:t>Dapoxetin (dưới dạng dapoxetin hydroclorid) 30mg</w:t>
      </w:r>
    </w:p>
    <w:p>
      <w:r>
        <w:t>Viên nén bao phim</w:t>
      </w:r>
    </w:p>
    <w:p>
      <w:r>
        <w:t>Hộp 3 vỉ x 10 viên</w:t>
      </w:r>
    </w:p>
    <w:p>
      <w:r>
        <w:t>NSX</w:t>
      </w:r>
    </w:p>
    <w:p>
      <w:r>
        <w:t>36</w:t>
      </w:r>
    </w:p>
    <w:p>
      <w:r>
        <w:t>893110155423</w:t>
      </w:r>
    </w:p>
    <w:p>
      <w:r>
        <w:t>109</w:t>
      </w:r>
    </w:p>
    <w:p>
      <w:r>
        <w:t>Solkzyn 60</w:t>
      </w:r>
    </w:p>
    <w:p>
      <w:r>
        <w:t>Dapoxetin (dưới dạng dapoxetin hydroclorid) 60mg</w:t>
      </w:r>
    </w:p>
    <w:p>
      <w:r>
        <w:t>Viên nén bao phim</w:t>
      </w:r>
    </w:p>
    <w:p>
      <w:r>
        <w:t>Hộp 3 vỉ x 10 viên</w:t>
      </w:r>
    </w:p>
    <w:p>
      <w:r>
        <w:t>NSX</w:t>
      </w:r>
    </w:p>
    <w:p>
      <w:r>
        <w:t>36</w:t>
      </w:r>
    </w:p>
    <w:p>
      <w:r>
        <w:t>893110155523</w:t>
      </w:r>
    </w:p>
    <w:p>
      <w:r>
        <w:t>25. Cơ sở đăng ký: Công ty cổ phần dược phẩm Minh Dân  (Địa chỉ: Lô E2, đường N4, khu công nghiệp Hòa Xá, phường Lộc Hòa, thành phố Nam Định, tỉnh Nam Định, Việt Nam)</w:t>
      </w:r>
    </w:p>
    <w:p>
      <w:r>
        <w:t>25.1. Cơ sở sản xuất: Công ty cổ phần Dược phẩm Minh Dân  (Địa chỉ: Lô N8, đường N5, khu công nghiệp Hòa Xá, phường Mỹ Xá, thành phố Nam Định, tỉnh Nam Định, Việt Nam)</w:t>
      </w:r>
    </w:p>
    <w:p>
      <w:r>
        <w:t>110</w:t>
      </w:r>
    </w:p>
    <w:p>
      <w:r>
        <w:t>Amisulprid 400mg</w:t>
      </w:r>
    </w:p>
    <w:p>
      <w:r>
        <w:t>Amisulprid 400mg</w:t>
      </w:r>
    </w:p>
    <w:p>
      <w:r>
        <w:t>Viên nén bao phim</w:t>
      </w:r>
    </w:p>
    <w:p>
      <w:r>
        <w:t>Hộp 10 vỉ x 10 viên</w:t>
      </w:r>
    </w:p>
    <w:p>
      <w:r>
        <w:t>NSX</w:t>
      </w:r>
    </w:p>
    <w:p>
      <w:r>
        <w:t>36</w:t>
      </w:r>
    </w:p>
    <w:p>
      <w:r>
        <w:t>893110155623</w:t>
      </w:r>
    </w:p>
    <w:p>
      <w:r>
        <w:t>111</w:t>
      </w:r>
    </w:p>
    <w:p>
      <w:r>
        <w:t>Dobutamin 250mg/50ml</w:t>
      </w:r>
    </w:p>
    <w:p>
      <w:r>
        <w:t>Dobutamin 250mg/50ml</w:t>
      </w:r>
    </w:p>
    <w:p>
      <w:r>
        <w:t>Dung dịch tiêm truyền</w:t>
      </w:r>
    </w:p>
    <w:p>
      <w:r>
        <w:t>Hộp 1 lọ 50ml</w:t>
      </w:r>
    </w:p>
    <w:p>
      <w:r>
        <w:t>NSX</w:t>
      </w:r>
    </w:p>
    <w:p>
      <w:r>
        <w:t>24</w:t>
      </w:r>
    </w:p>
    <w:p>
      <w:r>
        <w:t>893110155723</w:t>
      </w:r>
    </w:p>
    <w:p>
      <w:r>
        <w:t>112</w:t>
      </w:r>
    </w:p>
    <w:p>
      <w:r>
        <w:t>Levofloxacin 500mg/100ml</w:t>
      </w:r>
    </w:p>
    <w:p>
      <w:r>
        <w:t>Levofloxacin 500mg/100ml</w:t>
      </w:r>
    </w:p>
    <w:p>
      <w:r>
        <w:t>Dung dịch tiêm truyền</w:t>
      </w:r>
    </w:p>
    <w:p>
      <w:r>
        <w:t>Hộp 1 lọ 100ml</w:t>
      </w:r>
    </w:p>
    <w:p>
      <w:r>
        <w:t>NSX</w:t>
      </w:r>
    </w:p>
    <w:p>
      <w:r>
        <w:t>24</w:t>
      </w:r>
    </w:p>
    <w:p>
      <w:r>
        <w:t>893115155823</w:t>
      </w:r>
    </w:p>
    <w:p>
      <w:r>
        <w:t>113</w:t>
      </w:r>
    </w:p>
    <w:p>
      <w:r>
        <w:t>Levofloxacin 750mg/150ml</w:t>
      </w:r>
    </w:p>
    <w:p>
      <w:r>
        <w:t>Levofloxacin 750mg/150ml</w:t>
      </w:r>
    </w:p>
    <w:p>
      <w:r>
        <w:t>Dung dịch tiêm truyền</w:t>
      </w:r>
    </w:p>
    <w:p>
      <w:r>
        <w:t>Hộp 1 lọ 150ml</w:t>
      </w:r>
    </w:p>
    <w:p>
      <w:r>
        <w:t>NSX</w:t>
      </w:r>
    </w:p>
    <w:p>
      <w:r>
        <w:t>24</w:t>
      </w:r>
    </w:p>
    <w:p>
      <w:r>
        <w:t>893115155923</w:t>
      </w:r>
    </w:p>
    <w:p>
      <w:r>
        <w:t>114</w:t>
      </w:r>
    </w:p>
    <w:p>
      <w:r>
        <w:t>Mannitol 20g/100ml</w:t>
      </w:r>
    </w:p>
    <w:p>
      <w:r>
        <w:t>Mannitol 20g/100ml</w:t>
      </w:r>
    </w:p>
    <w:p>
      <w:r>
        <w:t>Dung dịch tiêm truyền</w:t>
      </w:r>
    </w:p>
    <w:p>
      <w:r>
        <w:t>Hộp 1 lọ 100ml</w:t>
      </w:r>
    </w:p>
    <w:p>
      <w:r>
        <w:t>NSX</w:t>
      </w:r>
    </w:p>
    <w:p>
      <w:r>
        <w:t>24</w:t>
      </w:r>
    </w:p>
    <w:p>
      <w:r>
        <w:t>893110156023</w:t>
      </w:r>
    </w:p>
    <w:p>
      <w:r>
        <w:t>115</w:t>
      </w:r>
    </w:p>
    <w:p>
      <w:r>
        <w:t>Paracetamol 500mg/50ml</w:t>
      </w:r>
    </w:p>
    <w:p>
      <w:r>
        <w:t>Paracetamol 500mg/50ml</w:t>
      </w:r>
    </w:p>
    <w:p>
      <w:r>
        <w:t>Dung dịch tiêm truyền</w:t>
      </w:r>
    </w:p>
    <w:p>
      <w:r>
        <w:t>Hộp 1 lọ 50ml</w:t>
      </w:r>
    </w:p>
    <w:p>
      <w:r>
        <w:t>NSX</w:t>
      </w:r>
    </w:p>
    <w:p>
      <w:r>
        <w:t>24</w:t>
      </w:r>
    </w:p>
    <w:p>
      <w:r>
        <w:t>893110156123</w:t>
      </w:r>
    </w:p>
    <w:p>
      <w:r>
        <w:t>116</w:t>
      </w:r>
    </w:p>
    <w:p>
      <w:r>
        <w:t>Piracetam 800mg</w:t>
      </w:r>
    </w:p>
    <w:p>
      <w:r>
        <w:t>Piracetam 800mg</w:t>
      </w:r>
    </w:p>
    <w:p>
      <w:r>
        <w:t>Viên nén bao phim</w:t>
      </w:r>
    </w:p>
    <w:p>
      <w:r>
        <w:t>Hộp 10 vỉ x 10 viên</w:t>
      </w:r>
    </w:p>
    <w:p>
      <w:r>
        <w:t>NSX</w:t>
      </w:r>
    </w:p>
    <w:p>
      <w:r>
        <w:t>36</w:t>
      </w:r>
    </w:p>
    <w:p>
      <w:r>
        <w:t>893110156223</w:t>
      </w:r>
    </w:p>
    <w:p>
      <w:r>
        <w:t>117</w:t>
      </w:r>
    </w:p>
    <w:p>
      <w:r>
        <w:t>Telmisartan 80mg</w:t>
      </w:r>
    </w:p>
    <w:p>
      <w:r>
        <w:t>Telmisartan 80mg</w:t>
      </w:r>
    </w:p>
    <w:p>
      <w:r>
        <w:t>Viên nén bao phim</w:t>
      </w:r>
    </w:p>
    <w:p>
      <w:r>
        <w:t>Hộp 10 vỉ x 10 viên</w:t>
      </w:r>
    </w:p>
    <w:p>
      <w:r>
        <w:t>NSX</w:t>
      </w:r>
    </w:p>
    <w:p>
      <w:r>
        <w:t>36</w:t>
      </w:r>
    </w:p>
    <w:p>
      <w:r>
        <w:t>893110156323</w:t>
      </w:r>
    </w:p>
    <w:p>
      <w:r>
        <w:t>26. Cơ sở đăng ký: Công ty cổ phần dược phẩm Nam Hà  (Địa chỉ: 415 Hàn Thuyên, phường Vị Xuyên,TP. Nam Định, Tỉnh Nam Định,Việt Nam)</w:t>
      </w:r>
    </w:p>
    <w:p>
      <w:r>
        <w:t>26.1. Cơ sở sản xuất: Công ty cổ phần dược phẩm Nam Hà  (Địa chỉ: 415 Hàn Thuyên, phường Vị Xuyên, TP. Nam Định, Tỉnh Nam Định, Việt Nam)</w:t>
      </w:r>
    </w:p>
    <w:p>
      <w:r>
        <w:t>118</w:t>
      </w:r>
    </w:p>
    <w:p>
      <w:r>
        <w:t>Retomycine 1.5 MIU</w:t>
      </w:r>
    </w:p>
    <w:p>
      <w:r>
        <w:t>Spiramycin (tương đương 350mg Spiramycin base) 1.500.000IU</w:t>
      </w:r>
    </w:p>
    <w:p>
      <w:r>
        <w:t>Viên nén bao phim</w:t>
      </w:r>
    </w:p>
    <w:p>
      <w:r>
        <w:t>Hộp 2 vỉ x 8 viên</w:t>
      </w:r>
    </w:p>
    <w:p>
      <w:r>
        <w:t>NSX</w:t>
      </w:r>
    </w:p>
    <w:p>
      <w:r>
        <w:t>36</w:t>
      </w:r>
    </w:p>
    <w:p>
      <w:r>
        <w:t>893110156423</w:t>
      </w:r>
    </w:p>
    <w:p>
      <w:r>
        <w:t>119</w:t>
      </w:r>
    </w:p>
    <w:p>
      <w:r>
        <w:t>Retomycine 3.0MIU</w:t>
      </w:r>
    </w:p>
    <w:p>
      <w:r>
        <w:t>Spiramycin (tương đương Spiramycin base 700mg) 3.000.000 IU</w:t>
      </w:r>
    </w:p>
    <w:p>
      <w:r>
        <w:t>Viên nén bao phim</w:t>
      </w:r>
    </w:p>
    <w:p>
      <w:r>
        <w:t>Hộp 2 vỉ x 5 viên</w:t>
      </w:r>
    </w:p>
    <w:p>
      <w:r>
        <w:t>NSX</w:t>
      </w:r>
    </w:p>
    <w:p>
      <w:r>
        <w:t>36</w:t>
      </w:r>
    </w:p>
    <w:p>
      <w:r>
        <w:t>893110156523</w:t>
      </w:r>
    </w:p>
    <w:p>
      <w:r>
        <w:t>27. Cơ sở đăng ký: Công ty Cổ phần dược phẩm OPV  (Địa chỉ: Số 27, Đường 3A, Khu Công Nghiệp Biên Hòa II, Phường An Bình, Thành phố Biên Hòa, Tỉnh Đồng Nai, Việt Nam)</w:t>
      </w:r>
    </w:p>
    <w:p>
      <w:r>
        <w:t>27.1. Cơ sở sản xuất: Công ty Cổ phần dược phẩm OPV  (Địa chỉ: Số 27, Đường 3A, Khu Công Nghiệp Biên Hòa II, Phường An Bình, Thành phố Biên Hòa, Tỉnh Đồng Nai, Việt Nam )</w:t>
      </w:r>
    </w:p>
    <w:p>
      <w:r>
        <w:t>120</w:t>
      </w:r>
    </w:p>
    <w:p>
      <w:r>
        <w:t>Opemesal</w:t>
      </w:r>
    </w:p>
    <w:p>
      <w:r>
        <w:t>Mesalazine 500mg</w:t>
      </w:r>
    </w:p>
    <w:p>
      <w:r>
        <w:t>Viên nén bao tan ở ruột</w:t>
      </w:r>
    </w:p>
    <w:p>
      <w:r>
        <w:t>Hộp 2 vỉ x 10 viên; Hộp 10 vỉ x 10 viên</w:t>
      </w:r>
    </w:p>
    <w:p>
      <w:r>
        <w:t>NSX</w:t>
      </w:r>
    </w:p>
    <w:p>
      <w:r>
        <w:t>24</w:t>
      </w:r>
    </w:p>
    <w:p>
      <w:r>
        <w:t>893110156623</w:t>
      </w:r>
    </w:p>
    <w:p>
      <w:r>
        <w:t>28. Cơ sở đăng ký: Công ty Cổ phần Dược phẩm Phong Phú  (Địa chỉ: Lô 12, đường số 8, KCN Tân Tạo, P. Tân Tạo A, Q. Bình Tân, TP. HCM, Việt Nam)</w:t>
      </w:r>
    </w:p>
    <w:p>
      <w:r>
        <w:t>28.1. Cơ sở sản xuất: Công ty Cổ phần Dược phẩm Phong Phú - Chi nhánh nhà máy Usarichpharm  (Địa chỉ: Lô 12, đường số 8, Khu công nghiệp Tân Tạo, Phường Tân Tạo A, Quận Bình Tân, Thành Phố Hồ Chí Minh, Việt Nam)</w:t>
      </w:r>
    </w:p>
    <w:p>
      <w:r>
        <w:t>121</w:t>
      </w:r>
    </w:p>
    <w:p>
      <w:r>
        <w:t>Usarbrat 100</w:t>
      </w:r>
    </w:p>
    <w:p>
      <w:r>
        <w:t>Fenofibrate 100mg</w:t>
      </w:r>
    </w:p>
    <w:p>
      <w:r>
        <w:t>Viên nang cứng</w:t>
      </w:r>
    </w:p>
    <w:p>
      <w:r>
        <w:t>Hộp 3 vỉ x 10 viên; Hộp 5 vỉ x 10 viên; Hộp 10 vỉ x 10 viên</w:t>
      </w:r>
    </w:p>
    <w:p>
      <w:r>
        <w:t>NSX</w:t>
      </w:r>
    </w:p>
    <w:p>
      <w:r>
        <w:t>36</w:t>
      </w:r>
    </w:p>
    <w:p>
      <w:r>
        <w:t>893110156723</w:t>
      </w:r>
    </w:p>
    <w:p>
      <w:r>
        <w:t>122</w:t>
      </w:r>
    </w:p>
    <w:p>
      <w:r>
        <w:t>Usarbrat 200</w:t>
      </w:r>
    </w:p>
    <w:p>
      <w:r>
        <w:t>Fenofibrate 200mg</w:t>
      </w:r>
    </w:p>
    <w:p>
      <w:r>
        <w:t>Viên nang cứng</w:t>
      </w:r>
    </w:p>
    <w:p>
      <w:r>
        <w:t>Hộp 3 vỉ x 10 viên; Hộp 5 vỉ x 10 viên; Hộp 10 vỉ x 10 Viên</w:t>
      </w:r>
    </w:p>
    <w:p>
      <w:r>
        <w:t>NSX</w:t>
      </w:r>
    </w:p>
    <w:p>
      <w:r>
        <w:t>36</w:t>
      </w:r>
    </w:p>
    <w:p>
      <w:r>
        <w:t>893110156823</w:t>
      </w:r>
    </w:p>
    <w:p>
      <w:r>
        <w:t>29. Cơ sở đăng ký: Công ty cổ phần dược phẩm Phương Đông  (Địa chỉ: Lô 7, đường 2, Khu công nghiệp Tân Tạo, Phường Tân Tạo A, Quận Bình Tân, Tp. Hồ Chí Minh, Việt Nam)</w:t>
      </w:r>
    </w:p>
    <w:p>
      <w:r>
        <w:t>29.1. Cơ sở sản xuất: Công ty cổ phần dược phẩm Phương Đông  (Địa chỉ: Lô 7, đường 2, Khu công nghiệp Tân Tạo, Phường Tân Tạo A, Quận Bình Tân, Tp. Hồ Chí Minh, Việt Nam)</w:t>
      </w:r>
    </w:p>
    <w:p>
      <w:r>
        <w:t>123</w:t>
      </w:r>
    </w:p>
    <w:p>
      <w:r>
        <w:t>Edza 5</w:t>
      </w:r>
    </w:p>
    <w:p>
      <w:r>
        <w:t>Olanzapin 5mg</w:t>
      </w:r>
    </w:p>
    <w:p>
      <w:r>
        <w:t>Viên nén bao phim</w:t>
      </w:r>
    </w:p>
    <w:p>
      <w:r>
        <w:t>Hộp 3 vỉ x 10 viên; Hộp 6 vỉ x 10 viên; Hộp 10 vỉ x 10 viên; Chai 100 viên; Chai 200 viên; Chai 500 viên</w:t>
      </w:r>
    </w:p>
    <w:p>
      <w:r>
        <w:t>USP 41</w:t>
      </w:r>
    </w:p>
    <w:p>
      <w:r>
        <w:t>36</w:t>
      </w:r>
    </w:p>
    <w:p>
      <w:r>
        <w:t>893110156923</w:t>
      </w:r>
    </w:p>
    <w:p>
      <w:r>
        <w:t>124</w:t>
      </w:r>
    </w:p>
    <w:p>
      <w:r>
        <w:t>Oritamol 500</w:t>
      </w:r>
    </w:p>
    <w:p>
      <w:r>
        <w:t>Methocarbamol 500mg</w:t>
      </w:r>
    </w:p>
    <w:p>
      <w:r>
        <w:t>Viên nén</w:t>
      </w:r>
    </w:p>
    <w:p>
      <w:r>
        <w:t>Hộp 3 vỉ x 10 viên; Hộp 6 vỉ x 10 viên; Hộp 10 vỉ x 10 viên; Chai 30 viên; Chai 60 viên; Chai 100 viên</w:t>
      </w:r>
    </w:p>
    <w:p>
      <w:r>
        <w:t>USP 42</w:t>
      </w:r>
    </w:p>
    <w:p>
      <w:r>
        <w:t>36</w:t>
      </w:r>
    </w:p>
    <w:p>
      <w:r>
        <w:t>893110157023</w:t>
      </w:r>
    </w:p>
    <w:p>
      <w:r>
        <w:t>125</w:t>
      </w:r>
    </w:p>
    <w:p>
      <w:r>
        <w:t>Shibta 0,5</w:t>
      </w:r>
    </w:p>
    <w:p>
      <w:r>
        <w:t>Dexamethason 0,5mg</w:t>
      </w:r>
    </w:p>
    <w:p>
      <w:r>
        <w:t>Viên nén</w:t>
      </w:r>
    </w:p>
    <w:p>
      <w:r>
        <w:t>Hộp 3 vỉ x 10 viên; Hộp 6 vỉ x 10 viên; Hộp 10 vỉ x 10 viên; Chai 100 viên; Chai 200 viên; Chai 500 viên</w:t>
      </w:r>
    </w:p>
    <w:p>
      <w:r>
        <w:t>DĐVN hiện hành</w:t>
      </w:r>
    </w:p>
    <w:p>
      <w:r>
        <w:t>36</w:t>
      </w:r>
    </w:p>
    <w:p>
      <w:r>
        <w:t>893110157123</w:t>
      </w:r>
    </w:p>
    <w:p>
      <w:r>
        <w:t>30. Cơ sở đăng ký: Công ty Cổ phần Dược phẩm SaVi  (Địa chỉ: Lô Z01-02-03a, Khu Công nghiệp trong Khu Chế xuất Tân Thuận, Phường Tân Thuận Đông, Quận 7, Thành phố Hồ Chí Minh, Việt Nam)</w:t>
      </w:r>
    </w:p>
    <w:p>
      <w:r>
        <w:t>30.1. Cơ sở sản xuất: Công ty Cổ phần Dược phẩm SaVi  (Địa chỉ: Lô Z01-02-03a, Khu Công nghiệp trong Khu Chế xuất Tân Thuận, Phường Tân Thuận Đông, Quận 7, Thành phố Hồ Chí Minh, Việt Nam)</w:t>
      </w:r>
    </w:p>
    <w:p>
      <w:r>
        <w:t>126</w:t>
      </w:r>
    </w:p>
    <w:p>
      <w:r>
        <w:t>SaVi Enalapril HCT 5/12,5</w:t>
      </w:r>
    </w:p>
    <w:p>
      <w:r>
        <w:t>Enalapril maleate 5mg; Hydrochlorothiazide 12,5mg</w:t>
      </w:r>
    </w:p>
    <w:p>
      <w:r>
        <w:t>Viên nén</w:t>
      </w:r>
    </w:p>
    <w:p>
      <w:r>
        <w:t>Hộp 3 vỉ x 10 viên</w:t>
      </w:r>
    </w:p>
    <w:p>
      <w:r>
        <w:t>TC NSX</w:t>
      </w:r>
    </w:p>
    <w:p>
      <w:r>
        <w:t>36</w:t>
      </w:r>
    </w:p>
    <w:p>
      <w:r>
        <w:t>893110157223</w:t>
      </w:r>
    </w:p>
    <w:p>
      <w:r>
        <w:t>127</w:t>
      </w:r>
    </w:p>
    <w:p>
      <w:r>
        <w:t>SaViSolife 5</w:t>
      </w:r>
    </w:p>
    <w:p>
      <w:r>
        <w:t>Solifenacin succinate 5mg</w:t>
      </w:r>
    </w:p>
    <w:p>
      <w:r>
        <w:t>Viên nén bao phim</w:t>
      </w:r>
    </w:p>
    <w:p>
      <w:r>
        <w:t>Hộp 3 vỉ x 10 viên</w:t>
      </w:r>
    </w:p>
    <w:p>
      <w:r>
        <w:t>NSX</w:t>
      </w:r>
    </w:p>
    <w:p>
      <w:r>
        <w:t>36</w:t>
      </w:r>
    </w:p>
    <w:p>
      <w:r>
        <w:t>893110157323</w:t>
      </w:r>
    </w:p>
    <w:p>
      <w:r>
        <w:t>31. Cơ sở đăng ký: Công ty cổ phần dược phẩm Thành Phát  (Địa chỉ: Lô CN1-6, Khu công nghiệp Phú Nghĩa, xã Phú Nghĩa, huyện Chương Mỹ, thành phố Hà Nội, Việt Nam)</w:t>
      </w:r>
    </w:p>
    <w:p>
      <w:r>
        <w:t>31.1. Cơ sở sản xuất: Công ty cổ phần dược phẩm Thành Phát  (Địa chỉ: Lô CN1-6, Khu công nghiệp Phú Nghĩa, xã Phú Nghĩa, huyện Chương Mỹ, thành phố Hà Nội, Việt Nam)</w:t>
      </w:r>
    </w:p>
    <w:p>
      <w:r>
        <w:t>128</w:t>
      </w:r>
    </w:p>
    <w:p>
      <w:r>
        <w:t>Zenitik</w:t>
      </w:r>
    </w:p>
    <w:p>
      <w:r>
        <w:t>Albendazol 200mg</w:t>
      </w:r>
    </w:p>
    <w:p>
      <w:r>
        <w:t>Viên nén bao phim</w:t>
      </w:r>
    </w:p>
    <w:p>
      <w:r>
        <w:t>Hộp 1 vỉ x 2 viên</w:t>
      </w:r>
    </w:p>
    <w:p>
      <w:r>
        <w:t>NSX</w:t>
      </w:r>
    </w:p>
    <w:p>
      <w:r>
        <w:t>24</w:t>
      </w:r>
    </w:p>
    <w:p>
      <w:r>
        <w:t>893100157423</w:t>
      </w:r>
    </w:p>
    <w:p>
      <w:r>
        <w:t>32. Cơ sở đăng ký: Công ty Cổ phần Dược phẩm Trung ương 2 ( Địa chỉ: Số 9 Trần Thánh Tông, phường Bạch Đằng, quận Hai Bà Trưng, thành phố Hà Nội, Việt Nam)</w:t>
      </w:r>
    </w:p>
    <w:p>
      <w:r>
        <w:t>32.1. Cơ sở sản xuất: Công ty cổ phần dược phẩm Trung ương 2  (Địa chỉ: Lô 27, Khu công nghiệp Quang Minh, thị trấn Quang Minh, huyện Mê Linh, thành phố Hà Nội, Việt Nam)</w:t>
      </w:r>
    </w:p>
    <w:p>
      <w:r>
        <w:t>129</w:t>
      </w:r>
    </w:p>
    <w:p>
      <w:r>
        <w:t>Bioceromy 150</w:t>
      </w:r>
    </w:p>
    <w:p>
      <w:r>
        <w:t>Clindamycin (dưới dạng clindamycin hydroclorid) 150mg</w:t>
      </w:r>
    </w:p>
    <w:p>
      <w:r>
        <w:t>Viên nang cứng</w:t>
      </w:r>
    </w:p>
    <w:p>
      <w:r>
        <w:t>Hộp 10 vỉ x 10 viên; Hộp 1 túi x 10 vỉ x 10 viên</w:t>
      </w:r>
    </w:p>
    <w:p>
      <w:r>
        <w:t>DĐVN hiện hành</w:t>
      </w:r>
    </w:p>
    <w:p>
      <w:r>
        <w:t>24</w:t>
      </w:r>
    </w:p>
    <w:p>
      <w:r>
        <w:t>893110157523</w:t>
      </w:r>
    </w:p>
    <w:p>
      <w:r>
        <w:t>130</w:t>
      </w:r>
    </w:p>
    <w:p>
      <w:r>
        <w:t>Clorpromazin</w:t>
      </w:r>
    </w:p>
    <w:p>
      <w:r>
        <w:t>Clorpromazin hydroclorid 25mg</w:t>
      </w:r>
    </w:p>
    <w:p>
      <w:r>
        <w:t>Viên nén bao phim</w:t>
      </w:r>
    </w:p>
    <w:p>
      <w:r>
        <w:t>Lọ 200 viên; Lọ 600 viên</w:t>
      </w:r>
    </w:p>
    <w:p>
      <w:r>
        <w:t>DĐVN hiện hành</w:t>
      </w:r>
    </w:p>
    <w:p>
      <w:r>
        <w:t>36</w:t>
      </w:r>
    </w:p>
    <w:p>
      <w:r>
        <w:t>893115157623</w:t>
      </w:r>
    </w:p>
    <w:p>
      <w:r>
        <w:t>131</w:t>
      </w:r>
    </w:p>
    <w:p>
      <w:r>
        <w:t>Salbutamol 2mg</w:t>
      </w:r>
    </w:p>
    <w:p>
      <w:r>
        <w:t>Salbutamol (dưới dạng salbutamol sulfat) 2mg</w:t>
      </w:r>
    </w:p>
    <w:p>
      <w:r>
        <w:t>Viên nén</w:t>
      </w:r>
    </w:p>
    <w:p>
      <w:r>
        <w:t>Hộp 10 vỉ x 10 viên</w:t>
      </w:r>
    </w:p>
    <w:p>
      <w:r>
        <w:t>NSX</w:t>
      </w:r>
    </w:p>
    <w:p>
      <w:r>
        <w:t>36</w:t>
      </w:r>
    </w:p>
    <w:p>
      <w:r>
        <w:t>893115157723</w:t>
      </w:r>
    </w:p>
    <w:p>
      <w:r>
        <w:t>33. Cơ sở đăng ký: Công ty Cổ phần Dược phẩm Trung ương I - Pharbaco  (Địa chỉ: 160 Tôn Đức Thắng, phường Hàng Bột, quận Đống Đa, thành phố Hà Nội, Việt Nam)</w:t>
      </w:r>
    </w:p>
    <w:p>
      <w:r>
        <w:t>33.1. Cơ sở sản xuất: Công ty cổ phần Dược phẩm Trung ương I - Pharbaco  (Địa chỉ: Thôn Thạch Lỗi, xã Thanh Xuân, huyện Sóc Sơn, thành phố Hà Nội, Việt Nam)</w:t>
      </w:r>
    </w:p>
    <w:p>
      <w:r>
        <w:t>132</w:t>
      </w:r>
    </w:p>
    <w:p>
      <w:r>
        <w:t>Bfavits 10/40</w:t>
      </w:r>
    </w:p>
    <w:p>
      <w:r>
        <w:t>Ezetimibe 10mg; Simvastatin 40mg</w:t>
      </w:r>
    </w:p>
    <w:p>
      <w:r>
        <w:t>Viên nén bao phim</w:t>
      </w:r>
    </w:p>
    <w:p>
      <w:r>
        <w:t>Hộp 3 vỉ x 10 viên; Hộp 10 vỉ x 10 viên</w:t>
      </w:r>
    </w:p>
    <w:p>
      <w:r>
        <w:t>NSX</w:t>
      </w:r>
    </w:p>
    <w:p>
      <w:r>
        <w:t>24</w:t>
      </w:r>
    </w:p>
    <w:p>
      <w:r>
        <w:t>893110157823</w:t>
      </w:r>
    </w:p>
    <w:p>
      <w:r>
        <w:t>133</w:t>
      </w:r>
    </w:p>
    <w:p>
      <w:r>
        <w:t>Neurabal 400</w:t>
      </w:r>
    </w:p>
    <w:p>
      <w:r>
        <w:t>Gabapentin 400mg</w:t>
      </w:r>
    </w:p>
    <w:p>
      <w:r>
        <w:t>Viên nén bao phim</w:t>
      </w:r>
    </w:p>
    <w:p>
      <w:r>
        <w:t>Hộp 3 vỉ x 10 viên; Hộp 5 vỉ x 10 viên</w:t>
      </w:r>
    </w:p>
    <w:p>
      <w:r>
        <w:t>NSX</w:t>
      </w:r>
    </w:p>
    <w:p>
      <w:r>
        <w:t>36</w:t>
      </w:r>
    </w:p>
    <w:p>
      <w:r>
        <w:t>893110157923</w:t>
      </w:r>
    </w:p>
    <w:p>
      <w:r>
        <w:t>134</w:t>
      </w:r>
    </w:p>
    <w:p>
      <w:r>
        <w:t>Pharbarid 2</w:t>
      </w:r>
    </w:p>
    <w:p>
      <w:r>
        <w:t>Risperidon 2mg</w:t>
      </w:r>
    </w:p>
    <w:p>
      <w:r>
        <w:t>Viên nén bao phim</w:t>
      </w:r>
    </w:p>
    <w:p>
      <w:r>
        <w:t>Hộp 6 vỉ x 10 viên</w:t>
      </w:r>
    </w:p>
    <w:p>
      <w:r>
        <w:t>NSX</w:t>
      </w:r>
    </w:p>
    <w:p>
      <w:r>
        <w:t>36</w:t>
      </w:r>
    </w:p>
    <w:p>
      <w:r>
        <w:t>893110158023</w:t>
      </w:r>
    </w:p>
    <w:p>
      <w:r>
        <w:t>34. Cơ sở đăng ký: Công ty Cổ phần Dược phẩm TV. Pharm  (Địa chỉ: Số 27, Nguyễn Chí Thanh, Khóm 2, Phường 9, Thành phố Trà Vinh, Tỉnh Trà Vinh, Việt Nam)</w:t>
      </w:r>
    </w:p>
    <w:p>
      <w:r>
        <w:t>34.1. Cơ sở sản xuất: Công ty Cổ phần Dược phẩm TV. Pharm  (Địa chỉ: Số 27, Nguyễn Chí Thanh, Khóm 2, Phường 9, Thành phố Trà Vinh, Tỉnh Trà Vinh, Việt Nam)</w:t>
      </w:r>
    </w:p>
    <w:p>
      <w:r>
        <w:t>135</w:t>
      </w:r>
    </w:p>
    <w:p>
      <w:r>
        <w:t>Atenolol 50mg</w:t>
      </w:r>
    </w:p>
    <w:p>
      <w:r>
        <w:t>Atenolol 50mg</w:t>
      </w:r>
    </w:p>
    <w:p>
      <w:r>
        <w:t>Viên nén</w:t>
      </w:r>
    </w:p>
    <w:p>
      <w:r>
        <w:t>Hộp 6 vỉ x 10 viên; Hộp 10 vỉ x 10 viên; Hộp 20 vỉ x 10 viên</w:t>
      </w:r>
    </w:p>
    <w:p>
      <w:r>
        <w:t>NSX</w:t>
      </w:r>
    </w:p>
    <w:p>
      <w:r>
        <w:t>36</w:t>
      </w:r>
    </w:p>
    <w:p>
      <w:r>
        <w:t>893110158123</w:t>
      </w:r>
    </w:p>
    <w:p>
      <w:r>
        <w:t>136</w:t>
      </w:r>
    </w:p>
    <w:p>
      <w:r>
        <w:t>Flunarizin 10mg</w:t>
      </w:r>
    </w:p>
    <w:p>
      <w:r>
        <w:t>Flunarizin (dưới dạng flunarizin dihydroclorid) 10mg</w:t>
      </w:r>
    </w:p>
    <w:p>
      <w:r>
        <w:t>Viên nén</w:t>
      </w:r>
    </w:p>
    <w:p>
      <w:r>
        <w:t>Hộp 3 vỉ x 10 viên, Hộp 5 vỉ x 10 viên; Hộp 10 vỉ x 10 viên</w:t>
      </w:r>
    </w:p>
    <w:p>
      <w:r>
        <w:t>NSX</w:t>
      </w:r>
    </w:p>
    <w:p>
      <w:r>
        <w:t>36</w:t>
      </w:r>
    </w:p>
    <w:p>
      <w:r>
        <w:t>893110158223</w:t>
      </w:r>
    </w:p>
    <w:p>
      <w:r>
        <w:t>137</w:t>
      </w:r>
    </w:p>
    <w:p>
      <w:r>
        <w:t>Travicol 150</w:t>
      </w:r>
    </w:p>
    <w:p>
      <w:r>
        <w:t>Acetaminophen 150mg</w:t>
      </w:r>
    </w:p>
    <w:p>
      <w:r>
        <w:t>Thuốc cốm pha hỗn dịch uống</w:t>
      </w:r>
    </w:p>
    <w:p>
      <w:r>
        <w:t>Hộp 10 gói x gói 1,5g; Hộp 12 gói x gói 1,5g; Hộp 30 gói x gói 1,5g</w:t>
      </w:r>
    </w:p>
    <w:p>
      <w:r>
        <w:t>NSX</w:t>
      </w:r>
    </w:p>
    <w:p>
      <w:r>
        <w:t>36</w:t>
      </w:r>
    </w:p>
    <w:p>
      <w:r>
        <w:t>893100158323</w:t>
      </w:r>
    </w:p>
    <w:p>
      <w:r>
        <w:t>138</w:t>
      </w:r>
    </w:p>
    <w:p>
      <w:r>
        <w:t>Travicol 250</w:t>
      </w:r>
    </w:p>
    <w:p>
      <w:r>
        <w:t>Acetaminophen 250mg</w:t>
      </w:r>
    </w:p>
    <w:p>
      <w:r>
        <w:t>Thuốc cốm pha hỗn dịch uống</w:t>
      </w:r>
    </w:p>
    <w:p>
      <w:r>
        <w:t>Hộp 10 gói x gói 1,5g; Hộp 12 gói x gói 1,5g; Hộp 30 gói x gói 1,5g</w:t>
      </w:r>
    </w:p>
    <w:p>
      <w:r>
        <w:t>NSX</w:t>
      </w:r>
    </w:p>
    <w:p>
      <w:r>
        <w:t>36</w:t>
      </w:r>
    </w:p>
    <w:p>
      <w:r>
        <w:t>893100158423</w:t>
      </w:r>
    </w:p>
    <w:p>
      <w:r>
        <w:t>35. Cơ sở đăng ký: Công ty cổ phần Dược phẩm VCP  (Địa chỉ: Thôn Thạch Lỗi - Xã Thanh Xuân - huyện Sóc Sơn - Hà Nội, Việt Nam)</w:t>
      </w:r>
    </w:p>
    <w:p>
      <w:r>
        <w:t>35.1. Cơ sở sản xuất: Công ty cổ phần Dược phẩm VCP  (Địa chỉ: Thôn Thạch Lỗi - Xã Thanh Xuân - huyện Sóc Sơn - Hà Nội, Việt Nam)</w:t>
      </w:r>
    </w:p>
    <w:p>
      <w:r>
        <w:t>139</w:t>
      </w:r>
    </w:p>
    <w:p>
      <w:r>
        <w:t>Cloginal 3</w:t>
      </w:r>
    </w:p>
    <w:p>
      <w:r>
        <w:t>Clotrimazol 20mg/1g kem</w:t>
      </w:r>
    </w:p>
    <w:p>
      <w:r>
        <w:t>Thuốc kem</w:t>
      </w:r>
    </w:p>
    <w:p>
      <w:r>
        <w:t>Hộp 01 tuýp x 20g</w:t>
      </w:r>
    </w:p>
    <w:p>
      <w:r>
        <w:t>Dược điển Việt Nam V</w:t>
      </w:r>
    </w:p>
    <w:p>
      <w:r>
        <w:t>36</w:t>
      </w:r>
    </w:p>
    <w:p>
      <w:r>
        <w:t>893100158523</w:t>
      </w:r>
    </w:p>
    <w:p>
      <w:r>
        <w:t>140</w:t>
      </w:r>
    </w:p>
    <w:p>
      <w:r>
        <w:t>Povidon VCP</w:t>
      </w:r>
    </w:p>
    <w:p>
      <w:r>
        <w:t>Povidon iod 4,5 mg/ml</w:t>
      </w:r>
    </w:p>
    <w:p>
      <w:r>
        <w:t>Dung dịch xịt họng</w:t>
      </w:r>
    </w:p>
    <w:p>
      <w:r>
        <w:t>Hộp 1 lọ 50ml; Hộp 1 lọ 70ml</w:t>
      </w:r>
    </w:p>
    <w:p>
      <w:r>
        <w:t>NSX</w:t>
      </w:r>
    </w:p>
    <w:p>
      <w:r>
        <w:t>36</w:t>
      </w:r>
    </w:p>
    <w:p>
      <w:r>
        <w:t>893100158623</w:t>
      </w:r>
    </w:p>
    <w:p>
      <w:r>
        <w:t>36. Cơ sở đăng ký: Công ty cổ phần dược phẩm Vimedimex 2  (Địa chỉ: Lô N2, đường TS 6, khu công nghiệp Tiên Sơn, xã Nội Duệ, huyện Tiên Du, tỉnh Bắc Ninh, Việt Nam)</w:t>
      </w:r>
    </w:p>
    <w:p>
      <w:r>
        <w:t>36.1. Cơ sở sản xuất: Công ty cổ phần dược phẩm Vimedimex 2  (Địa chỉ: Lô N2, đường TS 6, khu công nghiệp Tiên Sơn, xã Nội Duệ, huyện Tiên Du, tỉnh Bắc Ninh, Việt Nam)</w:t>
      </w:r>
    </w:p>
    <w:p>
      <w:r>
        <w:t>141</w:t>
      </w:r>
    </w:p>
    <w:p>
      <w:r>
        <w:t>Pregabalin- VMG 75</w:t>
      </w:r>
    </w:p>
    <w:p>
      <w:r>
        <w:t>Pregabalin 75mg</w:t>
      </w:r>
    </w:p>
    <w:p>
      <w:r>
        <w:t>Viên nang cứng</w:t>
      </w:r>
    </w:p>
    <w:p>
      <w:r>
        <w:t>Hộp 3 vỉ x 10 viên, hộp 10 vỉ × 10 viên</w:t>
      </w:r>
    </w:p>
    <w:p>
      <w:r>
        <w:t>NSX</w:t>
      </w:r>
    </w:p>
    <w:p>
      <w:r>
        <w:t>36</w:t>
      </w:r>
    </w:p>
    <w:p>
      <w:r>
        <w:t>893110158723</w:t>
      </w:r>
    </w:p>
    <w:p>
      <w:r>
        <w:t>37. Cơ sở đăng ký: Công ty cổ phần dược phẩm Wealphar  (Địa chỉ: Lô CN5, Khu công nghiệp Thụy Vân, Xã Thụy Vân, Thành phố Việt Trì, Tỉnh Phú Thọ, Việt Nam)</w:t>
      </w:r>
    </w:p>
    <w:p>
      <w:r>
        <w:t>37.1. Cơ sở sản xuất: Công ty cổ phần dược phẩm Wealphar  (Địa chỉ: Lô CN5, Khu công nghiệp Thụy Vân, Xã Thụy Vân, Thành phố Việt Trì, Tỉnh Phú Thọ, Việt Nam)</w:t>
      </w:r>
    </w:p>
    <w:p>
      <w:r>
        <w:t>142</w:t>
      </w:r>
    </w:p>
    <w:p>
      <w:r>
        <w:t>Betahistin DWP 12mg</w:t>
      </w:r>
    </w:p>
    <w:p>
      <w:r>
        <w:t>Betahistin mesilat 12mg</w:t>
      </w:r>
    </w:p>
    <w:p>
      <w:r>
        <w:t>Viên nén</w:t>
      </w:r>
    </w:p>
    <w:p>
      <w:r>
        <w:t>Hộp 6 vỉ x 10 viên</w:t>
      </w:r>
    </w:p>
    <w:p>
      <w:r>
        <w:t>NSX</w:t>
      </w:r>
    </w:p>
    <w:p>
      <w:r>
        <w:t>36</w:t>
      </w:r>
    </w:p>
    <w:p>
      <w:r>
        <w:t>893110158823</w:t>
      </w:r>
    </w:p>
    <w:p>
      <w:r>
        <w:t>143</w:t>
      </w:r>
    </w:p>
    <w:p>
      <w:r>
        <w:t>Naproxen EC DWP 500mg</w:t>
      </w:r>
    </w:p>
    <w:p>
      <w:r>
        <w:t>Naproxen 500mg</w:t>
      </w:r>
    </w:p>
    <w:p>
      <w:r>
        <w:t>Viên nén bao phim tan trong ruột</w:t>
      </w:r>
    </w:p>
    <w:p>
      <w:r>
        <w:t>Hộp 6 vỉ x 10 viên</w:t>
      </w:r>
    </w:p>
    <w:p>
      <w:r>
        <w:t>NSX</w:t>
      </w:r>
    </w:p>
    <w:p>
      <w:r>
        <w:t>36</w:t>
      </w:r>
    </w:p>
    <w:p>
      <w:r>
        <w:t>893110158923</w:t>
      </w:r>
    </w:p>
    <w:p>
      <w:r>
        <w:t>144</w:t>
      </w:r>
    </w:p>
    <w:p>
      <w:r>
        <w:t>Parametho DWP 325/400mg</w:t>
      </w:r>
    </w:p>
    <w:p>
      <w:r>
        <w:t>Paracetamol 325mg; Methocarbamol 400mg</w:t>
      </w:r>
    </w:p>
    <w:p>
      <w:r>
        <w:t>Viên nén bao phim</w:t>
      </w:r>
    </w:p>
    <w:p>
      <w:r>
        <w:t>Hộp 6 vỉ x 10 viên</w:t>
      </w:r>
    </w:p>
    <w:p>
      <w:r>
        <w:t>NSX</w:t>
      </w:r>
    </w:p>
    <w:p>
      <w:r>
        <w:t>36</w:t>
      </w:r>
    </w:p>
    <w:p>
      <w:r>
        <w:t>893110159023</w:t>
      </w:r>
    </w:p>
    <w:p>
      <w:r>
        <w:t>145</w:t>
      </w:r>
    </w:p>
    <w:p>
      <w:r>
        <w:t>Paroxetin DWP 10mg</w:t>
      </w:r>
    </w:p>
    <w:p>
      <w:r>
        <w:t>Paroxetin (dưới dạng paroxetin hydroclorid hemihydrat) 10mg</w:t>
      </w:r>
    </w:p>
    <w:p>
      <w:r>
        <w:t>Viên nén bao phim</w:t>
      </w:r>
    </w:p>
    <w:p>
      <w:r>
        <w:t>Hộp 6 vỉ x 10 viên</w:t>
      </w:r>
    </w:p>
    <w:p>
      <w:r>
        <w:t>NSX</w:t>
      </w:r>
    </w:p>
    <w:p>
      <w:r>
        <w:t>24</w:t>
      </w:r>
    </w:p>
    <w:p>
      <w:r>
        <w:t>893110159123</w:t>
      </w:r>
    </w:p>
    <w:p>
      <w:r>
        <w:t>146</w:t>
      </w:r>
    </w:p>
    <w:p>
      <w:r>
        <w:t>Paroxetin DWP 40mg</w:t>
      </w:r>
    </w:p>
    <w:p>
      <w:r>
        <w:t>Paroxetin (dưới dạng paroxetin hydroclorid hemihydrat) 40mg</w:t>
      </w:r>
    </w:p>
    <w:p>
      <w:r>
        <w:t>Viên nén bao phim</w:t>
      </w:r>
    </w:p>
    <w:p>
      <w:r>
        <w:t>Hộp 6 vỉ x 10 viên</w:t>
      </w:r>
    </w:p>
    <w:p>
      <w:r>
        <w:t>NSX</w:t>
      </w:r>
    </w:p>
    <w:p>
      <w:r>
        <w:t>24</w:t>
      </w:r>
    </w:p>
    <w:p>
      <w:r>
        <w:t>893110159223</w:t>
      </w:r>
    </w:p>
    <w:p>
      <w:r>
        <w:t>147</w:t>
      </w:r>
    </w:p>
    <w:p>
      <w:r>
        <w:t>Quetiapin DWP 150 mg</w:t>
      </w:r>
    </w:p>
    <w:p>
      <w:r>
        <w:t>Quetiapin (dưới dạng quetiapin fumarat) 150mg</w:t>
      </w:r>
    </w:p>
    <w:p>
      <w:r>
        <w:t>Viên nén bao phim</w:t>
      </w:r>
    </w:p>
    <w:p>
      <w:r>
        <w:t>Hộp 6 vỉ x 10 viên</w:t>
      </w:r>
    </w:p>
    <w:p>
      <w:r>
        <w:t>NSX</w:t>
      </w:r>
    </w:p>
    <w:p>
      <w:r>
        <w:t>24</w:t>
      </w:r>
    </w:p>
    <w:p>
      <w:r>
        <w:t>893110159323</w:t>
      </w:r>
    </w:p>
    <w:p>
      <w:r>
        <w:t>148</w:t>
      </w:r>
    </w:p>
    <w:p>
      <w:r>
        <w:t>Rebamipid Sachet DWP 100mg</w:t>
      </w:r>
    </w:p>
    <w:p>
      <w:r>
        <w:t>Rebamipid 100mg</w:t>
      </w:r>
    </w:p>
    <w:p>
      <w:r>
        <w:t>Thuốc cốm</w:t>
      </w:r>
    </w:p>
    <w:p>
      <w:r>
        <w:t>Hộp 30 Gói x 500 mg</w:t>
      </w:r>
    </w:p>
    <w:p>
      <w:r>
        <w:t>NSX</w:t>
      </w:r>
    </w:p>
    <w:p>
      <w:r>
        <w:t>24</w:t>
      </w:r>
    </w:p>
    <w:p>
      <w:r>
        <w:t>893110159423</w:t>
      </w:r>
    </w:p>
    <w:p>
      <w:r>
        <w:t>149</w:t>
      </w:r>
    </w:p>
    <w:p>
      <w:r>
        <w:t>Sertralin DWP 100mg</w:t>
      </w:r>
    </w:p>
    <w:p>
      <w:r>
        <w:t>Sertralin (dưới dạng sertralin hydroclorid) 100mg</w:t>
      </w:r>
    </w:p>
    <w:p>
      <w:r>
        <w:t>Viên nén bao phim</w:t>
      </w:r>
    </w:p>
    <w:p>
      <w:r>
        <w:t>Hộp 6 vỉ x 10 viên</w:t>
      </w:r>
    </w:p>
    <w:p>
      <w:r>
        <w:t>NSX</w:t>
      </w:r>
    </w:p>
    <w:p>
      <w:r>
        <w:t>36</w:t>
      </w:r>
    </w:p>
    <w:p>
      <w:r>
        <w:t>893110159523</w:t>
      </w:r>
    </w:p>
    <w:p>
      <w:r>
        <w:t>150</w:t>
      </w:r>
    </w:p>
    <w:p>
      <w:r>
        <w:t>Terbinafin DWP 250mg</w:t>
      </w:r>
    </w:p>
    <w:p>
      <w:r>
        <w:t>Terbinafin (dưới dạng terbinafin hydroclorid) 250mg</w:t>
      </w:r>
    </w:p>
    <w:p>
      <w:r>
        <w:t>Viên nén</w:t>
      </w:r>
    </w:p>
    <w:p>
      <w:r>
        <w:t>Hộp 6 vỉ x 10 viên</w:t>
      </w:r>
    </w:p>
    <w:p>
      <w:r>
        <w:t>NSX</w:t>
      </w:r>
    </w:p>
    <w:p>
      <w:r>
        <w:t>36</w:t>
      </w:r>
    </w:p>
    <w:p>
      <w:r>
        <w:t>893110159623</w:t>
      </w:r>
    </w:p>
    <w:p>
      <w:r>
        <w:t>151</w:t>
      </w:r>
    </w:p>
    <w:p>
      <w:r>
        <w:t>Oxcarbazepin DWP 150mg</w:t>
      </w:r>
    </w:p>
    <w:p>
      <w:r>
        <w:t>Oxcarbazepin 150mg</w:t>
      </w:r>
    </w:p>
    <w:p>
      <w:r>
        <w:t>Viên nén bao phim</w:t>
      </w:r>
    </w:p>
    <w:p>
      <w:r>
        <w:t>Hộp 6 vỉ x 10 viên</w:t>
      </w:r>
    </w:p>
    <w:p>
      <w:r>
        <w:t>NSX</w:t>
      </w:r>
    </w:p>
    <w:p>
      <w:r>
        <w:t>24</w:t>
      </w:r>
    </w:p>
    <w:p>
      <w:r>
        <w:t>893114159723</w:t>
      </w:r>
    </w:p>
    <w:p>
      <w:r>
        <w:t>38. Cơ sở đăng ký: Công ty cổ phần Dược Phúc Vinh  (Địa chỉ: Lô CN 4-6.2 KCN Thạch Thất - Quốc Oai, Xã Phùng Xá, Huyện Thạch Thất, Tp. Hà Nội, Việt Nam)</w:t>
      </w:r>
    </w:p>
    <w:p>
      <w:r>
        <w:t>38.1. Cơ sở sản xuất: Công ty cổ phần Dược Phúc Vinh  (Địa chỉ: Lô CN 4-6.2 KCN Thạch Thất - Quốc Oai, Xã Phùng Xá, Huyện Thạch Thất, Tp. Hà Nội, Việt Nam)</w:t>
      </w:r>
    </w:p>
    <w:p>
      <w:r>
        <w:t>152</w:t>
      </w:r>
    </w:p>
    <w:p>
      <w:r>
        <w:t>Enapivi</w:t>
      </w:r>
    </w:p>
    <w:p>
      <w:r>
        <w:t>Enalapril maleat 20mg; Hydroclorothiazid 12,5mg</w:t>
      </w:r>
    </w:p>
    <w:p>
      <w:r>
        <w:t>Viên nén</w:t>
      </w:r>
    </w:p>
    <w:p>
      <w:r>
        <w:t>Hộp 3 vỉ × 10 viên; Hộp 5 vỉ × 10 viên; Hộp 6 vỉ × 10 viên; Hộp 10 vỉ × 10 viên; Chai 50 viên; Chai 60 viên; Chai 100 viên</w:t>
      </w:r>
    </w:p>
    <w:p>
      <w:r>
        <w:t>NSX</w:t>
      </w:r>
    </w:p>
    <w:p>
      <w:r>
        <w:t>36</w:t>
      </w:r>
    </w:p>
    <w:p>
      <w:r>
        <w:t>893110159823</w:t>
      </w:r>
    </w:p>
    <w:p>
      <w:r>
        <w:t>153</w:t>
      </w:r>
    </w:p>
    <w:p>
      <w:r>
        <w:t>Envapil</w:t>
      </w:r>
    </w:p>
    <w:p>
      <w:r>
        <w:t>Enalapril maleat 10mg; Hydroclorothiazid 25mg</w:t>
      </w:r>
    </w:p>
    <w:p>
      <w:r>
        <w:t>Viên nén</w:t>
      </w:r>
    </w:p>
    <w:p>
      <w:r>
        <w:t>Hộp 3 vỉ × 10 viên; Hộp 5 vỉ × 10 viên; Hộp 6 vỉ × 10 viên; Hộp 10 vỉ × 10 viên; Chai 50 viên; Chai 60 viên; Chai 100 viên.</w:t>
      </w:r>
    </w:p>
    <w:p>
      <w:r>
        <w:t>NSX</w:t>
      </w:r>
    </w:p>
    <w:p>
      <w:r>
        <w:t>36</w:t>
      </w:r>
    </w:p>
    <w:p>
      <w:r>
        <w:t>893110159923</w:t>
      </w:r>
    </w:p>
    <w:p>
      <w:r>
        <w:t>154</w:t>
      </w:r>
    </w:p>
    <w:p>
      <w:r>
        <w:t>Fentizo</w:t>
      </w:r>
    </w:p>
    <w:p>
      <w:r>
        <w:t>Fenticonazol nitrat 200mg</w:t>
      </w:r>
    </w:p>
    <w:p>
      <w:r>
        <w:t>Viên nén đặt âm đạo</w:t>
      </w:r>
    </w:p>
    <w:p>
      <w:r>
        <w:t>Hộp 1 vỉ x 10 viên</w:t>
      </w:r>
    </w:p>
    <w:p>
      <w:r>
        <w:t>NSX</w:t>
      </w:r>
    </w:p>
    <w:p>
      <w:r>
        <w:t>36</w:t>
      </w:r>
    </w:p>
    <w:p>
      <w:r>
        <w:t>893110160023</w:t>
      </w:r>
    </w:p>
    <w:p>
      <w:r>
        <w:t>155</w:t>
      </w:r>
    </w:p>
    <w:p>
      <w:r>
        <w:t>Hydenaril</w:t>
      </w:r>
    </w:p>
    <w:p>
      <w:r>
        <w:t>Enalapril maleat 5mg; Hydroclorothiazid 12,5mg</w:t>
      </w:r>
    </w:p>
    <w:p>
      <w:r>
        <w:t>Viên nén</w:t>
      </w:r>
    </w:p>
    <w:p>
      <w:r>
        <w:t>Hộp 3 vỉ × 10 viên; Hộp 5 vỉ × 10 viên; Hộp 6 vỉ × 10 viên; Hộp 10 vỉ × 10 viên; Chai 50 viên; Chai 60 viên; Chai 100 viên</w:t>
      </w:r>
    </w:p>
    <w:p>
      <w:r>
        <w:t>NSX</w:t>
      </w:r>
    </w:p>
    <w:p>
      <w:r>
        <w:t>36</w:t>
      </w:r>
    </w:p>
    <w:p>
      <w:r>
        <w:t>893110160123</w:t>
      </w:r>
    </w:p>
    <w:p>
      <w:r>
        <w:t>156</w:t>
      </w:r>
    </w:p>
    <w:p>
      <w:r>
        <w:t>Nexomium 20</w:t>
      </w:r>
    </w:p>
    <w:p>
      <w:r>
        <w:t>Esomeprazol (dưới dạng vi hạt esomeprazol magnesi trihydrat 22,5%) 20mg</w:t>
      </w:r>
    </w:p>
    <w:p>
      <w:r>
        <w:t>Viên nang cứng chứa vi hạt bao tan trong ruột</w:t>
      </w:r>
    </w:p>
    <w:p>
      <w:r>
        <w:t>Hộp 2 vỉ x 7 viên; Hộp 4 vỉ x 7 viên; Hộp 5 vỉ x 7 viên; Hộp 10 vỉ x 7 viên; Hộp 2 vỉ x 10 viên; Hộp 3 vỉ x 10 viên; Hộp 4 vỉ x 10 viên; Hộp 5 vỉ x 10 viên; Hộp 10 vỉ x 10 viên; Chai 14 viên; Chai 28 viên; Chai 30 viên; Chai 50 viên; Chai 60 viên; Chai 100 viên</w:t>
      </w:r>
    </w:p>
    <w:p>
      <w:r>
        <w:t>NSX</w:t>
      </w:r>
    </w:p>
    <w:p>
      <w:r>
        <w:t>36</w:t>
      </w:r>
    </w:p>
    <w:p>
      <w:r>
        <w:t>893110160223</w:t>
      </w:r>
    </w:p>
    <w:p>
      <w:r>
        <w:t>39. Cơ sở đăng ký: Công ty cổ phần Dược Trung ương 3  (Địa chỉ: Số 115 Ngô Gia Tự, phường Hải Châu 1, quận Hải Châu, thành phố Đà Nẵng, Việt Nam)</w:t>
      </w:r>
    </w:p>
    <w:p>
      <w:r>
        <w:t>39.1. Cơ sở sản xuất: Công ty cổ phần Dược Trung ương 3  (Địa chỉ: Số 115 Ngô Gia Tự, phường Hải Châu 1, quận Hải Châu, thành phố Đà Nẵng, Việt Nam)</w:t>
      </w:r>
    </w:p>
    <w:p>
      <w:r>
        <w:t>157</w:t>
      </w:r>
    </w:p>
    <w:p>
      <w:r>
        <w:t>Cetecoleflox 750</w:t>
      </w:r>
    </w:p>
    <w:p>
      <w:r>
        <w:t>Levofloxacin (dưới dạng levofloxacin hemihydrat) 750mg</w:t>
      </w:r>
    </w:p>
    <w:p>
      <w:r>
        <w:t>Viên nén bao phim</w:t>
      </w:r>
    </w:p>
    <w:p>
      <w:r>
        <w:t>Hộp 3 vỉ x 10 viên; Hộp 5 vỉ x 10 viên; Hộp 10 vỉ x 10 viên</w:t>
      </w:r>
    </w:p>
    <w:p>
      <w:r>
        <w:t>NSX</w:t>
      </w:r>
    </w:p>
    <w:p>
      <w:r>
        <w:t>36</w:t>
      </w:r>
    </w:p>
    <w:p>
      <w:r>
        <w:t>893115160323</w:t>
      </w:r>
    </w:p>
    <w:p>
      <w:r>
        <w:t>40. Cơ sở đăng ký: Công ty Cổ phần Dược Trung ương Mediplantex  (Địa chỉ: 358 Giải Phóng, phường phương Liệt , quận Thanh Xuân, thành phố Hà Nội, Việt Nam)</w:t>
      </w:r>
    </w:p>
    <w:p>
      <w:r>
        <w:t>40.1. Cơ sở sản xuất: Công ty cổ phần Dược Trung ương Mediplantex  (Địa chỉ: Nhà máy Dược phẩm số 2, thôn Trung Hậu, xã Tiền Phong, huyện Mê Linh,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158</w:t>
      </w:r>
    </w:p>
    <w:p>
      <w:r>
        <w:t>Acidmaxum New</w:t>
      </w:r>
    </w:p>
    <w:p>
      <w:r>
        <w:t>Omeprazol 20mg; Natri bicarbonat 1680mg</w:t>
      </w:r>
    </w:p>
    <w:p>
      <w:r>
        <w:t>Bột pha hỗn dịch</w:t>
      </w:r>
    </w:p>
    <w:p>
      <w:r>
        <w:t>Hộp 20 gói x 3g; Hộp 30 gói x 3g</w:t>
      </w:r>
    </w:p>
    <w:p>
      <w:r>
        <w:t>NSX</w:t>
      </w:r>
    </w:p>
    <w:p>
      <w:r>
        <w:t>36</w:t>
      </w:r>
    </w:p>
    <w:p>
      <w:r>
        <w:t>893110160423</w:t>
      </w:r>
    </w:p>
    <w:p>
      <w:r>
        <w:t>159</w:t>
      </w:r>
    </w:p>
    <w:p>
      <w:r>
        <w:t>Neupainz 150 mg</w:t>
      </w:r>
    </w:p>
    <w:p>
      <w:r>
        <w:t>Pregabalin 150mg</w:t>
      </w:r>
    </w:p>
    <w:p>
      <w:r>
        <w:t>Viên nang cứng</w:t>
      </w:r>
    </w:p>
    <w:p>
      <w:r>
        <w:t>Hộp 3 vỉ x 10 viên; Hộp 6 vỉ x 10 viên</w:t>
      </w:r>
    </w:p>
    <w:p>
      <w:r>
        <w:t>NSX</w:t>
      </w:r>
    </w:p>
    <w:p>
      <w:r>
        <w:t>36</w:t>
      </w:r>
    </w:p>
    <w:p>
      <w:r>
        <w:t>893110160523</w:t>
      </w:r>
    </w:p>
    <w:p>
      <w:r>
        <w:t>160</w:t>
      </w:r>
    </w:p>
    <w:p>
      <w:r>
        <w:t>Sensi safemedi</w:t>
      </w:r>
    </w:p>
    <w:p>
      <w:r>
        <w:t>Chlorhexidine digluconate (dưới dạng chlorhexidine digluconate solution) 1% (kl/kl)</w:t>
      </w:r>
    </w:p>
    <w:p>
      <w:r>
        <w:t>Gel rà miệng</w:t>
      </w:r>
    </w:p>
    <w:p>
      <w:r>
        <w:t>Hộp 1 tuýp 15g; Hộp 1 tuýp 30g</w:t>
      </w:r>
    </w:p>
    <w:p>
      <w:r>
        <w:t>TTCS</w:t>
      </w:r>
    </w:p>
    <w:p>
      <w:r>
        <w:t>36</w:t>
      </w:r>
    </w:p>
    <w:p>
      <w:r>
        <w:t>893100160623</w:t>
      </w:r>
    </w:p>
    <w:p>
      <w:r>
        <w:t>161</w:t>
      </w:r>
    </w:p>
    <w:p>
      <w:r>
        <w:t>Viaextra</w:t>
      </w:r>
    </w:p>
    <w:p>
      <w:r>
        <w:t>Sildenafil (dưới dạng sildenafil citrat) 100mg</w:t>
      </w:r>
    </w:p>
    <w:p>
      <w:r>
        <w:t>Viên nén</w:t>
      </w:r>
    </w:p>
    <w:p>
      <w:r>
        <w:t>Hộp 1 vỉ x 4 viên</w:t>
      </w:r>
    </w:p>
    <w:p>
      <w:r>
        <w:t>NSX</w:t>
      </w:r>
    </w:p>
    <w:p>
      <w:r>
        <w:t>36</w:t>
      </w:r>
    </w:p>
    <w:p>
      <w:r>
        <w:t>893110160723</w:t>
      </w:r>
    </w:p>
    <w:p>
      <w:r>
        <w:t>41. Cơ sở đăng ký: Công ty cổ phần dược phẩm Quận 3  (Địa chỉ: 243 Hai Bà Trưng, phường 06, quận 3, thành phố Hồ Chí Minh, Việt Nam)</w:t>
      </w:r>
    </w:p>
    <w:p>
      <w:r>
        <w:t>41.1. Cơ sở sản xuất: Công ty cổ phần dược và vật tư y tế Bình Thuận  (Địa chỉ: 192 Nguyễn Hội, Phường Phú Trinh, TP. Phan Thiết, Tỉnh Bình Thuận, Việt Nam)</w:t>
      </w:r>
    </w:p>
    <w:p>
      <w:r>
        <w:t>162</w:t>
      </w:r>
    </w:p>
    <w:p>
      <w:r>
        <w:t>Itop</w:t>
      </w:r>
    </w:p>
    <w:p>
      <w:r>
        <w:t>Itopride HCl 50mg</w:t>
      </w:r>
    </w:p>
    <w:p>
      <w:r>
        <w:t>Viên nén bao phim</w:t>
      </w:r>
    </w:p>
    <w:p>
      <w:r>
        <w:t>Hộp 3 vỉ x 10 viên</w:t>
      </w:r>
    </w:p>
    <w:p>
      <w:r>
        <w:t>NSX</w:t>
      </w:r>
    </w:p>
    <w:p>
      <w:r>
        <w:t>36</w:t>
      </w:r>
    </w:p>
    <w:p>
      <w:r>
        <w:t>893110160823</w:t>
      </w:r>
    </w:p>
    <w:p>
      <w:r>
        <w:t>42. Cơ sở đăng ký: Công ty cổ phần Samedco  (Địa chỉ: 666/10/1đường 3/2, phường 14, quận 10, thành phố Hồ Chí Minh, Việt Nam)</w:t>
      </w:r>
    </w:p>
    <w:p>
      <w:r>
        <w:t>42.1. Cơ sở sản xuất: Công ty cổ phần dược và vật tư y tế Bình Thuận  (Địa chỉ: 192 Nguyễn Hội, Phường Phú Trinh, TP. Phan Thiết, Tỉnh Bình Thuận, Việt Nam)</w:t>
      </w:r>
    </w:p>
    <w:p>
      <w:r>
        <w:t>163</w:t>
      </w:r>
    </w:p>
    <w:p>
      <w:r>
        <w:t>Flubilar 100</w:t>
      </w:r>
    </w:p>
    <w:p>
      <w:r>
        <w:t>Flurbiprofen 100mg</w:t>
      </w:r>
    </w:p>
    <w:p>
      <w:r>
        <w:t>Viên nén bao phim</w:t>
      </w:r>
    </w:p>
    <w:p>
      <w:r>
        <w:t>Hộp 3 vỉ x 10 viên</w:t>
      </w:r>
    </w:p>
    <w:p>
      <w:r>
        <w:t>NSX</w:t>
      </w:r>
    </w:p>
    <w:p>
      <w:r>
        <w:t>36</w:t>
      </w:r>
    </w:p>
    <w:p>
      <w:r>
        <w:t>893110160923</w:t>
      </w:r>
    </w:p>
    <w:p>
      <w:r>
        <w:t>43. Cơ sở đăng ký: Công ty TNHH Thương mại dược phẩm Minh Tín  (Địa chỉ: 925 Lũy Bán Bích, Phường Tân Thành, Quận Tân Phú, Tp Hồ Chí Minh, Việt Nam)</w:t>
      </w:r>
    </w:p>
    <w:p>
      <w:r>
        <w:t>43.1. Cơ sở sản xuất: Công ty cổ phần dược và vật tư y tế Bình Thuận  (Địa chỉ: 192 Nguyễn Hội, Phường Phú Trinh, TP. Phan Thiết, Tỉnh Bình Thuận, Việt Nam)</w:t>
      </w:r>
    </w:p>
    <w:p>
      <w:r>
        <w:t>164</w:t>
      </w:r>
    </w:p>
    <w:p>
      <w:r>
        <w:t>Oriegalin 100</w:t>
      </w:r>
    </w:p>
    <w:p>
      <w:r>
        <w:t>Pregabalin 100mg</w:t>
      </w:r>
    </w:p>
    <w:p>
      <w:r>
        <w:t>Viên nang cứng</w:t>
      </w:r>
    </w:p>
    <w:p>
      <w:r>
        <w:t>Hộp 3 vỉ x 10 viên; Hộp 6 vỉ x 10 viên; Hộp 10 vỉ x 10 viên</w:t>
      </w:r>
    </w:p>
    <w:p>
      <w:r>
        <w:t>NSX</w:t>
      </w:r>
    </w:p>
    <w:p>
      <w:r>
        <w:t>36</w:t>
      </w:r>
    </w:p>
    <w:p>
      <w:r>
        <w:t>893110161023</w:t>
      </w:r>
    </w:p>
    <w:p>
      <w:r>
        <w:t>44. Cơ sở đăng ký: Công ty Cổ Phần Dược Vacopharm  (Địa chỉ: 59 Nguyễn Huệ, phường 1, thành phố Tân An, Tỉnh Long An, Việt Nam)</w:t>
      </w:r>
    </w:p>
    <w:p>
      <w:r>
        <w:t>44.1. Cơ sở sản xuất: Công ty cổ phần Dược Vacopharm  (Địa chỉ: Km 1954, Quốc lộ 1A, Phường Tân Khánh, Thành phố Tân An, Tỉnh Long An, Việt Nam)</w:t>
      </w:r>
    </w:p>
    <w:p>
      <w:r>
        <w:t>165</w:t>
      </w:r>
    </w:p>
    <w:p>
      <w:r>
        <w:t>Vacobufen 400 Sachet</w:t>
      </w:r>
    </w:p>
    <w:p>
      <w:r>
        <w:t>Ibuprofen 400mg</w:t>
      </w:r>
    </w:p>
    <w:p>
      <w:r>
        <w:t>Thuốc cốm</w:t>
      </w:r>
    </w:p>
    <w:p>
      <w:r>
        <w:t>Hộp 10 Gói x 1,5 gam; Hộp 30 Gói x 1,5 gam; Hộp 50 Gói x 1,5 gam; Hộp 100 Gói x 1,5 gam; Hộp 200 Gói x 1,5 gam; Hộp 300 Gói x 1,5 gam</w:t>
      </w:r>
    </w:p>
    <w:p>
      <w:r>
        <w:t>NSX</w:t>
      </w:r>
    </w:p>
    <w:p>
      <w:r>
        <w:t>24</w:t>
      </w:r>
    </w:p>
    <w:p>
      <w:r>
        <w:t>893100161123</w:t>
      </w:r>
    </w:p>
    <w:p>
      <w:r>
        <w:t>45. Cơ sở đăng ký: Công ty TNHH Dược phẩm Anh Thy  (Địa chỉ: D7 - Tổ dân phố Đình thôn, Phường Mỹ Đình 1, quận Nam Từ Liêm, thành phố Hà Nội, Việt Nam)</w:t>
      </w:r>
    </w:p>
    <w:p>
      <w:r>
        <w:t>45.1. Cơ sở sản xuất: Công ty cổ phần Hóa dược Việt Nam  (Địa chỉ: Số 192 Đức Giang, phường Thượng Thanh, quận Long Biên, thành phố Hà Nội, Việt Nam)</w:t>
      </w:r>
    </w:p>
    <w:p>
      <w:r>
        <w:t>166</w:t>
      </w:r>
    </w:p>
    <w:p>
      <w:r>
        <w:t>Atbynota</w:t>
      </w:r>
    </w:p>
    <w:p>
      <w:r>
        <w:t>Coenzym Q10 (ubidecarenon) 30mg</w:t>
      </w:r>
    </w:p>
    <w:p>
      <w:r>
        <w:t>Viên nang mềm</w:t>
      </w:r>
    </w:p>
    <w:p>
      <w:r>
        <w:t>Hộp 3 vỉ x 10 viên; Hộp 6 vỉ x 10 viên</w:t>
      </w:r>
    </w:p>
    <w:p>
      <w:r>
        <w:t>NSX</w:t>
      </w:r>
    </w:p>
    <w:p>
      <w:r>
        <w:t>36</w:t>
      </w:r>
    </w:p>
    <w:p>
      <w:r>
        <w:t>893100161223</w:t>
      </w:r>
    </w:p>
    <w:p>
      <w:r>
        <w:t>167</w:t>
      </w:r>
    </w:p>
    <w:p>
      <w:r>
        <w:t>Heboty 2%</w:t>
      </w:r>
    </w:p>
    <w:p>
      <w:r>
        <w:t>Mỗi gam kem chứa fenticonazol nitrat 20mg</w:t>
      </w:r>
    </w:p>
    <w:p>
      <w:r>
        <w:t>Kem bôi âm đạo</w:t>
      </w:r>
    </w:p>
    <w:p>
      <w:r>
        <w:t>Hộp 1 tuýp 15g; Hộp 1 tuýp 20g; Hộp 1 tuýp 25g</w:t>
      </w:r>
    </w:p>
    <w:p>
      <w:r>
        <w:t>NSX</w:t>
      </w:r>
    </w:p>
    <w:p>
      <w:r>
        <w:t>36</w:t>
      </w:r>
    </w:p>
    <w:p>
      <w:r>
        <w:t>893110161323</w:t>
      </w:r>
    </w:p>
    <w:p>
      <w:r>
        <w:t>168</w:t>
      </w:r>
    </w:p>
    <w:p>
      <w:r>
        <w:t>Qcozetax</w:t>
      </w:r>
    </w:p>
    <w:p>
      <w:r>
        <w:t>Coenzym Q10 (ubidecarenon) 50mg</w:t>
      </w:r>
    </w:p>
    <w:p>
      <w:r>
        <w:t>Viên nang mềm</w:t>
      </w:r>
    </w:p>
    <w:p>
      <w:r>
        <w:t>Hộp 3 vỉ x 10 viên; Hộp 6 vỉ x 10 viên</w:t>
      </w:r>
    </w:p>
    <w:p>
      <w:r>
        <w:t>NSX</w:t>
      </w:r>
    </w:p>
    <w:p>
      <w:r>
        <w:t>36</w:t>
      </w:r>
    </w:p>
    <w:p>
      <w:r>
        <w:t>893100161423</w:t>
      </w:r>
    </w:p>
    <w:p>
      <w:r>
        <w:t>46. Cơ sở đăng ký: Công ty cổ phần hóa-dược phẩm Mekophar  (Địa chỉ: 297/5 Lý Thường Kiệt, phường 15, quận 11, thành phố Hồ Chí Minh, Việt Nam)</w:t>
      </w:r>
    </w:p>
    <w:p>
      <w:r>
        <w:t>46.1. Cơ sở sản xuất: Công ty cổ phần hóa-dược phẩm Mekophar  (Địa chỉ: 297/5 Lý Thường Kiệt, phường 15, quận 11, thành phố Hồ Chí Minh, Việt Nam)</w:t>
      </w:r>
    </w:p>
    <w:p>
      <w:r>
        <w:t>169</w:t>
      </w:r>
    </w:p>
    <w:p>
      <w:r>
        <w:t>Bé ho MEKOPHAR</w:t>
      </w:r>
    </w:p>
    <w:p>
      <w:r>
        <w:t>Mỗi gói 1,5g chứa: Dextromethorphan hydrobromide 5 mg; Guaifenesin 100 mg</w:t>
      </w:r>
    </w:p>
    <w:p>
      <w:r>
        <w:t>Thuốc cốm</w:t>
      </w:r>
    </w:p>
    <w:p>
      <w:r>
        <w:t>Hộp 24 Gói x 1,5g</w:t>
      </w:r>
    </w:p>
    <w:p>
      <w:r>
        <w:t>NSX</w:t>
      </w:r>
    </w:p>
    <w:p>
      <w:r>
        <w:t>36</w:t>
      </w:r>
    </w:p>
    <w:p>
      <w:r>
        <w:t>893110161523</w:t>
      </w:r>
    </w:p>
    <w:p>
      <w:r>
        <w:t>170</w:t>
      </w:r>
    </w:p>
    <w:p>
      <w:r>
        <w:t>Cefoxitin 2g</w:t>
      </w:r>
    </w:p>
    <w:p>
      <w:r>
        <w:t>Cefoxitin (dưới dạng cefoxitin sodium) 2g</w:t>
      </w:r>
    </w:p>
    <w:p>
      <w:r>
        <w:t>Thuốc bột pha tiêm</w:t>
      </w:r>
    </w:p>
    <w:p>
      <w:r>
        <w:t>Hộp 1 lọ; Hộp 10 lọ</w:t>
      </w:r>
    </w:p>
    <w:p>
      <w:r>
        <w:t>NSX</w:t>
      </w:r>
    </w:p>
    <w:p>
      <w:r>
        <w:t>24</w:t>
      </w:r>
    </w:p>
    <w:p>
      <w:r>
        <w:t>893110161623</w:t>
      </w:r>
    </w:p>
    <w:p>
      <w:r>
        <w:t>171</w:t>
      </w:r>
    </w:p>
    <w:p>
      <w:r>
        <w:t>Mezadol</w:t>
      </w:r>
    </w:p>
    <w:p>
      <w:r>
        <w:t>Paracetamol 500mg; Codein phosphate hemihydrate 8mg</w:t>
      </w:r>
    </w:p>
    <w:p>
      <w:r>
        <w:t>Viên nén</w:t>
      </w:r>
    </w:p>
    <w:p>
      <w:r>
        <w:t>Hộp 10 vỉ x 10 viên</w:t>
      </w:r>
    </w:p>
    <w:p>
      <w:r>
        <w:t>DĐVN V</w:t>
      </w:r>
    </w:p>
    <w:p>
      <w:r>
        <w:t>24</w:t>
      </w:r>
    </w:p>
    <w:p>
      <w:r>
        <w:t>893100161723</w:t>
      </w:r>
    </w:p>
    <w:p>
      <w:r>
        <w:t>172</w:t>
      </w:r>
    </w:p>
    <w:p>
      <w:r>
        <w:t>Paracetamol Codein</w:t>
      </w:r>
    </w:p>
    <w:p>
      <w:r>
        <w:t>Paracetamol 500mg; Codein phosphate hemihydrate 8mg</w:t>
      </w:r>
    </w:p>
    <w:p>
      <w:r>
        <w:t>Viên nang cứng</w:t>
      </w:r>
    </w:p>
    <w:p>
      <w:r>
        <w:t>Hộp 10 vỉ x 10 viên</w:t>
      </w:r>
    </w:p>
    <w:p>
      <w:r>
        <w:t>NSX</w:t>
      </w:r>
    </w:p>
    <w:p>
      <w:r>
        <w:t>24</w:t>
      </w:r>
    </w:p>
    <w:p>
      <w:r>
        <w:t>893100161823</w:t>
      </w:r>
    </w:p>
    <w:p>
      <w:r>
        <w:t>47. Cơ sở đăng ký: Công ty cổ phần Korea United pharm. Int'l  (Địa chỉ: Số 2A, Đại lộ Tự Do, Khu công nghiệp Việt Nam - Singapore, Thuận An, Bình Dương, Việt Nam)</w:t>
      </w:r>
    </w:p>
    <w:p>
      <w:r>
        <w:t>47.1. Cơ sở sản xuất: Công ty cổ phần Korea United pharm. Int'l  (Địa chỉ: Số 2A, Đại lộ Tự Do, Khu công nghiệp Việt Nam - Singapore, Thuận An, Bình Dương, Việt Nam)</w:t>
      </w:r>
    </w:p>
    <w:p>
      <w:r>
        <w:t>173</w:t>
      </w:r>
    </w:p>
    <w:p>
      <w:r>
        <w:t>Muscopride</w:t>
      </w:r>
    </w:p>
    <w:p>
      <w:r>
        <w:t>Rebamipid 100mg</w:t>
      </w:r>
    </w:p>
    <w:p>
      <w:r>
        <w:t>Viên nén bao phim</w:t>
      </w:r>
    </w:p>
    <w:p>
      <w:r>
        <w:t>Hộp 3 vỉ x 10 viên; Hộp 10 vỉ x 10 viên</w:t>
      </w:r>
    </w:p>
    <w:p>
      <w:r>
        <w:t>JP 17</w:t>
      </w:r>
    </w:p>
    <w:p>
      <w:r>
        <w:t>36</w:t>
      </w:r>
    </w:p>
    <w:p>
      <w:r>
        <w:t>893110161923</w:t>
      </w:r>
    </w:p>
    <w:p>
      <w:r>
        <w:t>174</w:t>
      </w:r>
    </w:p>
    <w:p>
      <w:r>
        <w:t>Zoylin</w:t>
      </w:r>
    </w:p>
    <w:p>
      <w:r>
        <w:t>Moxifloxacin (dưới dạng moxifloxacin hydroclorid) 400mg</w:t>
      </w:r>
    </w:p>
    <w:p>
      <w:r>
        <w:t>Viên nén bao phim</w:t>
      </w:r>
    </w:p>
    <w:p>
      <w:r>
        <w:t>Hộp 1 vỉ x 10 viên; Hộp 2 vỉ x 10 viên; Hộp 3 vỉ x 10 viên</w:t>
      </w:r>
    </w:p>
    <w:p>
      <w:r>
        <w:t>NSX</w:t>
      </w:r>
    </w:p>
    <w:p>
      <w:r>
        <w:t>36</w:t>
      </w:r>
    </w:p>
    <w:p>
      <w:r>
        <w:t>893115162023</w:t>
      </w:r>
    </w:p>
    <w:p>
      <w:r>
        <w:t>48. Cơ sở đăng ký: Công ty Cổ phần Dược phẩm Generic  (Địa chỉ: Cụm 9, xã Duyên Thái, Huyện Thường Tín, Thành phố Hà Nội, Việt Nam)</w:t>
      </w:r>
    </w:p>
    <w:p>
      <w:r>
        <w:t>48.1. Cơ sở sản xuất: Công ty cổ phần liên doanh dược phẩm Éloge France Việt Nam  (Địa chỉ: Khu Công nghiệp Quế Võ, xã Phương Liễu, huyện Quế Võ, tỉnh Bắc Ninh,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175</w:t>
      </w:r>
    </w:p>
    <w:p>
      <w:r>
        <w:t>Sumatriptan 50</w:t>
      </w:r>
    </w:p>
    <w:p>
      <w:r>
        <w:t>Sumatriptan (dưới dạng sumatriptan succinat 70 mg) 50mg</w:t>
      </w:r>
    </w:p>
    <w:p>
      <w:r>
        <w:t>Viên nén</w:t>
      </w:r>
    </w:p>
    <w:p>
      <w:r>
        <w:t>Hộp 1 vỉ x 10 viên; Hộp 2 vỉ x 10 viên; Hộp 3 vỉ x 10 viên</w:t>
      </w:r>
    </w:p>
    <w:p>
      <w:r>
        <w:t>NSX</w:t>
      </w:r>
    </w:p>
    <w:p>
      <w:r>
        <w:t>36</w:t>
      </w:r>
    </w:p>
    <w:p>
      <w:r>
        <w:t>893110162123</w:t>
      </w:r>
    </w:p>
    <w:p>
      <w:r>
        <w:t>176</w:t>
      </w:r>
    </w:p>
    <w:p>
      <w:r>
        <w:t>Vildagliptin 50mg</w:t>
      </w:r>
    </w:p>
    <w:p>
      <w:r>
        <w:t>Vildagliptin 50mg</w:t>
      </w:r>
    </w:p>
    <w:p>
      <w:r>
        <w:t>Viên nén</w:t>
      </w:r>
    </w:p>
    <w:p>
      <w:r>
        <w:t>Hộp 4 vỉ x 7 viên; Hộp 3 vỉ x 10 viên</w:t>
      </w:r>
    </w:p>
    <w:p>
      <w:r>
        <w:t>NSX</w:t>
      </w:r>
    </w:p>
    <w:p>
      <w:r>
        <w:t>36</w:t>
      </w:r>
    </w:p>
    <w:p>
      <w:r>
        <w:t>893110162223</w:t>
      </w:r>
    </w:p>
    <w:p>
      <w:r>
        <w:t>49. Cơ sở đăng ký: Công ty cổ phần liên doanh dược phẩm Éloge France Việt Nam  (Địa chỉ: Khu Công nghiệp Quế Võ, xã Phương Liễu, huyện Quế Võ, tỉnh Bắc Ninh, Việt Nam)</w:t>
      </w:r>
    </w:p>
    <w:p>
      <w:r>
        <w:t>49.1. Cơ sở sản xuất: Công ty cổ phần liên doanh dược phẩm Éloge France Việt Nam  (Địa chỉ: Khu Công nghiệp Quế Võ, xã Phương Liễu, huyện Quế Võ, tỉnh Bắc Ninh, Việt Nam)</w:t>
      </w:r>
    </w:p>
    <w:p>
      <w:r>
        <w:t>177</w:t>
      </w:r>
    </w:p>
    <w:p>
      <w:r>
        <w:t>Franlucat 4mg</w:t>
      </w:r>
    </w:p>
    <w:p>
      <w:r>
        <w:t>Montelukast (dưới dạng montelukast natri) 4mg</w:t>
      </w:r>
    </w:p>
    <w:p>
      <w:r>
        <w:t>Viên nén nhai</w:t>
      </w:r>
    </w:p>
    <w:p>
      <w:r>
        <w:t>Hộp 2 vỉ x 7 Viên; Hộp 4 vỉ x 7 viên</w:t>
      </w:r>
    </w:p>
    <w:p>
      <w:r>
        <w:t>NSX</w:t>
      </w:r>
    </w:p>
    <w:p>
      <w:r>
        <w:t>24</w:t>
      </w:r>
    </w:p>
    <w:p>
      <w:r>
        <w:t>893110162323</w:t>
      </w:r>
    </w:p>
    <w:p>
      <w:r>
        <w:t>50. Cơ sở đăng ký: Công ty TNHH Công Nghệ Dược Minh An  (Địa chỉ: 19D-TT5, khu đô thị Tây Nam Linh Đàm, Hoàng Liệt, Hoàng Mai, Hà Nội, Việt Nam)</w:t>
      </w:r>
    </w:p>
    <w:p>
      <w:r>
        <w:t>50.1. Cơ sở sản xuất: Công ty cổ phần liên doanh dược phẩm Éloge France Việt Nam  (Địa chỉ: Khu công ngiệp Quế Võ - xã phương Liễu - Huyện Quế Võ - Tỉnh Bắc Ninh, Việt Nam)</w:t>
      </w:r>
    </w:p>
    <w:p>
      <w:r>
        <w:t>178</w:t>
      </w:r>
    </w:p>
    <w:p>
      <w:r>
        <w:t>Amricin</w:t>
      </w:r>
    </w:p>
    <w:p>
      <w:r>
        <w:t>L-Ornithin L- Aspartat 6g</w:t>
      </w:r>
    </w:p>
    <w:p>
      <w:r>
        <w:t>Cốm pha hỗn dịch</w:t>
      </w:r>
    </w:p>
    <w:p>
      <w:r>
        <w:t>Hộp 15 Gói x 7g; Hộp 20 Gói x 7g; Hộp 30 Gói x 7g</w:t>
      </w:r>
    </w:p>
    <w:p>
      <w:r>
        <w:t>NSX</w:t>
      </w:r>
    </w:p>
    <w:p>
      <w:r>
        <w:t>36</w:t>
      </w:r>
    </w:p>
    <w:p>
      <w:r>
        <w:t>893110162423</w:t>
      </w:r>
    </w:p>
    <w:p>
      <w:r>
        <w:t>51. Cơ sở đăng ký: Công ty Cổ phần Pymepharco ( Địa chỉ: 166-170 Nguyễn Huệ Phường 7, thành phố Tuy Hòa, tỉnh Phú Yên)</w:t>
      </w:r>
    </w:p>
    <w:p>
      <w:r>
        <w:t>51.1. Cơ sở sản xuất: Công ty Cổ phần Pymepharco  (Địa chỉ: 166-170 Nguyễn Huệ Phường 7, thành phố Tuy Hòa, tỉnh Phú Yên)</w:t>
      </w:r>
    </w:p>
    <w:p>
      <w:r>
        <w:t>179</w:t>
      </w:r>
    </w:p>
    <w:p>
      <w:r>
        <w:t>Modolix inj. 600</w:t>
      </w:r>
    </w:p>
    <w:p>
      <w:r>
        <w:t>Glutathion 600mg</w:t>
      </w:r>
    </w:p>
    <w:p>
      <w:r>
        <w:t>Bột đông khô pha tiêm</w:t>
      </w:r>
    </w:p>
    <w:p>
      <w:r>
        <w:t>Hộp 1 lọ bột đông khô pha tiêm 1 ống dung môi 4ml; Hộp 5 lọ bột đông khô pha tiêm 1 ống dung môi 4ml; Hộp 10 lọ bột đông khô pha tiêm 1 ống dung môi 4ml</w:t>
      </w:r>
    </w:p>
    <w:p>
      <w:r>
        <w:t>NSX</w:t>
      </w:r>
    </w:p>
    <w:p>
      <w:r>
        <w:t>24</w:t>
      </w:r>
    </w:p>
    <w:p>
      <w:r>
        <w:t>893110162523</w:t>
      </w:r>
    </w:p>
    <w:p>
      <w:r>
        <w:t>52. Cơ sở đăng ký: Công ty Cổ phần S.P.M  (Địa chỉ: Lô 51, Đường số 2, Khu công nghiệp Tân Tạo, Phường Tân Tạo A, Quận Bình Tân, Thành Phố Hồ Chí Minh, Việt Nam)</w:t>
      </w:r>
    </w:p>
    <w:p>
      <w:r>
        <w:t>52.1. Cơ sở sản xuất: Công ty Cổ phần S.P.M  (Địa chỉ: Lô 51, Đường số 2, Khu công nghiệp Tân Tạo, Phường Tân Tạo A, Quận Bình Tân, Thành Phố Hồ Chí Minh, Việt Nam)</w:t>
      </w:r>
    </w:p>
    <w:p>
      <w:r>
        <w:t>180</w:t>
      </w:r>
    </w:p>
    <w:p>
      <w:r>
        <w:t>Ratatos</w:t>
      </w:r>
    </w:p>
    <w:p>
      <w:r>
        <w:t>Ibuprofen 100mg/5ml</w:t>
      </w:r>
    </w:p>
    <w:p>
      <w:r>
        <w:t>Hỗn dịch uống</w:t>
      </w:r>
    </w:p>
    <w:p>
      <w:r>
        <w:t>Hộp 20 ống nhựa x 5ml; Hộp 20 gói x 5ml; Hộp 1 chai 30ml; Hộp 1 chai 60ml; Hộp 1 chai 80ml; Hộp 1 chai 100ml</w:t>
      </w:r>
    </w:p>
    <w:p>
      <w:r>
        <w:t>NSX</w:t>
      </w:r>
    </w:p>
    <w:p>
      <w:r>
        <w:t>24</w:t>
      </w:r>
    </w:p>
    <w:p>
      <w:r>
        <w:t>893100162623</w:t>
      </w:r>
    </w:p>
    <w:p>
      <w:r>
        <w:t>53. Cơ sở đăng ký: Công ty cổ phần sản xuất - thương mại dược phẩm Đông Nam  (Địa chỉ: Lô 2A, Đường 1A, Khu công nghiệp Tân Tạo, Phường Tân Tạo A, Quận Bình Tân, Tp.HCM, Việt Nam)</w:t>
      </w:r>
    </w:p>
    <w:p>
      <w:r>
        <w:t>53.1. Cơ sở sản xuất: Công ty cổ phần sản xuất - thương mại dược phẩm Đông Nam  (Địa chỉ: Lô 2A, Đường 1A, Khu công nghiệp Tân Tạo, Phường Tân Tạo A, Quận Bình Tân, Tp.HCM, Việt Nam)</w:t>
      </w:r>
    </w:p>
    <w:p>
      <w:r>
        <w:t>181</w:t>
      </w:r>
    </w:p>
    <w:p>
      <w:r>
        <w:t>Dohistin</w:t>
      </w:r>
    </w:p>
    <w:p>
      <w:r>
        <w:t>Loratadin 10mg</w:t>
      </w:r>
    </w:p>
    <w:p>
      <w:r>
        <w:t>Viên nén</w:t>
      </w:r>
    </w:p>
    <w:p>
      <w:r>
        <w:t>Hộp 3 vỉ x 10 viên; Hộp 6 vỉ x 10 viên; Hộp 10 vỉ x 10 viên; Chai 100 viên; Chai 200 viên; Chai 500 viên</w:t>
      </w:r>
    </w:p>
    <w:p>
      <w:r>
        <w:t>Dược điển Việt Nam V</w:t>
      </w:r>
    </w:p>
    <w:p>
      <w:r>
        <w:t>36</w:t>
      </w:r>
    </w:p>
    <w:p>
      <w:r>
        <w:t>893100162723</w:t>
      </w:r>
    </w:p>
    <w:p>
      <w:r>
        <w:t>54. Cơ sở đăng ký: Công ty cổ phần tập đoàn Merap  (Địa chỉ: Thôn Bá Khê, xã Tân Tiến, huyện Văn Giang, tỉnh Hưng Yên, Việt Nam)</w:t>
      </w:r>
    </w:p>
    <w:p>
      <w:r>
        <w:t>54.1. Cơ sở sản xuất: Công ty cổ phần tập đoàn Merap  (Địa chỉ: Thôn Bá Khê, xã Tân Tiến, huyện Văn Giang, tỉnh Hưng Yên, Việt Nam)</w:t>
      </w:r>
    </w:p>
    <w:p>
      <w:r>
        <w:t>182</w:t>
      </w:r>
    </w:p>
    <w:p>
      <w:r>
        <w:t>Diobysta</w:t>
      </w:r>
    </w:p>
    <w:p>
      <w:r>
        <w:t>Gói 10g chứa: Diosmectite 3g</w:t>
      </w:r>
    </w:p>
    <w:p>
      <w:r>
        <w:t>Hỗn dịch uống</w:t>
      </w:r>
    </w:p>
    <w:p>
      <w:r>
        <w:t>Hộp 12 gói x 10g</w:t>
      </w:r>
    </w:p>
    <w:p>
      <w:r>
        <w:t>NSX</w:t>
      </w:r>
    </w:p>
    <w:p>
      <w:r>
        <w:t>24</w:t>
      </w:r>
    </w:p>
    <w:p>
      <w:r>
        <w:t>893100162823</w:t>
      </w:r>
    </w:p>
    <w:p>
      <w:r>
        <w:t>55. Cơ sở đăng ký: Công ty TNHH Shine Pharma  (Địa chỉ: 781/C2 đường Lê Hồng Phong (nối dài), phường 12, quận 10, TP.Hồ Chí Minh, Việt Nam)</w:t>
      </w:r>
    </w:p>
    <w:p>
      <w:r>
        <w:t>55.1. Cơ sở sản xuất: Công ty Cổ phần Thương mại Dược phẩm Quang Minh  (Địa chỉ: Số 4A, đường Lò Lu, Phường Trường Thạnh, Quận 9, TP. Hồ Chí Minh, Việt Nam)</w:t>
      </w:r>
    </w:p>
    <w:p>
      <w:r>
        <w:t>183</w:t>
      </w:r>
    </w:p>
    <w:p>
      <w:r>
        <w:t>Furgin Forte</w:t>
      </w:r>
    </w:p>
    <w:p>
      <w:r>
        <w:t>Naftidrofuryl oxalat 200mg</w:t>
      </w:r>
    </w:p>
    <w:p>
      <w:r>
        <w:t>Viên nén bao phim</w:t>
      </w:r>
    </w:p>
    <w:p>
      <w:r>
        <w:t>Hộp 6 vỉ x 10 viên</w:t>
      </w:r>
    </w:p>
    <w:p>
      <w:r>
        <w:t>NSX</w:t>
      </w:r>
    </w:p>
    <w:p>
      <w:r>
        <w:t>36</w:t>
      </w:r>
    </w:p>
    <w:p>
      <w:r>
        <w:t>893110162923</w:t>
      </w:r>
    </w:p>
    <w:p>
      <w:r>
        <w:t>56. Cơ sở đăng ký: Công ty cổ phần Trust Farma Quốc tế  (Địa chỉ: Số 36, Đại lộ Hữu Nghị, Khu công nghiệp Việt Nam-Singapore, Phường Bình Hòa, Thành phố Thuận An, Tỉnh Bình Dương, Việt Nam)</w:t>
      </w:r>
    </w:p>
    <w:p>
      <w:r>
        <w:t>56.1. Cơ sở sản xuất: Công ty cổ phần Trust Farma Quốc tế  (Địa chỉ: Số 36, Đại lộ Hữu Nghị, Khu công nghiệp Việt Nam-Singapore, Phường Bình Hòa, Thành phố Thuận An, Tỉnh Bình Dương, Việt Nam)</w:t>
      </w:r>
    </w:p>
    <w:p>
      <w:r>
        <w:t>184</w:t>
      </w:r>
    </w:p>
    <w:p>
      <w:r>
        <w:t>Ateceftan 1g</w:t>
      </w:r>
    </w:p>
    <w:p>
      <w:r>
        <w:t>Cefmetazol (dưới dạng cefmetazol natri) 1g</w:t>
      </w:r>
    </w:p>
    <w:p>
      <w:r>
        <w:t>Thuốc bột pha tiêm</w:t>
      </w:r>
    </w:p>
    <w:p>
      <w:r>
        <w:t>Hộp 1 lọ x 1 g; Hộp 10 lọ x 1 g</w:t>
      </w:r>
    </w:p>
    <w:p>
      <w:r>
        <w:t>USP 41</w:t>
      </w:r>
    </w:p>
    <w:p>
      <w:r>
        <w:t>24</w:t>
      </w:r>
    </w:p>
    <w:p>
      <w:r>
        <w:t>893110163023</w:t>
      </w:r>
    </w:p>
    <w:p>
      <w:r>
        <w:t>57. Cơ sở đăng ký: Công ty cổ phần US Pharma USA  (Địa chỉ: Lô B1- 10, Đường D2, KCN Tây Bắc Củ Chi, TP.Hồ Chí Minh, Việt Nam)</w:t>
      </w:r>
    </w:p>
    <w:p>
      <w:r>
        <w:t>57.1. Cơ sở sản xuất: Công ty cổ phần US Pharma USA  (Địa chỉ: Lô B1- 10, Đường D2, KCN Tây Bắc Củ Chi, TP.Hồ Chí Minh, Việt Nam)</w:t>
      </w:r>
    </w:p>
    <w:p>
      <w:r>
        <w:t>185</w:t>
      </w:r>
    </w:p>
    <w:p>
      <w:r>
        <w:t>Flufenax 100</w:t>
      </w:r>
    </w:p>
    <w:p>
      <w:r>
        <w:t>Flurbiprofen 100mg</w:t>
      </w:r>
    </w:p>
    <w:p>
      <w:r>
        <w:t>Viên nén bao phim</w:t>
      </w:r>
    </w:p>
    <w:p>
      <w:r>
        <w:t>Hộp 3 vỉ x 10 viên; Hộp 5 vỉ x 10 viên; Hộp 10 vỉ x 10 viên; Chai 50 viên; Chai 100 viên; Chai 200 viên</w:t>
      </w:r>
    </w:p>
    <w:p>
      <w:r>
        <w:t>NSX</w:t>
      </w:r>
    </w:p>
    <w:p>
      <w:r>
        <w:t>36</w:t>
      </w:r>
    </w:p>
    <w:p>
      <w:r>
        <w:t>893110163123</w:t>
      </w:r>
    </w:p>
    <w:p>
      <w:r>
        <w:t>186</w:t>
      </w:r>
    </w:p>
    <w:p>
      <w:r>
        <w:t>Togabonic 250</w:t>
      </w:r>
    </w:p>
    <w:p>
      <w:r>
        <w:t>Ursodeoxycholic acid 250mg</w:t>
      </w:r>
    </w:p>
    <w:p>
      <w:r>
        <w:t>Viên nang cứng</w:t>
      </w:r>
    </w:p>
    <w:p>
      <w:r>
        <w:t>Hộp 3 vỉ x 10 viên; Hộp 5 vỉ x 10 viên; Hộp 10 vỉ x 10 viên; Hộp 3 vỉ x 10 viên; Hộp 5 vỉ x 10 viên; Hộp 10 vỉ x 10 viên; Chai 50 viên; Chai 100 viên; Chai 200 viên</w:t>
      </w:r>
    </w:p>
    <w:p>
      <w:r>
        <w:t>NSX</w:t>
      </w:r>
    </w:p>
    <w:p>
      <w:r>
        <w:t>36</w:t>
      </w:r>
    </w:p>
    <w:p>
      <w:r>
        <w:t>893110163223</w:t>
      </w:r>
    </w:p>
    <w:p>
      <w:r>
        <w:t>187</w:t>
      </w:r>
    </w:p>
    <w:p>
      <w:r>
        <w:t>Uscilos 100</w:t>
      </w:r>
    </w:p>
    <w:p>
      <w:r>
        <w:t>Cilostazol 100mg</w:t>
      </w:r>
    </w:p>
    <w:p>
      <w:r>
        <w:t>Viên nén</w:t>
      </w:r>
    </w:p>
    <w:p>
      <w:r>
        <w:t>Hộp 3 vỉ x 10 viên; Hộp 5 vỉ x 10 viên; Hộp 10 vỉ x 10 viên; Chai 50 viên; Chai 100 viên; Chai 200 viên</w:t>
      </w:r>
    </w:p>
    <w:p>
      <w:r>
        <w:t>NSX</w:t>
      </w:r>
    </w:p>
    <w:p>
      <w:r>
        <w:t>36</w:t>
      </w:r>
    </w:p>
    <w:p>
      <w:r>
        <w:t>893110163323</w:t>
      </w:r>
    </w:p>
    <w:p>
      <w:r>
        <w:t>188</w:t>
      </w:r>
    </w:p>
    <w:p>
      <w:r>
        <w:t>Uscilos 50</w:t>
      </w:r>
    </w:p>
    <w:p>
      <w:r>
        <w:t>Cilostazol 50mg</w:t>
      </w:r>
    </w:p>
    <w:p>
      <w:r>
        <w:t>Viên nén</w:t>
      </w:r>
    </w:p>
    <w:p>
      <w:r>
        <w:t>Hộp 3 vỉ x 10 viên; Hộp 5 vỉ x 10 viên; Hộp 10 vỉ x 10 viên; Chai 50 viên; Chai 100 viên; Chai 200 viên</w:t>
      </w:r>
    </w:p>
    <w:p>
      <w:r>
        <w:t>NSX</w:t>
      </w:r>
    </w:p>
    <w:p>
      <w:r>
        <w:t>36</w:t>
      </w:r>
    </w:p>
    <w:p>
      <w:r>
        <w:t>893110163423</w:t>
      </w:r>
    </w:p>
    <w:p>
      <w:r>
        <w:t>189</w:t>
      </w:r>
    </w:p>
    <w:p>
      <w:r>
        <w:t>Usdoxim 100 DT</w:t>
      </w:r>
    </w:p>
    <w:p>
      <w:r>
        <w:t>Cefpodoxim (dưới dạng cefpodoxim proxetil) 100mg</w:t>
      </w:r>
    </w:p>
    <w:p>
      <w:r>
        <w:t>Viên nén phân tán</w:t>
      </w:r>
    </w:p>
    <w:p>
      <w:r>
        <w:t>Hộp 1 vỉ x 10 viên; Hộp 3 vỉ x 10 viên; Hộp 5 vỉ x 10 viên; Hộp 10 vỉ x 10 viên; Chai 50 viên; Chai 100 viên; Chai 200 viên</w:t>
      </w:r>
    </w:p>
    <w:p>
      <w:r>
        <w:t>NSX</w:t>
      </w:r>
    </w:p>
    <w:p>
      <w:r>
        <w:t>36</w:t>
      </w:r>
    </w:p>
    <w:p>
      <w:r>
        <w:t>893110163523</w:t>
      </w:r>
    </w:p>
    <w:p>
      <w:r>
        <w:t>58. Cơ sở đăng ký: Công ty CP Dược Vật tư Y tế Hà Nam  (Địa chỉ: Cụm CN Hoàng Đông, phường Hoàng Đông, thị xã Duy Tiên, tỉnh Hà Nam, Việt Nam)</w:t>
      </w:r>
    </w:p>
    <w:p>
      <w:r>
        <w:t>58.1. Cơ sở sản xuất: Công ty CP Dược Vật tư Y tế Hà Nam  (Địa chỉ: Cụm CN Hoàng Đông, phường Hoàng Đông, thị xã Duy Tiên, tỉnh Hà Nam, Việt Nam)</w:t>
      </w:r>
    </w:p>
    <w:p>
      <w:r>
        <w:t>190</w:t>
      </w:r>
    </w:p>
    <w:p>
      <w:r>
        <w:t>Rehnekol</w:t>
      </w:r>
    </w:p>
    <w:p>
      <w:r>
        <w:t>Paracetamol 500mg</w:t>
      </w:r>
    </w:p>
    <w:p>
      <w:r>
        <w:t>Viên nén bao phim</w:t>
      </w:r>
    </w:p>
    <w:p>
      <w:r>
        <w:t>Hộp 5 vỉ x 10 viên; Hộp 10 vỉ x 10 viên; Hộp 20 vỉ x 10 viên; Hộp 5 vỉ x 12 viên; Hộp 10 vỉ x 12 viên; Hộp 20 vỉ x 12 viên</w:t>
      </w:r>
    </w:p>
    <w:p>
      <w:r>
        <w:t>NSX</w:t>
      </w:r>
    </w:p>
    <w:p>
      <w:r>
        <w:t>36</w:t>
      </w:r>
    </w:p>
    <w:p>
      <w:r>
        <w:t>893100163623</w:t>
      </w:r>
    </w:p>
    <w:p>
      <w:r>
        <w:t>191</w:t>
      </w:r>
    </w:p>
    <w:p>
      <w:r>
        <w:t>Rehnekol 500 Effe</w:t>
      </w:r>
    </w:p>
    <w:p>
      <w:r>
        <w:t>Paracetamol 500mg</w:t>
      </w:r>
    </w:p>
    <w:p>
      <w:r>
        <w:t>Viên sủi</w:t>
      </w:r>
    </w:p>
    <w:p>
      <w:r>
        <w:t>Hộp 2 vỉ x 4 viên; Hộp 5 vỉ x 4 viên; Hộp 10 vỉ x 4 viên</w:t>
      </w:r>
    </w:p>
    <w:p>
      <w:r>
        <w:t>NSX</w:t>
      </w:r>
    </w:p>
    <w:p>
      <w:r>
        <w:t>36</w:t>
      </w:r>
    </w:p>
    <w:p>
      <w:r>
        <w:t>893100163723</w:t>
      </w:r>
    </w:p>
    <w:p>
      <w:r>
        <w:t>192</w:t>
      </w:r>
    </w:p>
    <w:p>
      <w:r>
        <w:t>Rehnekol cảm cúm</w:t>
      </w:r>
    </w:p>
    <w:p>
      <w:r>
        <w:t>Paracetamol 500mg; Cafein 25mg; Phenylephrin hydroclorid 5mg</w:t>
      </w:r>
    </w:p>
    <w:p>
      <w:r>
        <w:t>Viên nén bao phim</w:t>
      </w:r>
    </w:p>
    <w:p>
      <w:r>
        <w:t>Hộp 5 vỉ x 10 viên; Hộp 10 vỉ x 10 viên; Hộp 20 vỉ x 10 viên; Hộp 5 vỉ x 12 viên; Hộp 10 vỉ x 12 viên; Hộp 20 vỉ x 12 viên</w:t>
      </w:r>
    </w:p>
    <w:p>
      <w:r>
        <w:t>NSX</w:t>
      </w:r>
    </w:p>
    <w:p>
      <w:r>
        <w:t>36</w:t>
      </w:r>
    </w:p>
    <w:p>
      <w:r>
        <w:t>893100163823</w:t>
      </w:r>
    </w:p>
    <w:p>
      <w:r>
        <w:t>59. Cơ sở đăng ký: Công ty cổ phần dược mỹ phẩm Bảo An  (Địa chỉ: Số 2/115, ngõ 2, đường Định Công Thượng, phường Định Công, quận Hoàng Mai, thành phố Hà Nội, Việt Nam)</w:t>
      </w:r>
    </w:p>
    <w:p>
      <w:r>
        <w:t>59.1. Cơ sở sản xuất: Công ty dược phẩm và thương mại Phương Đông - (TNHH)  (Địa chỉ: TS 509, tờ bản đồ số 01, cụm CN Hạp Lĩnh, Phường Hạp Lĩnh, thành phố Bắc Ninh, Tỉnh Bắc Ninh, Việt Nam)</w:t>
      </w:r>
    </w:p>
    <w:p>
      <w:r>
        <w:t>193</w:t>
      </w:r>
    </w:p>
    <w:p>
      <w:r>
        <w:t>Abivoltab</w:t>
      </w:r>
    </w:p>
    <w:p>
      <w:r>
        <w:t>Nebivolol (dưới dạng nebivolol hydrochlorid) 10mg</w:t>
      </w:r>
    </w:p>
    <w:p>
      <w:r>
        <w:t>Viên nén</w:t>
      </w:r>
    </w:p>
    <w:p>
      <w:r>
        <w:t>Hộp 6 vỉ x 10 viên</w:t>
      </w:r>
    </w:p>
    <w:p>
      <w:r>
        <w:t>NSX</w:t>
      </w:r>
    </w:p>
    <w:p>
      <w:r>
        <w:t>36</w:t>
      </w:r>
    </w:p>
    <w:p>
      <w:r>
        <w:t>893110163923</w:t>
      </w:r>
    </w:p>
    <w:p>
      <w:r>
        <w:t>60. Cơ sở đăng ký: Công ty Liên doanh Meyer-BPC  (Địa chỉ: Số 6A3, quốc lộ 60, phường Phú Tân, thành phố Bến Tre, tỉnh Bến Tre, Việt Nam)</w:t>
      </w:r>
    </w:p>
    <w:p>
      <w:r>
        <w:t>60.1. Cơ sở sản xuất: Công ty Liên doanh Meyer-BPC  (Địa chỉ: Số 6A3, quốc lộ 60, phường Phú Tân, thành phố Bến Tre, tỉnh Bến Tre, Việt Nam)</w:t>
      </w:r>
    </w:p>
    <w:p>
      <w:r>
        <w:t>194</w:t>
      </w:r>
    </w:p>
    <w:p>
      <w:r>
        <w:t>Meyeripin 10</w:t>
      </w:r>
    </w:p>
    <w:p>
      <w:r>
        <w:t>Cilnidipin 10mg</w:t>
      </w:r>
    </w:p>
    <w:p>
      <w:r>
        <w:t>Viên nén bao phim</w:t>
      </w:r>
    </w:p>
    <w:p>
      <w:r>
        <w:t>Hộp 3 vỉ x 10 viên; Hộp 10 vỉ x 10 viên</w:t>
      </w:r>
    </w:p>
    <w:p>
      <w:r>
        <w:t>NSX</w:t>
      </w:r>
    </w:p>
    <w:p>
      <w:r>
        <w:t>36</w:t>
      </w:r>
    </w:p>
    <w:p>
      <w:r>
        <w:t>893110164023</w:t>
      </w:r>
    </w:p>
    <w:p>
      <w:r>
        <w:t>195</w:t>
      </w:r>
    </w:p>
    <w:p>
      <w:r>
        <w:t>Meyersyrup C</w:t>
      </w:r>
    </w:p>
    <w:p>
      <w:r>
        <w:t>Ascorbic acid 100mg</w:t>
      </w:r>
    </w:p>
    <w:p>
      <w:r>
        <w:t>Sirô</w:t>
      </w:r>
    </w:p>
    <w:p>
      <w:r>
        <w:t>Hộp 1 chai x 40 ml; Hộp 1 chai x 60 ml; Hộp 1 chai x 90 ml</w:t>
      </w:r>
    </w:p>
    <w:p>
      <w:r>
        <w:t>NSX</w:t>
      </w:r>
    </w:p>
    <w:p>
      <w:r>
        <w:t>24</w:t>
      </w:r>
    </w:p>
    <w:p>
      <w:r>
        <w:t>893110164123</w:t>
      </w:r>
    </w:p>
    <w:p>
      <w:r>
        <w:t>196</w:t>
      </w:r>
    </w:p>
    <w:p>
      <w:r>
        <w:t>Meyerthitic 600</w:t>
      </w:r>
    </w:p>
    <w:p>
      <w:r>
        <w:t>Alpha lipoic acid 600mg</w:t>
      </w:r>
    </w:p>
    <w:p>
      <w:r>
        <w:t>Viên nén bao phim</w:t>
      </w:r>
    </w:p>
    <w:p>
      <w:r>
        <w:t>Hộp 3 vỉ x 10 viên; Hộp 10 vỉ x 10 viên</w:t>
      </w:r>
    </w:p>
    <w:p>
      <w:r>
        <w:t>NSX</w:t>
      </w:r>
    </w:p>
    <w:p>
      <w:r>
        <w:t>36</w:t>
      </w:r>
    </w:p>
    <w:p>
      <w:r>
        <w:t>893110164223</w:t>
      </w:r>
    </w:p>
    <w:p>
      <w:r>
        <w:t>197</w:t>
      </w:r>
    </w:p>
    <w:p>
      <w:r>
        <w:t>Or-Pitavastatin 2mg</w:t>
      </w:r>
    </w:p>
    <w:p>
      <w:r>
        <w:t>Pitavastatin (dưới dạng pitavastatin calci) 2mg</w:t>
      </w:r>
    </w:p>
    <w:p>
      <w:r>
        <w:t>Viên nén bao phim</w:t>
      </w:r>
    </w:p>
    <w:p>
      <w:r>
        <w:t>Hộp 1 vỉ x 10 viên; Hộp 3 vỉ x 10 viên; Hộp 1 chai x 30 viên</w:t>
      </w:r>
    </w:p>
    <w:p>
      <w:r>
        <w:t>NSX</w:t>
      </w:r>
    </w:p>
    <w:p>
      <w:r>
        <w:t>36</w:t>
      </w:r>
    </w:p>
    <w:p>
      <w:r>
        <w:t>893110164323</w:t>
      </w:r>
    </w:p>
    <w:p>
      <w:r>
        <w:t>198</w:t>
      </w:r>
    </w:p>
    <w:p>
      <w:r>
        <w:t>Soldeuzo</w:t>
      </w:r>
    </w:p>
    <w:p>
      <w:r>
        <w:t>Acid ursodeoxycholic 250mg</w:t>
      </w:r>
    </w:p>
    <w:p>
      <w:r>
        <w:t>Hỗn dịch uống</w:t>
      </w:r>
    </w:p>
    <w:p>
      <w:r>
        <w:t>Hộp 20 ống x 5 ml; Hộp 20 gói x 5 ml; Hộp 1 chai x 60 ml; Hộp 1 chai x 90 ml</w:t>
      </w:r>
    </w:p>
    <w:p>
      <w:r>
        <w:t>NSX</w:t>
      </w:r>
    </w:p>
    <w:p>
      <w:r>
        <w:t>24</w:t>
      </w:r>
    </w:p>
    <w:p>
      <w:r>
        <w:t>893110164423</w:t>
      </w:r>
    </w:p>
    <w:p>
      <w:r>
        <w:t>61. Cơ sở đăng ký: Công ty TNHH BRV Healthcare  (Địa chỉ: Khu A, Số 18, Đường số 09, Ấp 2A, Xã Tân Thạnh Tây, Huyện Củ Chi, Thành phố Hồ Chí Minh, Việt Nam)</w:t>
      </w:r>
    </w:p>
    <w:p>
      <w:r>
        <w:t>61.1. Cơ sở sản xuất: Công ty TNHH BRV Healthcare  (Địa chỉ: Khu A, Số 18, Đường số 09, Ấp 2A, Xã Tân Thạnh Tây, Huyện Củ Chi, Thành phố Hồ Chí Minh, Việt Nam)</w:t>
      </w:r>
    </w:p>
    <w:p>
      <w:r>
        <w:t>199</w:t>
      </w:r>
    </w:p>
    <w:p>
      <w:r>
        <w:t>Baclofen - BRV 20</w:t>
      </w:r>
    </w:p>
    <w:p>
      <w:r>
        <w:t>Baclofen 20mg</w:t>
      </w:r>
    </w:p>
    <w:p>
      <w:r>
        <w:t>Viên nén</w:t>
      </w:r>
    </w:p>
    <w:p>
      <w:r>
        <w:t>Hộp 10 vỉ x 10 viên</w:t>
      </w:r>
    </w:p>
    <w:p>
      <w:r>
        <w:t>NSX</w:t>
      </w:r>
    </w:p>
    <w:p>
      <w:r>
        <w:t>36</w:t>
      </w:r>
    </w:p>
    <w:p>
      <w:r>
        <w:t>893110164523</w:t>
      </w:r>
    </w:p>
    <w:p>
      <w:r>
        <w:t>200</w:t>
      </w:r>
    </w:p>
    <w:p>
      <w:r>
        <w:t>Re-doo</w:t>
      </w:r>
    </w:p>
    <w:p>
      <w:r>
        <w:t>Vardenafil (dưới dạng vardenafil hydrochloride trihydrate 11,85mg) 10mg</w:t>
      </w:r>
    </w:p>
    <w:p>
      <w:r>
        <w:t>Viên nén bao phim</w:t>
      </w:r>
    </w:p>
    <w:p>
      <w:r>
        <w:t>Hộp 1 vỉ x 1 viên, hộp 1 vỉ x 2 viên, hộp 2 vỉ × 2 viên</w:t>
      </w:r>
    </w:p>
    <w:p>
      <w:r>
        <w:t>NSX</w:t>
      </w:r>
    </w:p>
    <w:p>
      <w:r>
        <w:t>24</w:t>
      </w:r>
    </w:p>
    <w:p>
      <w:r>
        <w:t>893110164623</w:t>
      </w:r>
    </w:p>
    <w:p>
      <w:r>
        <w:t>62. Cơ sở đăng ký: Công ty TNHH DRP Inter  (Địa chỉ: Lô EB8, đường số 19A, Khu công nghiệp Hiệp Phước, Xã Hiệp Phước, Huyện Nhà Bè, Tp. Hồ Chí Minh, Việt Nam)</w:t>
      </w:r>
    </w:p>
    <w:p>
      <w:r>
        <w:t>62.1. Cơ sở sản xuất: Công ty TNHH DRP Inter  (Địa chỉ: Lô EB8, đường số 19A, Khu công nghiệp Hiệp Phước, Xã Hiệp Phước, Huyện Nhà Bè, Tp.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201</w:t>
      </w:r>
    </w:p>
    <w:p>
      <w:r>
        <w:t>Apilqo</w:t>
      </w:r>
    </w:p>
    <w:p>
      <w:r>
        <w:t>Apixaban 5 mg</w:t>
      </w:r>
    </w:p>
    <w:p>
      <w:r>
        <w:t>Viên nén bao phim</w:t>
      </w:r>
    </w:p>
    <w:p>
      <w:r>
        <w:t>Hộp 3 vỉ x 10 Viên</w:t>
      </w:r>
    </w:p>
    <w:p>
      <w:r>
        <w:t>NSX</w:t>
      </w:r>
    </w:p>
    <w:p>
      <w:r>
        <w:t>36</w:t>
      </w:r>
    </w:p>
    <w:p>
      <w:r>
        <w:t>893110164723</w:t>
      </w:r>
    </w:p>
    <w:p>
      <w:r>
        <w:t>202</w:t>
      </w:r>
    </w:p>
    <w:p>
      <w:r>
        <w:t>Cilexkand 16 mg</w:t>
      </w:r>
    </w:p>
    <w:p>
      <w:r>
        <w:t>Candesartan cilexetil 16mg</w:t>
      </w:r>
    </w:p>
    <w:p>
      <w:r>
        <w:t>Viên nén</w:t>
      </w:r>
    </w:p>
    <w:p>
      <w:r>
        <w:t>Hộp 3 vỉ x 10 viên, hộp 6 vỉ x 10 viên, hộp 10 vỉ x 10 viên</w:t>
      </w:r>
    </w:p>
    <w:p>
      <w:r>
        <w:t>NSX</w:t>
      </w:r>
    </w:p>
    <w:p>
      <w:r>
        <w:t>36</w:t>
      </w:r>
    </w:p>
    <w:p>
      <w:r>
        <w:t>893110164823</w:t>
      </w:r>
    </w:p>
    <w:p>
      <w:r>
        <w:t>203</w:t>
      </w:r>
    </w:p>
    <w:p>
      <w:r>
        <w:t>Cilexkand 32 mg</w:t>
      </w:r>
    </w:p>
    <w:p>
      <w:r>
        <w:t>Candesartan cilexetil 32mg</w:t>
      </w:r>
    </w:p>
    <w:p>
      <w:r>
        <w:t>Viên nén</w:t>
      </w:r>
    </w:p>
    <w:p>
      <w:r>
        <w:t>Hộp 3 vỉ x 10 viên, hộp 6 vỉ x 10 viên, hộp 10 vỉ x 10 viên</w:t>
      </w:r>
    </w:p>
    <w:p>
      <w:r>
        <w:t>NSX</w:t>
      </w:r>
    </w:p>
    <w:p>
      <w:r>
        <w:t>36</w:t>
      </w:r>
    </w:p>
    <w:p>
      <w:r>
        <w:t>893110164923</w:t>
      </w:r>
    </w:p>
    <w:p>
      <w:r>
        <w:t>204</w:t>
      </w:r>
    </w:p>
    <w:p>
      <w:r>
        <w:t>Cilexkand 8 mg</w:t>
      </w:r>
    </w:p>
    <w:p>
      <w:r>
        <w:t>Candesartan cilexetil 8mg</w:t>
      </w:r>
    </w:p>
    <w:p>
      <w:r>
        <w:t>Viên nén</w:t>
      </w:r>
    </w:p>
    <w:p>
      <w:r>
        <w:t>Hộp 3 vỉ x 10 viên, hộp 6 vỉ x 10 viên, hộp 10 vỉ x 10 viên</w:t>
      </w:r>
    </w:p>
    <w:p>
      <w:r>
        <w:t>NSX</w:t>
      </w:r>
    </w:p>
    <w:p>
      <w:r>
        <w:t>36</w:t>
      </w:r>
    </w:p>
    <w:p>
      <w:r>
        <w:t>893110165023</w:t>
      </w:r>
    </w:p>
    <w:p>
      <w:r>
        <w:t>205</w:t>
      </w:r>
    </w:p>
    <w:p>
      <w:r>
        <w:t>Codiamit</w:t>
      </w:r>
    </w:p>
    <w:p>
      <w:r>
        <w:t>Solifenacin succinate 5mg</w:t>
      </w:r>
    </w:p>
    <w:p>
      <w:r>
        <w:t>Viên nén bao phim</w:t>
      </w:r>
    </w:p>
    <w:p>
      <w:r>
        <w:t>Hộp 3 vỉ x 10 Viên</w:t>
      </w:r>
    </w:p>
    <w:p>
      <w:r>
        <w:t>NSX</w:t>
      </w:r>
    </w:p>
    <w:p>
      <w:r>
        <w:t>36</w:t>
      </w:r>
    </w:p>
    <w:p>
      <w:r>
        <w:t>893110165123</w:t>
      </w:r>
    </w:p>
    <w:p>
      <w:r>
        <w:t>206</w:t>
      </w:r>
    </w:p>
    <w:p>
      <w:r>
        <w:t>Jestabon</w:t>
      </w:r>
    </w:p>
    <w:p>
      <w:r>
        <w:t>Escitalopram (dưới dạng escitalopram oxalate 25,54mg) 20mg</w:t>
      </w:r>
    </w:p>
    <w:p>
      <w:r>
        <w:t>Viên nén bao phim</w:t>
      </w:r>
    </w:p>
    <w:p>
      <w:r>
        <w:t>Hộp 3 vỉ x 10 viên</w:t>
      </w:r>
    </w:p>
    <w:p>
      <w:r>
        <w:t>NSX</w:t>
      </w:r>
    </w:p>
    <w:p>
      <w:r>
        <w:t>36</w:t>
      </w:r>
    </w:p>
    <w:p>
      <w:r>
        <w:t>893110165223</w:t>
      </w:r>
    </w:p>
    <w:p>
      <w:r>
        <w:t>207</w:t>
      </w:r>
    </w:p>
    <w:p>
      <w:r>
        <w:t>Scobanal</w:t>
      </w:r>
    </w:p>
    <w:p>
      <w:r>
        <w:t>Methylcobalamin 0,5mg</w:t>
      </w:r>
    </w:p>
    <w:p>
      <w:r>
        <w:t>Viên nén bao phim</w:t>
      </w:r>
    </w:p>
    <w:p>
      <w:r>
        <w:t>Hộp 1 Túi x 3 vỉ x 10 viên</w:t>
      </w:r>
    </w:p>
    <w:p>
      <w:r>
        <w:t>NSX</w:t>
      </w:r>
    </w:p>
    <w:p>
      <w:r>
        <w:t>24</w:t>
      </w:r>
    </w:p>
    <w:p>
      <w:r>
        <w:t>893110165323</w:t>
      </w:r>
    </w:p>
    <w:p>
      <w:r>
        <w:t>208</w:t>
      </w:r>
    </w:p>
    <w:p>
      <w:r>
        <w:t>Vipclerex</w:t>
      </w:r>
    </w:p>
    <w:p>
      <w:r>
        <w:t>Vincamine 20mg; Rutin 40mg</w:t>
      </w:r>
    </w:p>
    <w:p>
      <w:r>
        <w:t>Viên nang cứng</w:t>
      </w:r>
    </w:p>
    <w:p>
      <w:r>
        <w:t>Hộp 3 vỉ x 10 Viên</w:t>
      </w:r>
    </w:p>
    <w:p>
      <w:r>
        <w:t>NSX</w:t>
      </w:r>
    </w:p>
    <w:p>
      <w:r>
        <w:t>36</w:t>
      </w:r>
    </w:p>
    <w:p>
      <w:r>
        <w:t>893110165423</w:t>
      </w:r>
    </w:p>
    <w:p>
      <w:r>
        <w:t>63. Cơ sở đăng ký: Công ty TNHH Dược phẩm Allomed  (Địa chỉ: Lô A-1H-CN, Khu Công Nghiệp Mỹ Phước 3, Phường Chánh Phú Hòa, Thị Xã Bến Cát, Tỉnh Bình Dương, Việt Nam)</w:t>
      </w:r>
    </w:p>
    <w:p>
      <w:r>
        <w:t>63.1. Cơ sở sản xuất: Công ty TNHH Dược phẩm Allomed  (Địa chỉ: Lô A-1H-CN, Khu Công Nghiệp Mỹ Phước 3, Phường Chánh Phú Hòa, Thị Xã Bến Cát, Tỉnh Bình Dương, Việt Nam)</w:t>
      </w:r>
    </w:p>
    <w:p>
      <w:r>
        <w:t>209</w:t>
      </w:r>
    </w:p>
    <w:p>
      <w:r>
        <w:t>Amikacin 250mg/100ml</w:t>
      </w:r>
    </w:p>
    <w:p>
      <w:r>
        <w:t>Mỗi 100ml dung dịch chứa: Amikacin 250mg (dưới dạng amikacin sulfat 333,745mg)</w:t>
      </w:r>
    </w:p>
    <w:p>
      <w:r>
        <w:t>Dung dịch tiêm truyền tĩnh mạch</w:t>
      </w:r>
    </w:p>
    <w:p>
      <w:r>
        <w:t>Thùng 20 túi 100ml, hộp 1 túi 100ml</w:t>
      </w:r>
    </w:p>
    <w:p>
      <w:r>
        <w:t>NSX</w:t>
      </w:r>
    </w:p>
    <w:p>
      <w:r>
        <w:t>36</w:t>
      </w:r>
    </w:p>
    <w:p>
      <w:r>
        <w:t>893110165523</w:t>
      </w:r>
    </w:p>
    <w:p>
      <w:r>
        <w:t>210</w:t>
      </w:r>
    </w:p>
    <w:p>
      <w:r>
        <w:t>Polnye</w:t>
      </w:r>
    </w:p>
    <w:p>
      <w:r>
        <w:t>Mỗi 200ml dung dịch chứa: L- Isoleucin 1500mg; L- Leucin 2000mg; L- Lysin acetat 1400mg; L- Methionin 1000mg; L-Phenylalanin 1000mg; L-Threonin 500mg; L- Tryptophan 500mg; L-Valin 1500mg; L- Alanin 600mg; L- Arginin (Dưới dạng Arginin hydroclorid) 600mg; L-Aspartic acid 50mg; L- Glutamic acid 50mg; L-Histidin (dưới dạng L- Histidin hydroclorid monohydrat) 500mg; L-Prolin 400mg; L-Serin 200mg; L-Tyrosin 100mg; Glycin 300mg</w:t>
      </w:r>
    </w:p>
    <w:p>
      <w:r>
        <w:t>Dung dịch tiêm truyền</w:t>
      </w:r>
    </w:p>
    <w:p>
      <w:r>
        <w:t>Hộp 1 Chai x 200ml</w:t>
      </w:r>
    </w:p>
    <w:p>
      <w:r>
        <w:t>NSX</w:t>
      </w:r>
    </w:p>
    <w:p>
      <w:r>
        <w:t>36</w:t>
      </w:r>
    </w:p>
    <w:p>
      <w:r>
        <w:t>893110165623</w:t>
      </w:r>
    </w:p>
    <w:p>
      <w:r>
        <w:t>211</w:t>
      </w:r>
    </w:p>
    <w:p>
      <w:r>
        <w:t>Viduferi</w:t>
      </w:r>
    </w:p>
    <w:p>
      <w:r>
        <w:t>Mỗi 5 ml chứa: Sắt nguyên tố (dưới dạng phức hợp Sắt (III) hydroxid polymaltose) 50mg</w:t>
      </w:r>
    </w:p>
    <w:p>
      <w:r>
        <w:t>Dung dịch uống</w:t>
      </w:r>
    </w:p>
    <w:p>
      <w:r>
        <w:t>Hộp 20 ống x 5ml, hộp 30 ống x 5ml, hộp 50 ống x 5ml, hộp 20 ống x 10ml, hộp 30 ống x 10ml, hộp 50 ống x 10ml</w:t>
      </w:r>
    </w:p>
    <w:p>
      <w:r>
        <w:t>NSX</w:t>
      </w:r>
    </w:p>
    <w:p>
      <w:r>
        <w:t>36</w:t>
      </w:r>
    </w:p>
    <w:p>
      <w:r>
        <w:t>893100165723</w:t>
      </w:r>
    </w:p>
    <w:p>
      <w:r>
        <w:t>64. Cơ sở đăng ký: Công ty TNHH dược phẩm BV Pharma  (Địa chỉ: Số 18 đường Lê Thị Sọc, Ấp 2A, Xã Tân Thạnh Tây, Huyện Củ Chi, Thành phố Hồ Chí Minh, Việt Nam)</w:t>
      </w:r>
    </w:p>
    <w:p>
      <w:r>
        <w:t>64.1. Cơ sở sản xuất: Công ty TNHH dược phẩm BV Pharma  (Địa chỉ: Số 18 đường Lê Thị Sọc, Ấp 2A, Xã Tân Thạnh Tây, Huyện Củ Chi, Thành phố Hồ Chí Minh, Việt Nam)</w:t>
      </w:r>
    </w:p>
    <w:p>
      <w:r>
        <w:t>212</w:t>
      </w:r>
    </w:p>
    <w:p>
      <w:r>
        <w:t>Acypes 200</w:t>
      </w:r>
    </w:p>
    <w:p>
      <w:r>
        <w:t>Acyclovir 200mg</w:t>
      </w:r>
    </w:p>
    <w:p>
      <w:r>
        <w:t>Viên nén</w:t>
      </w:r>
    </w:p>
    <w:p>
      <w:r>
        <w:t>Hộp 3 vỉ x 10 viên; Hộp 10 vỉ x 10 viên; Hộp 1 chai x 100 viên</w:t>
      </w:r>
    </w:p>
    <w:p>
      <w:r>
        <w:t>NSX</w:t>
      </w:r>
    </w:p>
    <w:p>
      <w:r>
        <w:t>36</w:t>
      </w:r>
    </w:p>
    <w:p>
      <w:r>
        <w:t>893110165823</w:t>
      </w:r>
    </w:p>
    <w:p>
      <w:r>
        <w:t>213</w:t>
      </w:r>
    </w:p>
    <w:p>
      <w:r>
        <w:t>Bivixifen 120</w:t>
      </w:r>
    </w:p>
    <w:p>
      <w:r>
        <w:t>Fexofenadin hydroclorid 120mg</w:t>
      </w:r>
    </w:p>
    <w:p>
      <w:r>
        <w:t>Viên nén bao phim</w:t>
      </w:r>
    </w:p>
    <w:p>
      <w:r>
        <w:t>Hộp 2 vỉ x 10 viên; Hộp 10 vỉ x 10 viên</w:t>
      </w:r>
    </w:p>
    <w:p>
      <w:r>
        <w:t>NSX</w:t>
      </w:r>
    </w:p>
    <w:p>
      <w:r>
        <w:t>36</w:t>
      </w:r>
    </w:p>
    <w:p>
      <w:r>
        <w:t>893100165923</w:t>
      </w:r>
    </w:p>
    <w:p>
      <w:r>
        <w:t>214</w:t>
      </w:r>
    </w:p>
    <w:p>
      <w:r>
        <w:t>BV Cilpin 5</w:t>
      </w:r>
    </w:p>
    <w:p>
      <w:r>
        <w:t>Cilnidipin 5mg</w:t>
      </w:r>
    </w:p>
    <w:p>
      <w:r>
        <w:t>Viên nén bao phim</w:t>
      </w:r>
    </w:p>
    <w:p>
      <w:r>
        <w:t>Hộp 10 vỉ x 10 viên</w:t>
      </w:r>
    </w:p>
    <w:p>
      <w:r>
        <w:t>TC NSX</w:t>
      </w:r>
    </w:p>
    <w:p>
      <w:r>
        <w:t>36</w:t>
      </w:r>
    </w:p>
    <w:p>
      <w:r>
        <w:t>893110166023</w:t>
      </w:r>
    </w:p>
    <w:p>
      <w:r>
        <w:t>215</w:t>
      </w:r>
    </w:p>
    <w:p>
      <w:r>
        <w:t>BV Medra 4</w:t>
      </w:r>
    </w:p>
    <w:p>
      <w:r>
        <w:t>Methylprednisolon 4mg</w:t>
      </w:r>
    </w:p>
    <w:p>
      <w:r>
        <w:t>Viên nén</w:t>
      </w:r>
    </w:p>
    <w:p>
      <w:r>
        <w:t>Hộp 3 vỉ x 10 viên; Hộp 10 vỉ x 10 viên</w:t>
      </w:r>
    </w:p>
    <w:p>
      <w:r>
        <w:t>TC NSX</w:t>
      </w:r>
    </w:p>
    <w:p>
      <w:r>
        <w:t>36</w:t>
      </w:r>
    </w:p>
    <w:p>
      <w:r>
        <w:t>893110166123</w:t>
      </w:r>
    </w:p>
    <w:p>
      <w:r>
        <w:t>216</w:t>
      </w:r>
    </w:p>
    <w:p>
      <w:r>
        <w:t>BV-Ticalor 60</w:t>
      </w:r>
    </w:p>
    <w:p>
      <w:r>
        <w:t>Ticagrelor 60mg</w:t>
      </w:r>
    </w:p>
    <w:p>
      <w:r>
        <w:t>Viên nén bao phim</w:t>
      </w:r>
    </w:p>
    <w:p>
      <w:r>
        <w:t>Hộp 3 vỉ x 10 viên; Hộp 6 vỉ x 10 viên; Hộp 10 vỉ x 10 viên</w:t>
      </w:r>
    </w:p>
    <w:p>
      <w:r>
        <w:t>NSX</w:t>
      </w:r>
    </w:p>
    <w:p>
      <w:r>
        <w:t>36</w:t>
      </w:r>
    </w:p>
    <w:p>
      <w:r>
        <w:t>893110166223</w:t>
      </w:r>
    </w:p>
    <w:p>
      <w:r>
        <w:t>217</w:t>
      </w:r>
    </w:p>
    <w:p>
      <w:r>
        <w:t>BV-Ticalor 90</w:t>
      </w:r>
    </w:p>
    <w:p>
      <w:r>
        <w:t>Ticagrelor 90mg</w:t>
      </w:r>
    </w:p>
    <w:p>
      <w:r>
        <w:t>Viên nén bao phim</w:t>
      </w:r>
    </w:p>
    <w:p>
      <w:r>
        <w:t>Hộp 3 vỉ x 10 viên; Hộp 6 vỉ x 10 viên; Hộp 10 vỉ x 10 viên</w:t>
      </w:r>
    </w:p>
    <w:p>
      <w:r>
        <w:t>NSX</w:t>
      </w:r>
    </w:p>
    <w:p>
      <w:r>
        <w:t>36</w:t>
      </w:r>
    </w:p>
    <w:p>
      <w:r>
        <w:t>893110166323</w:t>
      </w:r>
    </w:p>
    <w:p>
      <w:r>
        <w:t>218</w:t>
      </w:r>
    </w:p>
    <w:p>
      <w:r>
        <w:t>Duobetic 600</w:t>
      </w:r>
    </w:p>
    <w:p>
      <w:r>
        <w:t>Diosmin 600mg</w:t>
      </w:r>
    </w:p>
    <w:p>
      <w:r>
        <w:t>Viên nén bao phim</w:t>
      </w:r>
    </w:p>
    <w:p>
      <w:r>
        <w:t>Hộp 3 vỉ x 10 viên</w:t>
      </w:r>
    </w:p>
    <w:p>
      <w:r>
        <w:t>NSX</w:t>
      </w:r>
    </w:p>
    <w:p>
      <w:r>
        <w:t>36</w:t>
      </w:r>
    </w:p>
    <w:p>
      <w:r>
        <w:t>893110166423</w:t>
      </w:r>
    </w:p>
    <w:p>
      <w:r>
        <w:t>219</w:t>
      </w:r>
    </w:p>
    <w:p>
      <w:r>
        <w:t>Tralop 0,05%</w:t>
      </w:r>
    </w:p>
    <w:p>
      <w:r>
        <w:t>Clobetasol propionat micronised 0,05 % (w/w)</w:t>
      </w:r>
    </w:p>
    <w:p>
      <w:r>
        <w:t>Kem bôi ngoài da</w:t>
      </w:r>
    </w:p>
    <w:p>
      <w:r>
        <w:t>Hộp 1 tuýp x 10 gam; Hộp 1 tuýp x 15 gam</w:t>
      </w:r>
    </w:p>
    <w:p>
      <w:r>
        <w:t>NSX</w:t>
      </w:r>
    </w:p>
    <w:p>
      <w:r>
        <w:t>36</w:t>
      </w:r>
    </w:p>
    <w:p>
      <w:r>
        <w:t>893110166523</w:t>
      </w:r>
    </w:p>
    <w:p>
      <w:r>
        <w:t>220</w:t>
      </w:r>
    </w:p>
    <w:p>
      <w:r>
        <w:t>Vastazidin 20</w:t>
      </w:r>
    </w:p>
    <w:p>
      <w:r>
        <w:t>Trimetazidin dihydroclorid 20mg</w:t>
      </w:r>
    </w:p>
    <w:p>
      <w:r>
        <w:t>Viên nén bao phim</w:t>
      </w:r>
    </w:p>
    <w:p>
      <w:r>
        <w:t>Hộp 2 vỉ x 30 viên</w:t>
      </w:r>
    </w:p>
    <w:p>
      <w:r>
        <w:t>NSX</w:t>
      </w:r>
    </w:p>
    <w:p>
      <w:r>
        <w:t>36</w:t>
      </w:r>
    </w:p>
    <w:p>
      <w:r>
        <w:t>893110166623</w:t>
      </w:r>
    </w:p>
    <w:p>
      <w:r>
        <w:t>65. Cơ sở đăng ký: Công ty TNHH Liên doanh Hasan - Dermapharm  (Địa chỉ: Lô B, Đường số 2, Khu công nghiệp Đồng An, Phường Bình Hòa, Thị xã Thuận An, Tỉnh Bình Dương, Việt Nam)</w:t>
      </w:r>
    </w:p>
    <w:p>
      <w:r>
        <w:t>65.1. Cơ sở sản xuất: Công ty TNHH Liên doanh Hasan - Dermapharm  (Địa chỉ: Lô B, Đường số 2, Khu công nghiệp Đồng An, Phường Bình Hòa, Thị xã Thuận An, Tỉnh Bình Dương, Việt Nam)</w:t>
      </w:r>
    </w:p>
    <w:p>
      <w:r>
        <w:t>221</w:t>
      </w:r>
    </w:p>
    <w:p>
      <w:r>
        <w:t>Miratsan 500</w:t>
      </w:r>
    </w:p>
    <w:p>
      <w:r>
        <w:t>Cefadroxil (dưới dạng Cefadroxil monohydrat) 500mg</w:t>
      </w:r>
    </w:p>
    <w:p>
      <w:r>
        <w:t>Viên nang cứng</w:t>
      </w:r>
    </w:p>
    <w:p>
      <w:r>
        <w:t>Hộp 03 vỉ x 10 viên; Hộp 05 vỉ x 10 viên; Hộp 10 vỉ x 10 viên</w:t>
      </w:r>
    </w:p>
    <w:p>
      <w:r>
        <w:t>NSX</w:t>
      </w:r>
    </w:p>
    <w:p>
      <w:r>
        <w:t>36</w:t>
      </w:r>
    </w:p>
    <w:p>
      <w:r>
        <w:t>893110166723</w:t>
      </w:r>
    </w:p>
    <w:p>
      <w:r>
        <w:t>66. Cơ sở đăng ký: Công ty TNHH Liên Doanh Stellapharm  (Địa chỉ: : K63/1 Nguyễn Thị Sóc, Ấp Mỹ Hòa 2, Xã Xuân Thới Đông, Huyện Hóc Môn, Tp. Hồ Chí Minh, Việt Nam)</w:t>
      </w:r>
    </w:p>
    <w:p>
      <w:r>
        <w:t>66.1. Cơ sở sản xuất: Công ty TNHH Liên Doanh Stellapharm - Chi nhánh 1  (Địa chỉ: Số 40 đại lộ Tự Do, Khu công nghiệp Việt Nam - Singapore, Phường An Phú, Thị xã Thuận An, Tỉnh Bình Dương, Việt Nam)</w:t>
      </w:r>
    </w:p>
    <w:p>
      <w:r>
        <w:t>222</w:t>
      </w:r>
    </w:p>
    <w:p>
      <w:r>
        <w:t>Castella 90</w:t>
      </w:r>
    </w:p>
    <w:p>
      <w:r>
        <w:t>Ticagrelor 90mg</w:t>
      </w:r>
    </w:p>
    <w:p>
      <w:r>
        <w:t>Viên nén bao phim</w:t>
      </w:r>
    </w:p>
    <w:p>
      <w:r>
        <w:t>Hộp 3 vỉ x 10 viên; Hộp 6 vỉ x 10 viên</w:t>
      </w:r>
    </w:p>
    <w:p>
      <w:r>
        <w:t>NSX</w:t>
      </w:r>
    </w:p>
    <w:p>
      <w:r>
        <w:t>24</w:t>
      </w:r>
    </w:p>
    <w:p>
      <w:r>
        <w:t>893110166823</w:t>
      </w:r>
    </w:p>
    <w:p>
      <w:r>
        <w:t>223</w:t>
      </w:r>
    </w:p>
    <w:p>
      <w:r>
        <w:t>Partamol 500 Cap</w:t>
      </w:r>
    </w:p>
    <w:p>
      <w:r>
        <w:t>Paracetamol 500mg</w:t>
      </w:r>
    </w:p>
    <w:p>
      <w:r>
        <w:t>Viên nang cứng</w:t>
      </w:r>
    </w:p>
    <w:p>
      <w:r>
        <w:t>Hộp 5 vỉ x 10 viên; Hộp 10 vỉ x 10</w:t>
      </w:r>
    </w:p>
    <w:p>
      <w:r>
        <w:t>NSX</w:t>
      </w:r>
    </w:p>
    <w:p>
      <w:r>
        <w:t>24</w:t>
      </w:r>
    </w:p>
    <w:p>
      <w:r>
        <w:t>893100166923</w:t>
      </w:r>
    </w:p>
    <w:p>
      <w:r>
        <w:t>224</w:t>
      </w:r>
    </w:p>
    <w:p>
      <w:r>
        <w:t>Ezecept 10/10</w:t>
      </w:r>
    </w:p>
    <w:p>
      <w:r>
        <w:t>Atorvastatin (dưới dạng atorvastatin calcium trihydrate) 10mg; Ezetimibe 10mg</w:t>
      </w:r>
    </w:p>
    <w:p>
      <w:r>
        <w:t>Viên nén bao phim</w:t>
      </w:r>
    </w:p>
    <w:p>
      <w:r>
        <w:t>Hộp 3 vỉ x 10 viên</w:t>
      </w:r>
    </w:p>
    <w:p>
      <w:r>
        <w:t>NSX</w:t>
      </w:r>
    </w:p>
    <w:p>
      <w:r>
        <w:t>24</w:t>
      </w:r>
    </w:p>
    <w:p>
      <w:r>
        <w:t>893110167023</w:t>
      </w:r>
    </w:p>
    <w:p>
      <w:r>
        <w:t>67. Cơ sở đăng ký (Cơ sở đặt gia công): Medochemie Ltd.  (Địa chỉ: 1-10 Constantinoupoleos street, 3011 Limassol, Cyprus)</w:t>
      </w:r>
    </w:p>
    <w:p>
      <w:r>
        <w:t>67.1. Cơ sở sản xuất (Cơ sở nhận gia công): Công ty TNHH Medochemie (Viễn Đông)  (Địa chỉ: Số 10, 12 và 16 VSIP II-A đường số 27, Khu công nghiệp Việt Nam - Singapore II-A, Xã Vĩnh Tân, Thị xã Tân Uyên, Tỉnh Bình Dương, Việt Nam)</w:t>
      </w:r>
    </w:p>
    <w:p>
      <w:r>
        <w:t>225</w:t>
      </w:r>
    </w:p>
    <w:p>
      <w:r>
        <w:t>Zamifen 1g</w:t>
      </w:r>
    </w:p>
    <w:p>
      <w:r>
        <w:t>Cefazolin (dưới dạng cefazolin sodium) 1g</w:t>
      </w:r>
    </w:p>
    <w:p>
      <w:r>
        <w:t>Bột pha tiêm</w:t>
      </w:r>
    </w:p>
    <w:p>
      <w:r>
        <w:t>Hộp 1 Lọ, hộp 10 Lọ</w:t>
      </w:r>
    </w:p>
    <w:p>
      <w:r>
        <w:t>NSX</w:t>
      </w:r>
    </w:p>
    <w:p>
      <w:r>
        <w:t>24</w:t>
      </w:r>
    </w:p>
    <w:p>
      <w:r>
        <w:t>893610167123</w:t>
      </w:r>
    </w:p>
    <w:p>
      <w:r>
        <w:t>68. Cơ sở đăng ký: Công ty TNHH Dược phẩm EOC Việt Nam  (Địa chỉ: Tổ 11, phường Yên Nghĩa, quận Hà Đông, thành phố Hà Nội, Việt Nam)</w:t>
      </w:r>
    </w:p>
    <w:p>
      <w:r>
        <w:t>68.1. Cơ sở sản xuất: Công ty TNHH MTV Dược phẩm 150  (Địa chỉ: 112 Trần Hưng Đạo, Phường Phạm Ngũ Lão, Quận 1, Thành phố Hồ Chí Minh,Việt Nam)</w:t>
      </w:r>
    </w:p>
    <w:p>
      <w:r>
        <w:t>226</w:t>
      </w:r>
    </w:p>
    <w:p>
      <w:r>
        <w:t>Ecosa 2.5</w:t>
      </w:r>
    </w:p>
    <w:p>
      <w:r>
        <w:t>Saxagliptin (dưới dạng saxagliptin hydrochlorid dihydrat) 2,5mg</w:t>
      </w:r>
    </w:p>
    <w:p>
      <w:r>
        <w:t>Viên nén bao phim</w:t>
      </w:r>
    </w:p>
    <w:p>
      <w:r>
        <w:t>Hộp 3 vỉ x 10 viên; Hộp 5 vỉ x 10 viên; Hộp 10 vỉ x 10 viên</w:t>
      </w:r>
    </w:p>
    <w:p>
      <w:r>
        <w:t>NSX</w:t>
      </w:r>
    </w:p>
    <w:p>
      <w:r>
        <w:t>36</w:t>
      </w:r>
    </w:p>
    <w:p>
      <w:r>
        <w:t>893110167223</w:t>
      </w:r>
    </w:p>
    <w:p>
      <w:r>
        <w:t>69. Cơ sở đăng ký: Công ty TNHH Sinh Dược phẩm Hera  (Địa chỉ: Lô A17 Khu công nghiệp Tứ Hạ, phường Tứ Hạ, thị xã Hương Trà, tỉnh Thừa Thiên Huế, Việt Nam)</w:t>
      </w:r>
    </w:p>
    <w:p>
      <w:r>
        <w:t>69.1. Cơ sở sản xuất: Công ty TNHH Sinh Dược phẩm Hera  (Địa chỉ: Lô A17 Khu công nghiệp Tứ Hạ, phường Tứ Hạ, thị xã Hương Trà, tỉnh Thừa Thiên Huế, Việt Nam)</w:t>
      </w:r>
    </w:p>
    <w:p>
      <w:r>
        <w:t>227</w:t>
      </w:r>
    </w:p>
    <w:p>
      <w:r>
        <w:t>Clabactin XL</w:t>
      </w:r>
    </w:p>
    <w:p>
      <w:r>
        <w:t>Clarithromycin (dạng micronised) 500mg</w:t>
      </w:r>
    </w:p>
    <w:p>
      <w:r>
        <w:t>Viên nén phóng thích kéo dài</w:t>
      </w:r>
    </w:p>
    <w:p>
      <w:r>
        <w:t>Hộp 1 vỉ x 5 viên; Hộp 10 vỉ x 5 viên</w:t>
      </w:r>
    </w:p>
    <w:p>
      <w:r>
        <w:t>USP hiện hành</w:t>
      </w:r>
    </w:p>
    <w:p>
      <w:r>
        <w:t>36</w:t>
      </w:r>
    </w:p>
    <w:p>
      <w:r>
        <w:t>893110167323</w:t>
      </w:r>
    </w:p>
    <w:p>
      <w:r>
        <w:t>228</w:t>
      </w:r>
    </w:p>
    <w:p>
      <w:r>
        <w:t>Hetenol 50</w:t>
      </w:r>
    </w:p>
    <w:p>
      <w:r>
        <w:t>Atenolol 50mg</w:t>
      </w:r>
    </w:p>
    <w:p>
      <w:r>
        <w:t>Viên nén</w:t>
      </w:r>
    </w:p>
    <w:p>
      <w:r>
        <w:t>Hộp 3 vỉ x 10 viên</w:t>
      </w:r>
    </w:p>
    <w:p>
      <w:r>
        <w:t>NSX</w:t>
      </w:r>
    </w:p>
    <w:p>
      <w:r>
        <w:t>36</w:t>
      </w:r>
    </w:p>
    <w:p>
      <w:r>
        <w:t>893110167423</w:t>
      </w:r>
    </w:p>
    <w:p>
      <w:r>
        <w:t>229</w:t>
      </w:r>
    </w:p>
    <w:p>
      <w:r>
        <w:t>Platetica 60</w:t>
      </w:r>
    </w:p>
    <w:p>
      <w:r>
        <w:t>Ticagrelor 60mg</w:t>
      </w:r>
    </w:p>
    <w:p>
      <w:r>
        <w:t>Viên nén bao phim</w:t>
      </w:r>
    </w:p>
    <w:p>
      <w:r>
        <w:t>Hộp 3 vỉ x 10 viên</w:t>
      </w:r>
    </w:p>
    <w:p>
      <w:r>
        <w:t>NSX</w:t>
      </w:r>
    </w:p>
    <w:p>
      <w:r>
        <w:t>36</w:t>
      </w:r>
    </w:p>
    <w:p>
      <w:r>
        <w:t>893110167523</w:t>
      </w:r>
    </w:p>
    <w:p>
      <w:r>
        <w:t>70. Cơ sở đăng ký: Công ty TNHH SX Dược phẩm Medlac pharma Italy  (Địa chỉ: Khu công nghiệp công nghệ cao I, Khu công nghệ cao Hoà Lạc, KM29, Đại lộ Thăng Long, xã Hạ Bằng, huyện Thạch Thất, thành phố Hà Nội, Việt Nam)</w:t>
      </w:r>
    </w:p>
    <w:p>
      <w:r>
        <w:t>70.1. Cơ sở sản xuất: Công ty TNHH SX Dược phẩm Medlac pharma Italy  (Địa chỉ: Khu công nghiệp công nghệ cao I, Khu công nghệ cao Hoà Lạc, KM29, Đại lộ Thăng Long, xã Hạ Bằng, huyện Thạch Thất, thành phố Hà Nội, Việt Nam)</w:t>
      </w:r>
    </w:p>
    <w:p>
      <w:r>
        <w:t>230</w:t>
      </w:r>
    </w:p>
    <w:p>
      <w:r>
        <w:t>Itamegrani 3</w:t>
      </w:r>
    </w:p>
    <w:p>
      <w:r>
        <w:t>Granisetron (dưới dạng Granisetron hydroclorid ) 3mg/3ml</w:t>
      </w:r>
    </w:p>
    <w:p>
      <w:r>
        <w:t>Dung dịch tiêm</w:t>
      </w:r>
    </w:p>
    <w:p>
      <w:r>
        <w:t>Hộp 5 ống x 3ml; Hộp 10 ống x 3ml</w:t>
      </w:r>
    </w:p>
    <w:p>
      <w:r>
        <w:t>USP hiện hành</w:t>
      </w:r>
    </w:p>
    <w:p>
      <w:r>
        <w:t>24</w:t>
      </w:r>
    </w:p>
    <w:p>
      <w:r>
        <w:t>893110167623</w:t>
      </w:r>
    </w:p>
    <w:p>
      <w:r>
        <w:t>71. Cơ sở đăng ký: Công Ty Cổ Phần Traphaco  (Địa chỉ: Số 75, phố Yên Ninh, phường Quán Thánh, quận Ba Đình, thành phố Hà Nội, Việt Nam)</w:t>
      </w:r>
    </w:p>
    <w:p>
      <w:r>
        <w:t>71.1. Cơ sở sản xuất: Công ty TNHH TRAPHACO Hưng Yên  (Địa chỉ: Thôn Bình Lương - Xã Tân Quang - Huyện Văn Lâm - Tỉnh Hưng Yên, ViệtNam)</w:t>
      </w:r>
    </w:p>
    <w:p>
      <w:r>
        <w:t>231</w:t>
      </w:r>
    </w:p>
    <w:p>
      <w:r>
        <w:t>Tragalin 150</w:t>
      </w:r>
    </w:p>
    <w:p>
      <w:r>
        <w:t>Pregabalin 150mg</w:t>
      </w:r>
    </w:p>
    <w:p>
      <w:r>
        <w:t>Viên nang cứng</w:t>
      </w:r>
    </w:p>
    <w:p>
      <w:r>
        <w:t>Hộp 3 vỉ x 10 viên; Hộp 5 vỉ x 10 viên; Hộp 10 vỉ x 10 viên</w:t>
      </w:r>
    </w:p>
    <w:p>
      <w:r>
        <w:t>NSX</w:t>
      </w:r>
    </w:p>
    <w:p>
      <w:r>
        <w:t>36</w:t>
      </w:r>
    </w:p>
    <w:p>
      <w:r>
        <w:t>893110167723</w:t>
      </w:r>
    </w:p>
    <w:p>
      <w:r>
        <w:t>72. Cơ sở đăng ký: Công ty cổ phần Dược VTYT Hải Dương  (Địa chỉ: 102 Chi lăng, phường Nguyễn Trãi, thành phố Hải Dương, tỉnh Hải Dương, Việt Nam)</w:t>
      </w:r>
    </w:p>
    <w:p>
      <w:r>
        <w:t>72.1. Cơ sở sản xuất: Nhà máy HDPharma EU - Công ty cổ phần Dược VTYT Hải Dương  (Địa chỉ: Thửa đất số 307, cụm Công nghiệp Cẩm Thượng, phường Cẩm Thượng, thành phố Hải Dương, tỉnh Hải Dương, Việt Nam)</w:t>
      </w:r>
    </w:p>
    <w:p>
      <w:r>
        <w:t>232</w:t>
      </w:r>
    </w:p>
    <w:p>
      <w:r>
        <w:t>Eurbone 150</w:t>
      </w:r>
    </w:p>
    <w:p>
      <w:r>
        <w:t>Ibandronic acid (dưới dạng Ibandronat natri monohydrat) 150mg</w:t>
      </w:r>
    </w:p>
    <w:p>
      <w:r>
        <w:t>Viên nén bao phim</w:t>
      </w:r>
    </w:p>
    <w:p>
      <w:r>
        <w:t>Hộp 1 vỉ x 1 viên</w:t>
      </w:r>
    </w:p>
    <w:p>
      <w:r>
        <w:t>NSX</w:t>
      </w:r>
    </w:p>
    <w:p>
      <w:r>
        <w:t>36</w:t>
      </w:r>
    </w:p>
    <w:p>
      <w:r>
        <w:t>893110167823</w:t>
      </w:r>
    </w:p>
    <w:p>
      <w:r>
        <w:t>233</w:t>
      </w:r>
    </w:p>
    <w:p>
      <w:r>
        <w:t>Hadubamol 500</w:t>
      </w:r>
    </w:p>
    <w:p>
      <w:r>
        <w:t>Methocarbamol 500mg</w:t>
      </w:r>
    </w:p>
    <w:p>
      <w:r>
        <w:t>Viên nén bao phim</w:t>
      </w:r>
    </w:p>
    <w:p>
      <w:r>
        <w:t>Hộp 3 vỉ x 10 viên; Hộp 5 vỉ x 10 viên; Hộp 10 vỉ x 10 viên</w:t>
      </w:r>
    </w:p>
    <w:p>
      <w:r>
        <w:t>NSX</w:t>
      </w:r>
    </w:p>
    <w:p>
      <w:r>
        <w:t>36</w:t>
      </w:r>
    </w:p>
    <w:p>
      <w:r>
        <w:t>893110167923</w:t>
      </w:r>
    </w:p>
    <w:p>
      <w:r>
        <w:t>234</w:t>
      </w:r>
    </w:p>
    <w:p>
      <w:r>
        <w:t>Hadubamol 750</w:t>
      </w:r>
    </w:p>
    <w:p>
      <w:r>
        <w:t>Methocarbamol 750mg</w:t>
      </w:r>
    </w:p>
    <w:p>
      <w:r>
        <w:t>Viên nén bao phim</w:t>
      </w:r>
    </w:p>
    <w:p>
      <w:r>
        <w:t>Hộp 3 vỉ x 10 viên; Hộp 5 vỉ x 10 viên; Hộp 10 vỉ x 10 viên</w:t>
      </w:r>
    </w:p>
    <w:p>
      <w:r>
        <w:t>NSX</w:t>
      </w:r>
    </w:p>
    <w:p>
      <w:r>
        <w:t>36</w:t>
      </w:r>
    </w:p>
    <w:p>
      <w:r>
        <w:t>893110168023</w:t>
      </w:r>
    </w:p>
    <w:p>
      <w:r>
        <w:t>235</w:t>
      </w:r>
    </w:p>
    <w:p>
      <w:r>
        <w:t>Hadufast 60</w:t>
      </w:r>
    </w:p>
    <w:p>
      <w:r>
        <w:t>Fexofenadin hydroclorid 60mg</w:t>
      </w:r>
    </w:p>
    <w:p>
      <w:r>
        <w:t>Viên nén bao phim</w:t>
      </w:r>
    </w:p>
    <w:p>
      <w:r>
        <w:t>Hộp 1 vỉ x 10 viên; Hộp 3 vỉ x 10 viên</w:t>
      </w:r>
    </w:p>
    <w:p>
      <w:r>
        <w:t>NSX</w:t>
      </w:r>
    </w:p>
    <w:p>
      <w:r>
        <w:t>36</w:t>
      </w:r>
    </w:p>
    <w:p>
      <w:r>
        <w:t>893100168123</w:t>
      </w:r>
    </w:p>
    <w:p>
      <w:r>
        <w:t>236</w:t>
      </w:r>
    </w:p>
    <w:p>
      <w:r>
        <w:t>Redtadin tab</w:t>
      </w:r>
    </w:p>
    <w:p>
      <w:r>
        <w:t>Loratadin 10mg</w:t>
      </w:r>
    </w:p>
    <w:p>
      <w:r>
        <w:t>Viên nén</w:t>
      </w:r>
    </w:p>
    <w:p>
      <w:r>
        <w:t>Hộp 1 vỉ x 10 viên; Hộp 2 vỉ x 10 viên; Hộp 3 vỉ x 10 viên</w:t>
      </w:r>
    </w:p>
    <w:p>
      <w:r>
        <w:t>NSX</w:t>
      </w:r>
    </w:p>
    <w:p>
      <w:r>
        <w:t>36</w:t>
      </w:r>
    </w:p>
    <w:p>
      <w:r>
        <w:t>893100168223</w:t>
      </w:r>
    </w:p>
    <w:p>
      <w:r>
        <w:t>237</w:t>
      </w:r>
    </w:p>
    <w:p>
      <w:r>
        <w:t>Fluvas-QCM</w:t>
      </w:r>
    </w:p>
    <w:p>
      <w:r>
        <w:t>Fluvastatin (dưới dạng fluvastatin natri) 20mg</w:t>
      </w:r>
    </w:p>
    <w:p>
      <w:r>
        <w:t>Viên nang cứng</w:t>
      </w:r>
    </w:p>
    <w:p>
      <w:r>
        <w:t>Hộp 6 vỉ x 10 viên; Hộp 10 vỉ x 10 viên</w:t>
      </w:r>
    </w:p>
    <w:p>
      <w:r>
        <w:t>USP hiện hành</w:t>
      </w:r>
    </w:p>
    <w:p>
      <w:r>
        <w:t>24</w:t>
      </w:r>
    </w:p>
    <w:p>
      <w:r>
        <w:t>893110168323</w:t>
      </w:r>
    </w:p>
    <w:p>
      <w:r>
        <w:t>73. Cơ sở đăng ký: Công ty Cổ phần Pymepharco  (Địa chỉ: 166-170 Nguyễn Huệ Phường 7, thành phố Tuy Hòa, tỉnh Phú Yên,Việt Nam)</w:t>
      </w:r>
    </w:p>
    <w:p>
      <w:r>
        <w:t>73.1. Cơ sở sản xuất: Nhà máy Stada Việt Nam  (Địa chỉ: 189 Hoàng Văn Thụ, Phường 9, Thành phố Tuy Hòa, Tỉnh Phú Yên, Việt Nam)</w:t>
      </w:r>
    </w:p>
    <w:p>
      <w:r>
        <w:t>238</w:t>
      </w:r>
    </w:p>
    <w:p>
      <w:r>
        <w:t>Lisinopril STADA 10 mg</w:t>
      </w:r>
    </w:p>
    <w:p>
      <w:r>
        <w:t>Lisinopril (dưới dạng Lisinopril dihydrate) 10mg</w:t>
      </w:r>
    </w:p>
    <w:p>
      <w:r>
        <w:t>Viên nén</w:t>
      </w:r>
    </w:p>
    <w:p>
      <w:r>
        <w:t>Hộp 2 vỉ x 14 viên</w:t>
      </w:r>
    </w:p>
    <w:p>
      <w:r>
        <w:t>NSX</w:t>
      </w:r>
    </w:p>
    <w:p>
      <w:r>
        <w:t>36</w:t>
      </w:r>
    </w:p>
    <w:p>
      <w:r>
        <w:t>893110168423</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w:t>
      </w:r>
    </w:p>
    <w:p>
      <w:r>
        <w:t>(USP), Dược điển Nhật Bản (JP), Dược điển Trung Quốc (CP), Dược điển Châu âu (EP), Dược điển Quốc tế (IP)…</w:t>
      </w:r>
    </w:p>
    <w:p>
      <w:r>
        <w:t>PHỤ LỤC II</w:t>
      </w:r>
    </w:p>
    <w:p>
      <w:r>
        <w:t>DANH MỤC 21 THUỐC SẢN XUẤT TRONG NƯỚC ĐƯỢC CẤP GIẤY ĐĂNG KÝ LƯU HÀNH TẠI VIỆT NAM HIỆU LỰC 03 NĂM - ĐỢT 185</w:t>
      </w:r>
    </w:p>
    <w:p>
      <w:r>
        <w:t>(Kèm theo Quyết định số: 466/QĐ-QLD ngày 03 tháng 07 năm 2023 của Cục Quản lý Dược)</w:t>
      </w:r>
    </w:p>
    <w:p>
      <w:r>
        <w:t>1. Cơ sở đăng ký: Công ty Cổ phần Dược phẩm Boston Việt Nam  (Địa chỉ: Số 43, đường số 8, khu công nghiệp Việt Nam - Singapore, phường Bình Hòa, thành phố Thuận An, tỉnh Bình Dương, Việt Nam)</w:t>
      </w:r>
    </w:p>
    <w:p>
      <w:r>
        <w:t>1.1. Cơ sở sản xuất: Công ty Cổ phần Dược phẩm Boston Việt Nam  (Địa chỉ: Số 43, đường số 8, khu công nghiệp Việt Nam - Singapore, phường Bình Hòa, thành phố Thuận An,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w:t>
      </w:r>
    </w:p>
    <w:p>
      <w:r>
        <w:t>Oselvir 30</w:t>
      </w:r>
    </w:p>
    <w:p>
      <w:r>
        <w:t>Oseltamivir (dưới dạng oseltamivir phosphat) 30mg</w:t>
      </w:r>
    </w:p>
    <w:p>
      <w:r>
        <w:t>Viên nang cứng</w:t>
      </w:r>
    </w:p>
    <w:p>
      <w:r>
        <w:t>Hộp 1 vỉ x 10 viên; Hộp 2 vỉ x 10 viên; Hộp 3 vỉ x 10 viên; Hộp 5 vỉ x 10 viên; Hộp 10 vỉ x 10 viên</w:t>
      </w:r>
    </w:p>
    <w:p>
      <w:r>
        <w:t>NSX</w:t>
      </w:r>
    </w:p>
    <w:p>
      <w:r>
        <w:t>36</w:t>
      </w:r>
    </w:p>
    <w:p>
      <w:r>
        <w:t>893110168523</w:t>
      </w:r>
    </w:p>
    <w:p>
      <w:r>
        <w:t>2</w:t>
      </w:r>
    </w:p>
    <w:p>
      <w:r>
        <w:t>Oselvir 45</w:t>
      </w:r>
    </w:p>
    <w:p>
      <w:r>
        <w:t>Oseltamivir (dưới dạng oseltamivir phosphat) 45mg</w:t>
      </w:r>
    </w:p>
    <w:p>
      <w:r>
        <w:t>Viên nang cứng</w:t>
      </w:r>
    </w:p>
    <w:p>
      <w:r>
        <w:t>Hộp 1 vỉ x 10 viên; Hộp 2 vỉ x 10 viên; Hộp 3 vỉ x 10 viên; Hộp 5 vỉ x 10 viên; Hộp 10 vỉ x 10 viên</w:t>
      </w:r>
    </w:p>
    <w:p>
      <w:r>
        <w:t>NSX</w:t>
      </w:r>
    </w:p>
    <w:p>
      <w:r>
        <w:t>36</w:t>
      </w:r>
    </w:p>
    <w:p>
      <w:r>
        <w:t>893110168623</w:t>
      </w:r>
    </w:p>
    <w:p>
      <w:r>
        <w:t>3</w:t>
      </w:r>
    </w:p>
    <w:p>
      <w:r>
        <w:t>Oselvir 75</w:t>
      </w:r>
    </w:p>
    <w:p>
      <w:r>
        <w:t>Oseltamivir (dưới dạng oseltamivir phosphat) 75mg</w:t>
      </w:r>
    </w:p>
    <w:p>
      <w:r>
        <w:t>Viên nang cứng</w:t>
      </w:r>
    </w:p>
    <w:p>
      <w:r>
        <w:t>Hộp 1 vỉ x 10 viên; Hộp 2 vỉ x 10 viên; Hộp 3 vỉ x 10 viên; Hộp 5 vỉ x 10 viên; Hộp 10 vỉ x 10 viên</w:t>
      </w:r>
    </w:p>
    <w:p>
      <w:r>
        <w:t>NSX</w:t>
      </w:r>
    </w:p>
    <w:p>
      <w:r>
        <w:t>36</w:t>
      </w:r>
    </w:p>
    <w:p>
      <w:r>
        <w:t>893110168723</w:t>
      </w:r>
    </w:p>
    <w:p>
      <w:r>
        <w:t>2. Cơ sở đăng ký: Công ty TNHH DRP Inter  (Địa chỉ: Lô EB8, đường số 19A, Khu công nghiệp Hiệp Phước, Xã Hiệp Phước, Huyện Nhà Bè, Tp. Hồ Chí Minh, Việt Nam)</w:t>
      </w:r>
    </w:p>
    <w:p>
      <w:r>
        <w:t>2.1. Cơ sở sản xuất: Công ty TNHH DRP Inter  (Địa chỉ: Lô EB8, đường số 19A, Khu công nghiệp Hiệp Phước, Xã Hiệp Phước, Huyện Nhà Bè, Tp. Hồ Chí Minh, Việt Nam)</w:t>
      </w:r>
    </w:p>
    <w:p>
      <w:r>
        <w:t>4</w:t>
      </w:r>
    </w:p>
    <w:p>
      <w:r>
        <w:t>Spidra 100 mg</w:t>
      </w:r>
    </w:p>
    <w:p>
      <w:r>
        <w:t>Avanafil 100mg</w:t>
      </w:r>
    </w:p>
    <w:p>
      <w:r>
        <w:t>Viên nén</w:t>
      </w:r>
    </w:p>
    <w:p>
      <w:r>
        <w:t>Hộp 1 vỉ x 4 viên, hộp 2 vỉ x 4 viên, hộp 3 vỉ x 4 viên</w:t>
      </w:r>
    </w:p>
    <w:p>
      <w:r>
        <w:t>NSX</w:t>
      </w:r>
    </w:p>
    <w:p>
      <w:r>
        <w:t>36</w:t>
      </w:r>
    </w:p>
    <w:p>
      <w:r>
        <w:t>893110168823</w:t>
      </w:r>
    </w:p>
    <w:p>
      <w:r>
        <w:t>5</w:t>
      </w:r>
    </w:p>
    <w:p>
      <w:r>
        <w:t>Spidra 200 mg</w:t>
      </w:r>
    </w:p>
    <w:p>
      <w:r>
        <w:t>Avanafil 200mg</w:t>
      </w:r>
    </w:p>
    <w:p>
      <w:r>
        <w:t>Viên nén</w:t>
      </w:r>
    </w:p>
    <w:p>
      <w:r>
        <w:t>Hộp 1 vỉ x 4 viên, hộp 2 vỉ x 4 viên, hộp 3 vỉ x 4 viên</w:t>
      </w:r>
    </w:p>
    <w:p>
      <w:r>
        <w:t>NSX</w:t>
      </w:r>
    </w:p>
    <w:p>
      <w:r>
        <w:t>36</w:t>
      </w:r>
    </w:p>
    <w:p>
      <w:r>
        <w:t>893110168923</w:t>
      </w:r>
    </w:p>
    <w:p>
      <w:r>
        <w:t>6</w:t>
      </w:r>
    </w:p>
    <w:p>
      <w:r>
        <w:t>Spidra 50 mg</w:t>
      </w:r>
    </w:p>
    <w:p>
      <w:r>
        <w:t>Avanafil 50mg</w:t>
      </w:r>
    </w:p>
    <w:p>
      <w:r>
        <w:t>Viên nén</w:t>
      </w:r>
    </w:p>
    <w:p>
      <w:r>
        <w:t>Hộp 1 vỉ x 4 viên, hộp 2 vỉ x 4 viên, hộp 3 vỉ x 4 viên</w:t>
      </w:r>
    </w:p>
    <w:p>
      <w:r>
        <w:t>NSX</w:t>
      </w:r>
    </w:p>
    <w:p>
      <w:r>
        <w:t>36</w:t>
      </w:r>
    </w:p>
    <w:p>
      <w:r>
        <w:t>893110169023</w:t>
      </w:r>
    </w:p>
    <w:p>
      <w:r>
        <w:t>7</w:t>
      </w:r>
    </w:p>
    <w:p>
      <w:r>
        <w:t>Rydakaf 300 mg</w:t>
      </w:r>
    </w:p>
    <w:p>
      <w:r>
        <w:t>Canagliflozin (dưới dạng Canagliflozin hemihydrate 306mg) 300mg</w:t>
      </w:r>
    </w:p>
    <w:p>
      <w:r>
        <w:t>Viên nén bao phim</w:t>
      </w:r>
    </w:p>
    <w:p>
      <w:r>
        <w:t>Hộp 3 vỉ x 10 viên, hộp 6 vỉ x 10 viên, hộp 10 vỉ x 10 viên</w:t>
      </w:r>
    </w:p>
    <w:p>
      <w:r>
        <w:t>NSX</w:t>
      </w:r>
    </w:p>
    <w:p>
      <w:r>
        <w:t>24</w:t>
      </w:r>
    </w:p>
    <w:p>
      <w:r>
        <w:t>893110169123</w:t>
      </w:r>
    </w:p>
    <w:p>
      <w:r>
        <w:t>8</w:t>
      </w:r>
    </w:p>
    <w:p>
      <w:r>
        <w:t>Defosey</w:t>
      </w:r>
    </w:p>
    <w:p>
      <w:r>
        <w:t>Desogestrel 0,15mg; Ethinyl Estradiol 0,03mg</w:t>
      </w:r>
    </w:p>
    <w:p>
      <w:r>
        <w:t>Viên nén</w:t>
      </w:r>
    </w:p>
    <w:p>
      <w:r>
        <w:t>Hộp 1 túi x 1 vỉ x 21 viên</w:t>
      </w:r>
    </w:p>
    <w:p>
      <w:r>
        <w:t>NSX</w:t>
      </w:r>
    </w:p>
    <w:p>
      <w:r>
        <w:t>24</w:t>
      </w:r>
    </w:p>
    <w:p>
      <w:r>
        <w:t>893110169223</w:t>
      </w:r>
    </w:p>
    <w:p>
      <w:r>
        <w:t>9</w:t>
      </w:r>
    </w:p>
    <w:p>
      <w:r>
        <w:t>Katesa</w:t>
      </w:r>
    </w:p>
    <w:p>
      <w:r>
        <w:t>Drospirenone 3mg; Ethinyl Estradiol 0,03mg</w:t>
      </w:r>
    </w:p>
    <w:p>
      <w:r>
        <w:t>Viên nén bao phim</w:t>
      </w:r>
    </w:p>
    <w:p>
      <w:r>
        <w:t>Hộp 1 túi x 1 vỉ x 21 viên</w:t>
      </w:r>
    </w:p>
    <w:p>
      <w:r>
        <w:t>NSX</w:t>
      </w:r>
    </w:p>
    <w:p>
      <w:r>
        <w:t>24</w:t>
      </w:r>
    </w:p>
    <w:p>
      <w:r>
        <w:t>893110169323</w:t>
      </w:r>
    </w:p>
    <w:p>
      <w:r>
        <w:t>10</w:t>
      </w:r>
    </w:p>
    <w:p>
      <w:r>
        <w:t>Crileman</w:t>
      </w:r>
    </w:p>
    <w:p>
      <w:r>
        <w:t>Levonorgestrel 150µg (mcg); Ethinyl Estradiol 30µg (mcg)</w:t>
      </w:r>
    </w:p>
    <w:p>
      <w:r>
        <w:t>Viên nén bao phim</w:t>
      </w:r>
    </w:p>
    <w:p>
      <w:r>
        <w:t>Hộp 1 vỉ x 21 viên màu trắng (chứa hoạt chất) 7 viên màu hồng (giả dược)</w:t>
      </w:r>
    </w:p>
    <w:p>
      <w:r>
        <w:t>NSX</w:t>
      </w:r>
    </w:p>
    <w:p>
      <w:r>
        <w:t>36</w:t>
      </w:r>
    </w:p>
    <w:p>
      <w:r>
        <w:t>893100169423</w:t>
      </w:r>
    </w:p>
    <w:p>
      <w:r>
        <w:t>3. Cơ sở đăng ký: Công ty TNHH BRV Healthcare  (Địa chỉ: Khu A, Số 18, Đường số 09, Ấp 2A, Xã Tân Thạnh Tây, Huyện Củ Chi, Thành phố Hồ Chí Minh, Việt Nam)</w:t>
      </w:r>
    </w:p>
    <w:p>
      <w:r>
        <w:t>3.1. Cơ sở sản xuất: Công ty TNHH BRV Healthcare  (Địa chỉ: Khu A, Số 18, Đường số 09, Ấp 2A, Xã Tân Thạnh Tây, Huyện Củ Chi, Thành phố Hồ Chí Minh, Việt Nam)</w:t>
      </w:r>
    </w:p>
    <w:p>
      <w:r>
        <w:t>11</w:t>
      </w:r>
    </w:p>
    <w:p>
      <w:r>
        <w:t>Sofuval</w:t>
      </w:r>
    </w:p>
    <w:p>
      <w:r>
        <w:t>Sofosbuvir 400mg; Velpatasvir (dưới dạng velpatasvir solid dispersion 50% w/w 200mg) 100mg</w:t>
      </w:r>
    </w:p>
    <w:p>
      <w:r>
        <w:t>Viên nén bao phim</w:t>
      </w:r>
    </w:p>
    <w:p>
      <w:r>
        <w:t>Hộp 1 chai x 28 viên</w:t>
      </w:r>
    </w:p>
    <w:p>
      <w:r>
        <w:t>NSX</w:t>
      </w:r>
    </w:p>
    <w:p>
      <w:r>
        <w:t>24</w:t>
      </w:r>
    </w:p>
    <w:p>
      <w:r>
        <w:t>893110169523</w:t>
      </w:r>
    </w:p>
    <w:p>
      <w:r>
        <w:t>4.  Cơ sở đăng ký: Công ty TNHH Sinh Dược phẩm Hera (Địa chỉ: Lô A17 Khu công nghiệp Tứ Hạ, phường Tứ Hạ, thị xã Hương Trà, tỉnh Thừa Thiên Huế, Việt Nam)</w:t>
      </w:r>
    </w:p>
    <w:p>
      <w:r>
        <w:t>4.1. Cơ sở sản xuất: Công ty TNHH Sinh Dược phẩm Hera  (Địa chỉ: Lô A17 Khu công nghiệp Tứ Hạ, phường Tứ Hạ, thị xã Hương Trà, tỉnh Thừa Thiên Huế, Việt Nam)</w:t>
      </w:r>
    </w:p>
    <w:p>
      <w:r>
        <w:t>12</w:t>
      </w:r>
    </w:p>
    <w:p>
      <w:r>
        <w:t>Anastrole</w:t>
      </w:r>
    </w:p>
    <w:p>
      <w:r>
        <w:t>Anastrozole 1mg</w:t>
      </w:r>
    </w:p>
    <w:p>
      <w:r>
        <w:t>Viên nén bao phim</w:t>
      </w:r>
    </w:p>
    <w:p>
      <w:r>
        <w:t>Hộp 2 vỉ x 14 viên</w:t>
      </w:r>
    </w:p>
    <w:p>
      <w:r>
        <w:t>NSX</w:t>
      </w:r>
    </w:p>
    <w:p>
      <w:r>
        <w:t>36</w:t>
      </w:r>
    </w:p>
    <w:p>
      <w:r>
        <w:t>893114169623</w:t>
      </w:r>
    </w:p>
    <w:p>
      <w:r>
        <w:t>13</w:t>
      </w:r>
    </w:p>
    <w:p>
      <w:r>
        <w:t>Lenalimid</w:t>
      </w:r>
    </w:p>
    <w:p>
      <w:r>
        <w:t>Lenalidomide 25mg</w:t>
      </w:r>
    </w:p>
    <w:p>
      <w:r>
        <w:t>Viên nang cứng</w:t>
      </w:r>
    </w:p>
    <w:p>
      <w:r>
        <w:t>Hộp 3 vỉ x 7 viên</w:t>
      </w:r>
    </w:p>
    <w:p>
      <w:r>
        <w:t>NSX</w:t>
      </w:r>
    </w:p>
    <w:p>
      <w:r>
        <w:t>36</w:t>
      </w:r>
    </w:p>
    <w:p>
      <w:r>
        <w:t>893114169723</w:t>
      </w:r>
    </w:p>
    <w:p>
      <w:r>
        <w:t>5. Cơ sở đăng ký: Công ty cổ phần Hóa dược Việt Nam  (Địa chỉ: 273 Tây Sơn, phường Ngã Tư Sở, quận Đống Đa, thành phố Hà Nội, Việt Nam)</w:t>
      </w:r>
    </w:p>
    <w:p>
      <w:r>
        <w:t>5.1. Cơ sở sản xuất: Công ty cổ phần Hóa dược Việt Nam  (Địa chỉ: Số 192 Đức Giang, phường Thượng Thanh, quận Long Biên, thành phố Hà Nội, Việt Nam)</w:t>
      </w:r>
    </w:p>
    <w:p>
      <w:r>
        <w:t>14</w:t>
      </w:r>
    </w:p>
    <w:p>
      <w:r>
        <w:t>Avaloday</w:t>
      </w:r>
    </w:p>
    <w:p>
      <w:r>
        <w:t>Levonorgestrel 0,03mg</w:t>
      </w:r>
    </w:p>
    <w:p>
      <w:r>
        <w:t>Viên nén</w:t>
      </w:r>
    </w:p>
    <w:p>
      <w:r>
        <w:t>Hộp 1 vỉ x 28 viên</w:t>
      </w:r>
    </w:p>
    <w:p>
      <w:r>
        <w:t>NSX</w:t>
      </w:r>
    </w:p>
    <w:p>
      <w:r>
        <w:t>24</w:t>
      </w:r>
    </w:p>
    <w:p>
      <w:r>
        <w:t>893100169823</w:t>
      </w:r>
    </w:p>
    <w:p>
      <w:r>
        <w:t>6. Cơ sở đăng ký: Công ty cổ phần Korea United pharm. Int'l  (Địa chỉ: Số 2A, Đại lộ Tự Do, Khu công nghiệp Việt Nam - Singapore, Thuận An, Bình Dương, Việt Nam)</w:t>
      </w:r>
    </w:p>
    <w:p>
      <w:r>
        <w:t>6.1. Cơ sở sản xuất: Công ty cổ phần Korea United pharm. Int'l  (Địa chỉ: Số 2A, Đại lộ Tự Do, Khu công nghiệp Việt Nam - Singapore, Thuận An, Bình Dương, Việt Nam)</w:t>
      </w:r>
    </w:p>
    <w:p>
      <w:r>
        <w:t>15</w:t>
      </w:r>
    </w:p>
    <w:p>
      <w:r>
        <w:t>Karireto 2.5</w:t>
      </w:r>
    </w:p>
    <w:p>
      <w:r>
        <w:t>Rivaroxaban 2,5mg</w:t>
      </w:r>
    </w:p>
    <w:p>
      <w:r>
        <w:t>Viên nén bao phim</w:t>
      </w:r>
    </w:p>
    <w:p>
      <w:r>
        <w:t>Hộp 3 vỉ x 10 viên</w:t>
      </w:r>
    </w:p>
    <w:p>
      <w:r>
        <w:t>NSX</w:t>
      </w:r>
    </w:p>
    <w:p>
      <w:r>
        <w:t>36</w:t>
      </w:r>
    </w:p>
    <w:p>
      <w:r>
        <w:t>893110169923</w:t>
      </w:r>
    </w:p>
    <w:p>
      <w:r>
        <w:t>7. Cơ sở đăng ký: Công ty cổ phần Dược Minh Hải  (Địa chỉ: Số 322, đường Lý Văn Lâm, phường 1, thành phố Cà Mau, tỉnh Cà Mau, Việt Nam)</w:t>
      </w:r>
    </w:p>
    <w:p>
      <w:r>
        <w:t>7.1. Cơ sở sản xuất: Công ty cổ phần Dược Minh Hải  (Địa chỉ: Số 322, đường Lý Văn Lâm, phường 1, thành phố Cà Mau, tỉnh Cà Mau, Việt Nam)</w:t>
      </w:r>
    </w:p>
    <w:p>
      <w:r>
        <w:t>16</w:t>
      </w:r>
    </w:p>
    <w:p>
      <w:r>
        <w:t>Tenofovir 300 mg</w:t>
      </w:r>
    </w:p>
    <w:p>
      <w:r>
        <w:t>Tenofovir disoproxil fumarat 300mg</w:t>
      </w:r>
    </w:p>
    <w:p>
      <w:r>
        <w:t>Viên nén bao phim</w:t>
      </w:r>
    </w:p>
    <w:p>
      <w:r>
        <w:t>Hộp 3 vỉ x 10 viên; Chai 30 viên</w:t>
      </w:r>
    </w:p>
    <w:p>
      <w:r>
        <w:t>NSX</w:t>
      </w:r>
    </w:p>
    <w:p>
      <w:r>
        <w:t>36</w:t>
      </w:r>
    </w:p>
    <w:p>
      <w:r>
        <w:t>893110170023</w:t>
      </w:r>
    </w:p>
    <w:p>
      <w:r>
        <w:t>8. Cơ sở đăng ký: Công ty Cổ phần Dược phẩm Ampharco U.S.A  (Địa chỉ: Khu công nghiệp Nhơn Trạch 3, thị trấn Hiệp Phước, huyện Nhơn Trạch, tỉnh Đồng Nai, Việt Nam)</w:t>
      </w:r>
    </w:p>
    <w:p>
      <w:r>
        <w:t>8.1. Cơ sở sản xuất: Công ty cổ phần dược phẩm Ampharco U.S.A  (Địa chỉ: Khu công nghiệp Nhơn Trạch 3, thị trấn Hiệp Phước, huyện Nhơn Trạch, tỉnh Đồng Nai, Việt Nam)</w:t>
      </w:r>
    </w:p>
    <w:p>
      <w:r>
        <w:t>17</w:t>
      </w:r>
    </w:p>
    <w:p>
      <w:r>
        <w:t>Famciclovir- APC 250</w:t>
      </w:r>
    </w:p>
    <w:p>
      <w:r>
        <w:t>Famciclovir 250mg</w:t>
      </w:r>
    </w:p>
    <w:p>
      <w:r>
        <w:t>Viên nén bao phim</w:t>
      </w:r>
    </w:p>
    <w:p>
      <w:r>
        <w:t>Hộp 1 vỉ x 10 viên; Hộp 3 vỉ x 10 viên; Hộp 10 vỉ x 10 viên; Hộp 1 túi x 1 vỉ x 10 viên; Hộp 1 túi x 3 vỉ x 10 viên; Hộp 1 túi x 10 vỉ x 10 viên</w:t>
      </w:r>
    </w:p>
    <w:p>
      <w:r>
        <w:t>NSX</w:t>
      </w:r>
    </w:p>
    <w:p>
      <w:r>
        <w:t>24</w:t>
      </w:r>
    </w:p>
    <w:p>
      <w:r>
        <w:t>893110170123</w:t>
      </w:r>
    </w:p>
    <w:p>
      <w:r>
        <w:t>9. Cơ sở đăng ký: Công ty Cổ Phần Dược Đại Nam  (Địa chỉ: 270A Lý Thường Kiệt, Phường 14, Quận 10, TP.HCM, Việt Nam)</w:t>
      </w:r>
    </w:p>
    <w:p>
      <w:r>
        <w:t>9.1. Cơ sở sản xuất: Công ty cổ phần Dược Enlie  (Địa chỉ: Đường NA6, khu công nghiệp Mỹ Phước 2, phường Mỹ Phước, thị xã Bến Cát, tỉnh Bình Dương, Việt Nam)</w:t>
      </w:r>
    </w:p>
    <w:p>
      <w:r>
        <w:t>18</w:t>
      </w:r>
    </w:p>
    <w:p>
      <w:r>
        <w:t>Ennesvir</w:t>
      </w:r>
    </w:p>
    <w:p>
      <w:r>
        <w:t>Entecavir (dưới dạng entecavir monohydrate) 1mg</w:t>
      </w:r>
    </w:p>
    <w:p>
      <w:r>
        <w:t>Viên nén bao phim</w:t>
      </w:r>
    </w:p>
    <w:p>
      <w:r>
        <w:t>Hộp 1 vỉ x 10 viên; Hộp 2 vỉ x 10 viên; Hộp 3 vỉ x 10 viên; Hộp 5 vỉ x 10 viên</w:t>
      </w:r>
    </w:p>
    <w:p>
      <w:r>
        <w:t>NSX</w:t>
      </w:r>
    </w:p>
    <w:p>
      <w:r>
        <w:t>36</w:t>
      </w:r>
    </w:p>
    <w:p>
      <w:r>
        <w:t>893114170223</w:t>
      </w:r>
    </w:p>
    <w:p>
      <w:r>
        <w:t>10. Cơ sở đăng ký: Công ty Cổ phần dược phẩm Đạt Vi Phú  (Địa chỉ: Lô M7A , Đường D17, Khu Công Nghiệp Mỹ Phước 1, Phường Thới Hòa, Thị Xã Bến Cát, Tỉnh Bình Dương, Việt Nam)</w:t>
      </w:r>
    </w:p>
    <w:p>
      <w:r>
        <w:t>10.1. Cơ sở sản xuất: Công ty Cổ phần dược phẩm Đạt Vi Phú  (Địa chỉ: Lô M7A , Đường D17, Khu Công Nghiệp Mỹ Phước 1, Phường Thới Hòa, Thị Xã Bến Cát, Tỉnh Bình Dương, Việt Nam)</w:t>
      </w:r>
    </w:p>
    <w:p>
      <w:r>
        <w:t>19</w:t>
      </w:r>
    </w:p>
    <w:p>
      <w:r>
        <w:t>Divara</w:t>
      </w:r>
    </w:p>
    <w:p>
      <w:r>
        <w:t>Tenofovir alafenamid (dưới dạng tenofovir alafenamid fumarat) 25mg</w:t>
      </w:r>
    </w:p>
    <w:p>
      <w:r>
        <w:t>Viên nén bao phim</w:t>
      </w:r>
    </w:p>
    <w:p>
      <w:r>
        <w:t>Hộp 1 túi x 3 vỉ x 10 viên kèm 1 gói silicagel</w:t>
      </w:r>
    </w:p>
    <w:p>
      <w:r>
        <w:t>NSX</w:t>
      </w:r>
    </w:p>
    <w:p>
      <w:r>
        <w:t>36</w:t>
      </w:r>
    </w:p>
    <w:p>
      <w:r>
        <w:t>893110170323</w:t>
      </w:r>
    </w:p>
    <w:p>
      <w:r>
        <w:t>11. Cơ sở đăng ký: Công ty Cổ phần Dược phẩm Medbolide  (Địa chỉ: Phòng 09, lầu 10, tòa nhà The Everrich 1, số 968 đường Ba Tháng Hai, phường 15, quận 11, Tp.HCM, Việt Nam)</w:t>
      </w:r>
    </w:p>
    <w:p>
      <w:r>
        <w:t>11.1. Cơ sở sản xuất: Công ty Cổ phần Dược phẩm Phong Phú - Chi nhánh nhà máy Usarichpharm  (Địa chỉ: Lô số 12, đường số 8, Khu công nghiệp Tân Tạo, Phường Tân Tạo A, Quận Bình Tân, Thành Phố Hồ Chí Minh, Việt Nam)</w:t>
      </w:r>
    </w:p>
    <w:p>
      <w:r>
        <w:t>20</w:t>
      </w:r>
    </w:p>
    <w:p>
      <w:r>
        <w:t>Flepgo 100</w:t>
      </w:r>
    </w:p>
    <w:p>
      <w:r>
        <w:t>Avanafil 100mg</w:t>
      </w:r>
    </w:p>
    <w:p>
      <w:r>
        <w:t>Viên nén</w:t>
      </w:r>
    </w:p>
    <w:p>
      <w:r>
        <w:t>Hộp 1 vỉ x 4 viên</w:t>
      </w:r>
    </w:p>
    <w:p>
      <w:r>
        <w:t>NSX</w:t>
      </w:r>
    </w:p>
    <w:p>
      <w:r>
        <w:t>36</w:t>
      </w:r>
    </w:p>
    <w:p>
      <w:r>
        <w:t>893110170423</w:t>
      </w:r>
    </w:p>
    <w:p>
      <w:r>
        <w:t>21</w:t>
      </w:r>
    </w:p>
    <w:p>
      <w:r>
        <w:t>Flepgo 200</w:t>
      </w:r>
    </w:p>
    <w:p>
      <w:r>
        <w:t>Avanafil 200mg</w:t>
      </w:r>
    </w:p>
    <w:p>
      <w:r>
        <w:t>Viên nén</w:t>
      </w:r>
    </w:p>
    <w:p>
      <w:r>
        <w:t>Hộp 1 vỉ x 4 viên</w:t>
      </w:r>
    </w:p>
    <w:p>
      <w:r>
        <w:t>NSX</w:t>
      </w:r>
    </w:p>
    <w:p>
      <w:r>
        <w:t>36</w:t>
      </w:r>
    </w:p>
    <w:p>
      <w:r>
        <w:t>893110170523</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