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4654/QĐ-UBND năm 2024 phê duyệt quy trình nội bộ giải quyết thủ tục hành chính lĩnh vực du lịch thuộc thẩm quyền giải quyết của Sở Du lịch thành phố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4654/QĐ-UBND</w:t>
      </w:r>
    </w:p>
    <w:p>
      <w:r>
        <w:t>Hà Nội, ngày 05 tháng 9 năm 2024</w:t>
      </w:r>
    </w:p>
    <w:p>
      <w:r>
        <w:t>QUYẾT ĐỊNH</w:t>
      </w:r>
    </w:p>
    <w:p>
      <w:r>
        <w:t>VỀ VIỆC PHÊ DUYỆT QUY TRÌNH NỘI BỘ GIẢI QUYẾT THỦ TỤC HÀNH CHÍNH LĨNH VỰC DU LỊCH THUỘC THẨM QUYỀN GIẢI QUYẾT CỦA SỞ DU LỊCH THÀNH PHỐ HÀ NỘI</w:t>
      </w:r>
    </w:p>
    <w:p>
      <w:r>
        <w:t>CHỦ TỊCH ỦY BAN NHÂN DÂN THÀNH PHỐ HÀ NỘI</w:t>
      </w:r>
    </w:p>
    <w:p>
      <w:r>
        <w:t>Căn cứ Luật Tổ chức Chính quyền địa phương ngày 19/6/2015; Luật sửa đổi, bổ sung một số điều của Luật Tổ chức chính phủ và Luật Tổ chức chính quyền địa phương ngày 22/11/2019;</w:t>
      </w:r>
    </w:p>
    <w:p>
      <w:r>
        <w:t>Căn cứ Nghị định số 61/2028/NĐ-CP ngày 23/4/2018 của Chính phủ về thực hiện cơ chế một cửa, một cửa liên thông trong giải quyết thủ tục hành chính;</w:t>
      </w:r>
    </w:p>
    <w:p>
      <w:r>
        <w:t>Căn cứ Thông tư số 01/2018/TT-VPCP ngày 23/11/2018 của Văn phòng Chính phủ hướng dẫn thi hành một số quy định của Nghị định 61/2018/NĐ-CP ngày 23/4/2018 của Chính phủ về thực hiện cơ chế một cửa, một cửa liên thông trong giải quyết thủ tục hành chính;</w:t>
      </w:r>
    </w:p>
    <w:p>
      <w:r>
        <w:t>Căn cứ Quyết định số 6680/QĐ-UBND ngày 29/12/2023 của Ủy ban nhân dân thành phố Hà Nội về việc thực hiện phương án ủy quyền giải quyết thủ tục hành chính theo Quyết định số 4610/QĐ-UBND ngày 22/11/2022 của UBND thành phố Hà Nội;</w:t>
      </w:r>
    </w:p>
    <w:p>
      <w:r>
        <w:t>Căn cứ Quyết định 3964/QĐ-UBND ngày 31/7/2024 của UBND thành phố Hà Nội về việc công bố Danh mục thủ tục hành chính sửa đổi, bổ sung trong lĩnh vực Du lịch thuộc thẩm quyền giải quyết của Sở Du lịch thành phố Hà Nội.</w:t>
      </w:r>
    </w:p>
    <w:p>
      <w:r>
        <w:t>Theo đề nghị của Giám đốc Sở Du lịch tại Tờ trình số 63/TTr-SDL ngày 26/8/2024.</w:t>
      </w:r>
    </w:p>
    <w:p>
      <w:r>
        <w:t>QUYẾT ĐỊNH:</w:t>
      </w:r>
    </w:p>
    <w:p>
      <w:r>
        <w:t>Điều 1   . Phê duyệt kèm theo Quyết định này 16 quy trình nội bộ giải quyết thủ tục hành chính lĩnh vực du lịch thuộc thẩm quyền giải quyết của Sở Du lịch thành phố Hà Nội.</w:t>
      </w:r>
    </w:p>
    <w:p>
      <w:r>
        <w:t>(Chi tiết tại Phụ lục kèm theo)</w:t>
      </w:r>
    </w:p>
    <w:p>
      <w:r>
        <w:t>Điều 2.    Giao Sở Du lịch chủ trì, phối hợp với cơ quan, đơn vị liên quan căn cứ Quyết định này xây dựng quy trình điện tử giải quyết thủ tục hành chính trên Hệ thống thông tin giải quyết thủ tục hành chính Thành phố theo quy định.</w:t>
      </w:r>
    </w:p>
    <w:p>
      <w:r>
        <w:t>Điều 3.      Quyết định này có hiệu lực thi hành kể từ ngày ký.</w:t>
      </w:r>
    </w:p>
    <w:p>
      <w:r>
        <w:t>Các quy trình nội bộ sau đây hết hiệu lực: QT-04; QT-05; QT-06; QT-07; QT-15; QT-16; QT-19 Phụ lục I ban hành kèm theo Quyết định số 2212/QĐ- UBND ngày 04/5/2019 của Chủ tịch UBND Thành phố; QT.01-8.2020; QT.02-8.2020; QT.03-8.2020 Phụ lục I ban hành kèm theo Quyết định số 3670/QĐ-UBND ngày 20/8/2020 của Chủ tịch UBND Thành phố; QT.01-01.2023; QT.02-01.2023; QT.03-01.2023; QT.04-01.2023; QT.05-01.2023 Phụ lục I ban hành kèm theo Quyết định số 352/QĐ-UBND ngày 13/01/2023 của Chủ tịch UBND Thành phố; QT.01-03.2024 Phụ lục I ban hành kèm theo Quyết định số 2543/QĐ-UBND ngày 15/5/2024 của UBND Thành phố.</w:t>
      </w:r>
    </w:p>
    <w:p>
      <w:r>
        <w:t>Điều 4   . Chánh Văn phòng UBND Thành phố, Giám đốc Sở Du lịch; Giám đốc các Sở, Thủ trưởng các ban, ngành Thành phố và các tổ chức, cá nhân có liên quan chịu trách nhiệm thi hành Quyết định này./.</w:t>
      </w:r>
    </w:p>
    <w:p>
      <w:r>
        <w:t>Nơi nhận:</w:t>
      </w:r>
    </w:p>
    <w:p>
      <w:r>
        <w:t>- Như Điều 4;</w:t>
      </w:r>
    </w:p>
    <w:p>
      <w:r>
        <w:t>- Văn phòng Chính phủ ;</w:t>
      </w:r>
    </w:p>
    <w:p>
      <w:r>
        <w:t>- Chủ tịch UBND Thành phố;</w:t>
      </w:r>
    </w:p>
    <w:p>
      <w:r>
        <w:t>- PCT Thường trực Lê Hồng Sơn;</w:t>
      </w:r>
    </w:p>
    <w:p>
      <w:r>
        <w:t>- VPUBNDTP; CVP, PCVP Cù Ngọc Trang; các phòng KGVX, KHTTHC;</w:t>
      </w:r>
    </w:p>
    <w:p>
      <w:r>
        <w:t>- Trung tâm Thông tin điện tử TP;</w:t>
      </w:r>
    </w:p>
    <w:p>
      <w:r>
        <w:t>- Lưu: VT, KSTTHC  .</w:t>
      </w:r>
    </w:p>
    <w:p>
      <w:r>
        <w:t>KT. CHỦ TỊCH</w:t>
      </w:r>
    </w:p>
    <w:p>
      <w:r>
        <w:t>PHÓ CHỦ TỊCH</w:t>
      </w:r>
    </w:p>
    <w:p>
      <w:r>
        <w:t>Hà Minh Hải</w:t>
      </w:r>
    </w:p>
    <w:p>
      <w:r>
        <w:t>PHỤ LỤC 1</w:t>
      </w:r>
    </w:p>
    <w:p>
      <w:r>
        <w:t>DANH MỤC CÁC QUY TRÌNH NỘI BỘ GIẢI QUYẾT THỦ TỤC HÀNH CHÍNH BỔ SUNG, SỬA ĐỔI TRONG LĨNH VỰC DU LỊCH THUỘC THẨM QUYỀN CỦA SỞ DU LỊCH THÀNH PHỐ HÀ NỘI</w:t>
      </w:r>
    </w:p>
    <w:p>
      <w:r>
        <w:t>(Kèm theo Quyết định số …..QĐ-UBND ngày….tháng …năm 2024 của Chủ tịch UBND thành phố Hà Nội)</w:t>
      </w:r>
    </w:p>
    <w:p>
      <w:r>
        <w:t>STT</w:t>
      </w:r>
    </w:p>
    <w:p>
      <w:r>
        <w:t>Tên quy trình nội bộ</w:t>
      </w:r>
    </w:p>
    <w:p>
      <w:r>
        <w:t>Ký hiệu</w:t>
      </w:r>
    </w:p>
    <w:p>
      <w:r>
        <w:t>1</w:t>
      </w:r>
    </w:p>
    <w:p>
      <w:r>
        <w:t>Thủ tục cấp giấy phép kinh doanh dịch vụ lữ hành nội địa</w:t>
      </w:r>
    </w:p>
    <w:p>
      <w:r>
        <w:t>QT- 01</w:t>
      </w:r>
    </w:p>
    <w:p>
      <w:r>
        <w:t>2</w:t>
      </w:r>
    </w:p>
    <w:p>
      <w:r>
        <w:t>Thủ tục cấp lại giấy phép kinh doanh dịch vụ lữ hành nội địa</w:t>
      </w:r>
    </w:p>
    <w:p>
      <w:r>
        <w:t>QT-02</w:t>
      </w:r>
    </w:p>
    <w:p>
      <w:r>
        <w:t>3</w:t>
      </w:r>
    </w:p>
    <w:p>
      <w:r>
        <w:t>Thủ tục cấp đổi giấy phép kinh doanh dịch vụ lữ hành nội địa</w:t>
      </w:r>
    </w:p>
    <w:p>
      <w:r>
        <w:t>QT-03</w:t>
      </w:r>
    </w:p>
    <w:p>
      <w:r>
        <w:t>4</w:t>
      </w:r>
    </w:p>
    <w:p>
      <w:r>
        <w:t>Thủ tục thu hồi giấy phép kinh doanh dịch vụ lữ hành nội địa trong trường hợp doanh nghiệp chấm dứt hoạt động kinh doanh dịch vụ lữ hành</w:t>
      </w:r>
    </w:p>
    <w:p>
      <w:r>
        <w:t>QT-04</w:t>
      </w:r>
    </w:p>
    <w:p>
      <w:r>
        <w:t>5</w:t>
      </w:r>
    </w:p>
    <w:p>
      <w:r>
        <w:t>Thủ tục thu hồi giấy phép kinh doanh dịch vụ lữ hành nội địa trong trường hợp doanh nghiệp giải thể</w:t>
      </w:r>
    </w:p>
    <w:p>
      <w:r>
        <w:t>QT-05</w:t>
      </w:r>
    </w:p>
    <w:p>
      <w:r>
        <w:t>6</w:t>
      </w:r>
    </w:p>
    <w:p>
      <w:r>
        <w:t>Thủ tục cấp thẻ hướng dẫn viên du lịch tại điểm</w:t>
      </w:r>
    </w:p>
    <w:p>
      <w:r>
        <w:t>QT-06</w:t>
      </w:r>
    </w:p>
    <w:p>
      <w:r>
        <w:t>7</w:t>
      </w:r>
    </w:p>
    <w:p>
      <w:r>
        <w:t>Thủ tục cấp thẻ hướng dẫn viên du lịch quốc tế</w:t>
      </w:r>
    </w:p>
    <w:p>
      <w:r>
        <w:t>QT-07</w:t>
      </w:r>
    </w:p>
    <w:p>
      <w:r>
        <w:t>8</w:t>
      </w:r>
    </w:p>
    <w:p>
      <w:r>
        <w:t>Thủ tục cấp thẻ hướng dẫn viên du lịch nội địa</w:t>
      </w:r>
    </w:p>
    <w:p>
      <w:r>
        <w:t>QT-08</w:t>
      </w:r>
    </w:p>
    <w:p>
      <w:r>
        <w:t>9</w:t>
      </w:r>
    </w:p>
    <w:p>
      <w:r>
        <w:t>Thủ tục cấp đổi thẻ hướng dẫn viên du lịch quốc tế, thẻ hướng dẫn viên du lịch nội địa</w:t>
      </w:r>
    </w:p>
    <w:p>
      <w:r>
        <w:t>QT-09</w:t>
      </w:r>
    </w:p>
    <w:p>
      <w:r>
        <w:t>10</w:t>
      </w:r>
    </w:p>
    <w:p>
      <w:r>
        <w:t>Thủ tục cấp lại thẻ hướng dẫn viên du lịch</w:t>
      </w:r>
    </w:p>
    <w:p>
      <w:r>
        <w:t>QT-10</w:t>
      </w:r>
    </w:p>
    <w:p>
      <w:r>
        <w:t>11</w:t>
      </w:r>
    </w:p>
    <w:p>
      <w:r>
        <w:t>Thủ tục công nhận cơ sở kinh doanh dịch vụ thể thao đạt tiêu chuẩn phục vụ khách du lịch</w:t>
      </w:r>
    </w:p>
    <w:p>
      <w:r>
        <w:t>QT-11</w:t>
      </w:r>
    </w:p>
    <w:p>
      <w:r>
        <w:t>12</w:t>
      </w:r>
    </w:p>
    <w:p>
      <w:r>
        <w:t>Thủ tục công nhận cơ sở kinh doanh dịch vụ vui chơi, giải trí đạt tiêu chuẩn phục vụ khách du lịch</w:t>
      </w:r>
    </w:p>
    <w:p>
      <w:r>
        <w:t>QT-12</w:t>
      </w:r>
    </w:p>
    <w:p>
      <w:r>
        <w:t>13</w:t>
      </w:r>
    </w:p>
    <w:p>
      <w:r>
        <w:t>Thủ tục công nhận cơ sở kinh doanh dịch vụ chăm sóc sức khỏe đạt tiêu chuẩn phục vụ khách du lịch</w:t>
      </w:r>
    </w:p>
    <w:p>
      <w:r>
        <w:t>QT-13</w:t>
      </w:r>
    </w:p>
    <w:p>
      <w:r>
        <w:t>14</w:t>
      </w:r>
    </w:p>
    <w:p>
      <w:r>
        <w:t>Thủ tục công nhận cơ sở kinh doanh dịch vụ mua sắm đạt tiêu chuẩn phục vụ khách du lịch</w:t>
      </w:r>
    </w:p>
    <w:p>
      <w:r>
        <w:t>QT-14</w:t>
      </w:r>
    </w:p>
    <w:p>
      <w:r>
        <w:t>15</w:t>
      </w:r>
    </w:p>
    <w:p>
      <w:r>
        <w:t>Thủ tục công nhận cơ sở kinh doanh dịch vụ ăn uống đạt tiêu chuẩn phục vụ khách du lịch</w:t>
      </w:r>
    </w:p>
    <w:p>
      <w:r>
        <w:t>QT-15</w:t>
      </w:r>
    </w:p>
    <w:p>
      <w:r>
        <w:t>16</w:t>
      </w:r>
    </w:p>
    <w:p>
      <w:r>
        <w:t>Thủ tục cấp giấy chứng nhận khóa cập nhật kiến thức cho hướng dẫn viên du lịch nội địa và hướng dẫn viên du lịch quốc tế</w:t>
      </w:r>
    </w:p>
    <w:p>
      <w:r>
        <w:t>QT-16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