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4647/QĐ-UBND năm 2023 giao chỉ tiêu kế hoạch phát triển kinh tế - xã hội và giải pháp chủ yếu chỉ đạo,điều hành thực hiện kế hoạch phát triển kinh tế - xã hội năm 2024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4647/QĐ-UBND</w:t>
      </w:r>
    </w:p>
    <w:p>
      <w:r>
        <w:t>Bình Định, ngày 14 tháng 12 năm 2023</w:t>
      </w:r>
    </w:p>
    <w:p>
      <w:r>
        <w:t>QUYẾT ĐỊNH</w:t>
      </w:r>
    </w:p>
    <w:p>
      <w:r>
        <w:t>GIAO CHỈ TIÊU KẾ HOẠCH PHÁT TRIỂN KINH TẾ - XÃ HỘI VÀ GIẢI PHÁP CHỦ YẾU CHỈ ĐẠO, ĐIỀU HÀNH THỰC HIỆN KẾ HOẠCH PHÁT TRIỂN KINH TẾ - XÃ HỘI NĂM 2024</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75/NQ-HĐND ngày 06/12/2023 của HĐND tỉnh tại kỳ họp thứ 14 (khóa XIII) về nhiệm vụ phát triển kinh tế - xã hội năm 2024;</w:t>
      </w:r>
    </w:p>
    <w:p>
      <w:r>
        <w:t>Xét đề nghị của Giám đốc Sở Kế hoạch và Đầu tư.</w:t>
      </w:r>
    </w:p>
    <w:p>
      <w:r>
        <w:t>QUYẾT ĐỊNH:</w:t>
      </w:r>
    </w:p>
    <w:p>
      <w:r>
        <w:t>Điều 1.  Ban hành kèm theo Quyết định này chỉ tiêu kế hoạch phát triển kinh tế - xã hội và giải pháp chủ yếu chỉ đạo, điều hành thực hiện kế hoạch phát triển kinh tế - xã hội năm 2024 trên địa bàn tỉnh.</w:t>
      </w:r>
    </w:p>
    <w:p>
      <w:r>
        <w:t>Điều 2.  Chánh Văn phòng UBND tỉnh, Thủ trưởng các sở, ban, ngành, Chủ tịch UBND các huyện, thị xã, thành phố và Thủ trưởng các đơn vị liên quan chịu trách nhiệm thi hành Quyết định này kể từ ngày ký./.</w:t>
      </w:r>
    </w:p>
    <w:p>
      <w:r>
        <w:t>TM. ỦY BAN NHÂN DÂN</w:t>
      </w:r>
    </w:p>
    <w:p>
      <w:r>
        <w:t>CHỦ TỊCH</w:t>
      </w:r>
    </w:p>
    <w:p>
      <w:r>
        <w:t>Phạm Anh Tuấn</w:t>
      </w:r>
    </w:p>
    <w:p>
      <w:r>
        <w:t>GIAO CHỈ TIÊU KẾ HOẠCH PHÁT TRIỂN KINH TẾ - XÃ HỘI VÀ GIẢI PHÁP CHỦ YẾU CHỈ ĐẠO, ĐIỀU HÀNH THỰC HIỆN KẾ HOẠCH PHÁT TRIỂN KINH TẾ - XÃ HỘI NĂM 2024 TRÊN ĐỊA BÀN TỈNH</w:t>
      </w:r>
    </w:p>
    <w:p>
      <w:r>
        <w:t>(Kèm theo Quyết định số 4647/QĐ-UBND   ngày 14/12/2023 của UBND tỉnh)</w:t>
      </w:r>
    </w:p>
    <w:p>
      <w:r>
        <w:t>Năm 2024 là năm tăng tốc thực hiện Nghị quyết Đại hội Đảng bộ tỉnh lần thứ XX, có ý nghĩa quan trọng trong việc đẩy mạnh thực hiện và phấn đấu hoàn thành mục tiêu kế hoạch phát triển kinh tế - xã hội 5 năm giai đoạn 2021-2025. Dự báo trong năm 2024, tình hình kinh tế thế giới tiếp tục xu hướng phục hồi nhưng còn nhiều rủi ro, thách thức; lạm phát tuy có dấu hiệu hạ nhiệt nhưng hầu hết các nền kinh tế lớn trên thế giới tăng trưởng thấp; bên cạnh đó, xung đột giữa các nước lớn vẫn còn diễn biến phức tạp, chưa có dấu hiệu chấm dứt.</w:t>
      </w:r>
    </w:p>
    <w:p>
      <w:r>
        <w:t>Kế thừa những thành quả đã đạt được năm 2023 và để thực hiện thắng lợi Nghị quyết của Chính phủ, Nghị quyết của Tỉnh uỷ và HĐND tỉnh về kế hoạch phát triển kinh tế - xã hội và dự toán ngân sách năm 2024, góp phần thực hiện hoàn thành đạt và vượt kế hoạch phát triển kinh tế - xã hội 5 năm (2021-2025) mà Nghị quyết Đại hội Đảng bộ tỉnh lần thứ XX đã đề ra, các cấp, các ngành, các địa phương cần tập trung triển khai thực hiện có hiệu quả các mục tiêu, nhiệm vụ tổng quát là:   Tiếp tục phát huy tiềm năng, lợi thế so sánh của tỉnh và huy động tổng hợp các nguồn lực cho đầu tư phát triển, phấn đấu đạt tốc độ tăng trưởng tổng sản phẩm trên địa bàn tỉnh (GRDP) khoảng 7,5% - 8%. Trong đó, tập trung triển khai Quy hoạch tỉnh Bình Định thời kỳ 2021 - 2030, tầm nhìn đến năm 2050. Tiếp tục cải cách thủ tục hành chính, cải thiện môi trường đầu tư kinh doanh, xây dựng môi trường kinh doanh bình đẳng, thuận lợi đối với các thành phần kinh tế. Tiếp tục thúc đẩy sản xuất công nghiệp, tái cơ cấu nông nghiệp gắn với chương trình xây dựng nông thôn mới, giảm nghèo bền vững; tập trung đưa du lịch trở thành ngành kinh tế mũi nhọn của tỉnh; chú trọng ứng dụng công nghệ số; phát triển giáo dục, đào tạo nhân lực, tạo việc làm; quan tâm công tác chăm sóc sức khoẻ nhân dân, các hoạt     động văn hoá, thể thao và bảo vệ môi trường; tăng cường củng cố quốc phòng - an ninh, giữ vững an ninh chính trị, trật tự an toàn xã hội. Đồng thời, quyết tâm thực hiện thắng lợi các mục tiêu, nhiệm vụ đề ra trong năm 2024, với   các giải pháp, chỉ tiêu kế hoạch phát triển kinh tế - xã hội và một số nhiệm vụ cụ thể sau đây:</w:t>
      </w:r>
    </w:p>
    <w:p>
      <w:r>
        <w:t>A. VỀ GIẢI PHÁP CHỦ YẾU CHỈ ĐẠO, ĐIỀU HÀNH</w:t>
      </w:r>
    </w:p>
    <w:p>
      <w:r>
        <w:t>- Các sở, ban, ngành, địa phương tiếp tục đổi mới phong cách chỉ đạo, điều hành và triển khai thực hiện nhiệm vụ theo hướng  “làm gương, kỷ cương, trọng tâm, bứt phá”;  tăng cường trách nhiệm người đứng đầu cơ quan, địa phương, cơ sở; làm việc cụ thể, thực chất, chủ động theo sát cơ sở ;  ưu tiên dành thời gian tập trung nghiên cứu đổi mới, đề xuất ý tưởng sáng tạo phát triển kinh tế - xã hội và tập trung giải quyết các nút thắt, điểm nghẽn, tạo điều kiện cho người dân, doanh nghiệp ổn định sản xuất kinh doanh, phát triển kinh tế. Thực hiện nghiêm kỷ luật, kỷ cương hành chính, đạo đức công vụ.</w:t>
      </w:r>
    </w:p>
    <w:p>
      <w:r>
        <w:t>- Toàn bộ hệ thống chính quyền Chuyển đổi tư duy từ  “chính quyền quản lý”  sang  “chính quyền phục vụ” ; lấy người dân, doanh nghiệp làm trung tâm, tạo điều kiện thuận lợi cho doanh nghiệp, nhất là doanh nghiệp sản xuất phát triển kinh tế trong khuôn khổ quy định pháp luật. Quan tâm hỗ trợ, giúp đỡ để người dân chuyển đổi phương thức sản xuất mới, hiệu quả để vươn lên làm giàu bền vững.</w:t>
      </w:r>
    </w:p>
    <w:p>
      <w:r>
        <w:t>- Các cấp, các ngành, các địa phương tiếp tục thực hiện công tác chỉ đạo, điều hành phát triển kinh tế - xã hội thống nhất từ cấp tỉnh đến cấp huyện, cấp xã bằng hệ thống các chỉ số, chỉ tiêu kinh tế - xã hội đã được lượng hóa, có liên thông, liên kết theo từng tháng, từng quý, 6 tháng và cả năm. Triển khai thực hiện kịp thời, chất lượng, hiệu quả các Văn bản chỉ đạo của Trung ương và của tỉnh, nhất là Chương trình công tác trọng tâm năm 2024 và các nhiệm vụ thường xuyên được Ban Thường vụ Tỉnh uỷ, Thường trực Tỉnh uỷ, UBND tỉnh, Chủ tịch UBND tỉnh giao.</w:t>
      </w:r>
    </w:p>
    <w:p>
      <w:r>
        <w:t>- Các sở, ban, ngành, địa phương đẩy nhanh tiến độ thực hiện công tác chuyển đổi số, ứng dụng công nghệ thông tin trong giải quyết công việc được giao; trong đó, ưu tiên ứng dụng công nghệ thông tin, chuyển đổi số phục vụ giải quyết hồ sơ, thủ tục cho người dân, doanh nghiệp nhanh chóng, thấu tình đạt lý và phù hợp theo quy định của Nhà nước.</w:t>
      </w:r>
    </w:p>
    <w:p>
      <w:r>
        <w:t>- Các sở, ban, ngành, địa phương tập trung theo dõi sát, phân tích, dự báo tình hình trong thời gian đến; chủ động xử lý theo thẩm quyền và kịp thời báo cáo, kiến nghị UBND tỉnh định hướng, chỉ đạo các giải pháp phù hợp trong quản lý, chỉ đạo, điều hành, phấn đấu đạt kế hoạch của cả năm 2024.</w:t>
      </w:r>
    </w:p>
    <w:p>
      <w:r>
        <w:t>I. VỀ KINH TẾ</w:t>
      </w:r>
    </w:p>
    <w:p>
      <w:r>
        <w:t>Tập trung triển khai thực hiện đồng bộ, hiệu quả các giải pháp khôi phục và đẩy mạnh phát triển kinh tế, phấn đấu mức tăng trưởng GRDP đạt 7,5 - 8,0%, trong đó:  Nông, lâm, thuỷ sản tăng 3,2 - 3,6%, Công nghiệp và xây dựng tăng 10,3 - 10,9% (trong đó công nghiệp tăng 9,2 - 9,7%, xây dựng tăng 12,2 - 13,0%), Dịch vụ tăng   7,9 - 8,4%, Thuế sản phẩm trừ trợ cấp sản phẩm tăng 9 - 9,5%.  Cụ thể như sau:</w:t>
      </w:r>
    </w:p>
    <w:p>
      <w:r>
        <w:t>1. Sản xuất nông, lâm nghiệp, thủy sản</w:t>
      </w:r>
    </w:p>
    <w:p>
      <w:r>
        <w:t>- Tập trung chỉ đạo rà soát, sửa đổi, bổ sung, ban hành các cơ chế, chính sách, đề án, dự án, kế hoạch thực hiện Chương trình hành động của Tỉnh ủy về phát triển nông nghiệp ứng dụng công nghệ cao gắn với đẩy mạnh xây dựng nông thôn mới trên địa bàn và Kế hoạch cơ cấu lại ngành nông nghiệp giai đoạn 2021 - 2025.</w:t>
      </w:r>
    </w:p>
    <w:p>
      <w:r>
        <w:t>- Duy trì phát triển toàn diện sản xuất nông, lâm, thủy sản; chuẩn bị đầy đủ các điều kiện và triển khai sản xuất các vụ trong năm 2024 đạt hiệu quả, phù hợp với điều kiện nguồn nước tưới, sử dụng cơ cấu cây trồng, vật nuôi chất lượng, hiệu quả; tăng cường chuyển giao, ứng dụng tiến bộ khoa học kỹ thuật, đẩy mạnh chuyển đổi cơ cấu cây giống cây trồng, vật nuôi theo hướng sản xuất hàng hóa, gắn với chế biến, bảo quản, thị trường tiêu thụ và an toàn dịch bệnh; kiểm tra, kiểm soát chặt chẽ vận chuyển, buôn bán, giết mổ gia súc, gia cầm, đảm bảo an toàn thực phẩm; kêu gọi đầu tư, xây dựng các Nhà máy chế biến gia súc, gia cầm, thực phẩm, nông sản, lâm sản, thủy sản,…</w:t>
      </w:r>
    </w:p>
    <w:p>
      <w:r>
        <w:t>- Tiếp tục thực hiện các dự án trồng rừng theo kế hoạch. Khuyến khích trồng rừng kinh tế theo mô hình kinh doanh cây gỗ lớn và thường xuyên tăng cường công tác quản lý, bảo vệ rừng, phòng, chống cháy rừng.</w:t>
      </w:r>
    </w:p>
    <w:p>
      <w:r>
        <w:t>- Đẩy mạnh phát triển các dự án ứng dụng công nghệ cao trong nuôi trồng thủy sản; khuyến khích đầu tư mở rộng công suất các nhà máy chế biến thủy sản xuất khẩu; tiếp tục triển khai thực hiện có hiệu quả chính sách hỗ trợ ngư dân khai thác hải sản xa bờ và khắc phục cảnh báo của Ủy ban Châu Âu về chống khai thác bất hợp pháp, không báo cáo theo quy định (IUU). Chú trọng đảm bảo an toàn cho ngư dân, phát triển dịch vụ hậu cần nghề cá, bảo đảm phòng tránh thiên tai. Tăng cường hoạt động khai thác gắn với bảo vệ và phát triển nguồn lợi thủy sản.</w:t>
      </w:r>
    </w:p>
    <w:p>
      <w:r>
        <w:t>- Đôn đốc, giám sát tiến độ thực hiện Chương trình MTQG xây dựng nông thôn mới, xây dựng hoàn thành các tiêu chí còn lại ở các xã đăng ký hoàn thành đạt chuẩn nông thôn mới, nông thôn mới nâng cao và huyện đạt chuẩn nông thôn mới trong năm 2024, hướng dẫn lập hồ sơ trình xét công nhận xã đạt chuẩn nông thôn mới theo đúng quy định; đồng thời có giải pháp củng cố, duy trì các địa phương đã được công nhận. Đẩy mạnh thực hiện Chương trình mỗi xã một sản phẩm (Chương trình OCOP), kịp thời phát hiện, tôn vinh, phát triển các sản phẩm tiêu biểu tại các địa phương, góp phần thực hiện công nghiệp hóa, hiện đại hóa nông nghiệp, nông thôn.</w:t>
      </w:r>
    </w:p>
    <w:p>
      <w:r>
        <w:t>- Thực hiện hiệu quả quy hoạch, kế hoạch sử dụng đất đảm bảo theo quy định. Tăng cường công tác quản lý đất đai, thực hiện việc giao đất, cho thuê đất cho tổ chức, hộ gia đình, cá nhân theo quy định, nhất là đất lâm nghiệp để người sử dụng đất bổ sung đất sản xuất, ổn định đời sống; thực hiện cải cách thủ tục hành chính, đơn giản hóa thủ tục hành chính về đất đai, đẩy nhanh tiến độ cấp giấy chứng nhận quyền sử dụng đất, quyền sở hữu nhà ở, công trình cho tổ chức, công dân. Xử lý nghiêm các trường hợp lấn chiếm đất đai, khai thác tài nguyên khoáng sản trái phép.</w:t>
      </w:r>
    </w:p>
    <w:p>
      <w:r>
        <w:t>- Tập trung triển khai quyết liệt, đồng bộ phương án xử lý vấn đề môi trường trên địa bàn tỉnh, nhất là thu gom, vận chuyển, xử lý chất thải rắn trong sinh hoạt; Kế hoạch quản lý chất thải rắn giai đoạn 2023 - 2025 định hướng đến năm 2030.</w:t>
      </w:r>
    </w:p>
    <w:p>
      <w:r>
        <w:t>- Chủ động triển khai thực hiện nhiệm vụ phòng, chống thiên tai, tìm kiếm cứu nạn, giảm thiểu thấp nhất các thiệt hại do thiên tai, bão lũ xảy ra.</w:t>
      </w:r>
    </w:p>
    <w:p>
      <w:r>
        <w:t>2. Sản xuất công nghiệp và xây dựng</w:t>
      </w:r>
    </w:p>
    <w:p>
      <w:r>
        <w:t>- Tập trung rà soát điều chỉnh, bổ sung quy hoạch và sửa đổi, bổ sung cơ chế, chính sách phát triển công nghiệp, tiểu thủ công nghiệp, làng nghề trên địa bàn; tiếp tục đầu tư phát triển hạ tầng các khu, cụm công nghiệp, làng nghề; phát triển sản xuất các ngành công nghiệp gắn với đẩy mạnh xúc tiến đầu tư, mở rộng thị trường.</w:t>
      </w:r>
    </w:p>
    <w:p>
      <w:r>
        <w:t>- Tiếp tục triển khai các biện pháp tháo gỡ khó khăn, chủ động nắm bắt tình hình sản xuất, kinh doanh của các doanh nghiệp; kịp thời hỗ trợ tháo gỡ khó khăn, vướng mắc động viên, khuyến khích các doanh nghiệp đẩy mạnh sản xuất, tìm kiếm thị trường tiêu thụ sản phẩm. Tạo điều kiện cho các nhà đầu tư đẩy nhanh tiến độ xây dựng, hoàn thành và đi vào hoạt động các dự án đã đăng ký đầu tư, nhất là dự án công nghiệp, thương mại, năng lượng tái tạo,... như: Dự án đầu tư xây dựng và kinh doanh cơ sở hạ tầng Khu Công nghiệp Becamex Bình Định, dự án điện gió ngoài khơi của Tập đoàn PNE,...</w:t>
      </w:r>
    </w:p>
    <w:p>
      <w:r>
        <w:t>- Nâng cao hiệu quả công tác khuyến công, thực hiện tốt chính sách hỗ trợ phát triển làng nghề, khuyến khích các hộ gia đình, tư nhân, hợp tác xã, doanh nghiệp vừa và nhỏ đầu tư phát triển ngành nghề tiểu thủ công nghiệp, đáp ứng nhu cầu tiêu dùng và tham gia xuất khẩu.</w:t>
      </w:r>
    </w:p>
    <w:p>
      <w:r>
        <w:t>- Chỉ đạo khẩn trương hoàn tất thủ tục các dự án đầu tư công trọng điểm của tỉnh để sớm triển khai thực hiện; đẩy nhanh tiến độ bồi thường, giải phóng mặt bằng và thi công các dự án, công trình trọng điểm đang triển khai trên địa bàn.</w:t>
      </w:r>
    </w:p>
    <w:p>
      <w:r>
        <w:t>3. Về thương mại, dịch vụ, tài chính</w:t>
      </w:r>
    </w:p>
    <w:p>
      <w:r>
        <w:t>- Tập trung triển khai hiệu quả các giải pháp kích cầu, thúc đẩy phát triển thương mại, dịch vụ, du lịch. Chú trọng phát triển thị trường nội địa, đẩy mạnh xuất khẩu các mặt hàng có lợi thế cạnh tranh (như: sản phẩm gỗ, hàng thủy sản, đá granite, hàng may mặc, thủ công mỹ nghệ,...) và tích cực phát triển các mặt hàng có tiềm năng thành những mặt hàng xuất khẩu mới; hỗ trợ doanh nghiệp tiếp cận thông tin chính sách thị trường xuất khẩu. Thực hiện đồng bộ các giải pháp và khai thác có hiệu quả các cơ hội, các ưu đãi trong cam kết quốc tế để mở rộng thị trường xuất khẩu.</w:t>
      </w:r>
    </w:p>
    <w:p>
      <w:r>
        <w:t>- Thúc đẩy các hoạt động thương mại; tăng cường xúc tiến thương mại thông qua ứng dụng công nghệ thông tin và chuyển đổi số; phát triển thương mại điện tử. Tăng cường liên kết, hợp tác với các địa phương trong nước để phát triển thương mại, dịch vụ. Phát triển các trung tâm thương mại tại các đô thị lớn, cụm thương mại, dịch vụ ở các thị trấn, thị tứ và điểm dân cư nông thôn, miền núi, vùng sâu, vùng xa gắn với thúc đẩy kết nối, tiêu thụ nông sản cho người dân, góp phần đẩy mạnh lưu thông hàng hoá, đáp ứng nhu cầu tiêu dùng của nhân dân. Bảo đảm cân đối cung cầu hàng hóa thiết yếu, nguyên, nhiên, vật liệu phục vụ cho sản xuất, không để đứt gãy chuỗi cung ứng. Tiếp tục thực hiện cuộc vận động “Người Việt Nam ưu tiên dùng hàng Việt Nam”, Chương trình đưa hàng Việt về nông thôn; duy trì và phát triển các làng nghề tiểu thủ công nghiệp truyền thống… Chú trọng tăng cường thực hiện tốt công tác quản lý thị trường; kiểm soát, bình ổn giá cả thị trường, chống hàng giả, hàng kém chất lượng, nhất là trong dịp Tết Nguyên đán Giáp Thìn 2024; ngăn chặn có hiệu quả hành vi gian lận thương mại, nhập khẩu hàng hóa kém chất lượng, găm hàng, tăng giá thu lời bất chính.</w:t>
      </w:r>
    </w:p>
    <w:p>
      <w:r>
        <w:t>- Tập trung phát triển du lịch trở thành ngành kinh tế mũi nhọn, tạo động lực thúc đẩy sự phát triển của các ngành, lĩnh vực khác. Chú trọng nâng cao chất lượng dịch vụ, nguồn nhân lực du lịch. Nâng cao hiệu quả công tác xúc tiến, quảng bá du lịch, phát huy thương hiệu du lịch “Quy Nhơn - thành phố sạch ASEAN”; liên kết phát triển du lịch với các địa phương trong khu vực và cả nước; đa dạng hóa các sản phẩm du lịch; đẩy nhanh tiến độ thực hiện, sớm hoàn thành đưa vào hoạt động các dự án đầu tư phát triển du lịch trên địa bàn tỉnh, nhất là tại thành phố Quy Nhơn, ven đầm Thị Nại và trong Khu kinh tế Nhơn Hội; khai thác hiệu quả các đường bay tại Cảng Hàng không Phù Cát.</w:t>
      </w:r>
    </w:p>
    <w:p>
      <w:r>
        <w:t>- Tiếp tục đầu tư hạ tầng và nâng cao sản lượng hàng hóa thông qua cảng biển; nâng cao chất lượng vận tải, bảo đảm phục vụ lưu thông hàng hóa và nhu cầu đi lại của nhân dân. Xây dựng, hoàn thiện hạ tầng các cảng cạn (ICD), kho bãi, các trung tâm logistics để phát triển dịch vụ cảng biển, logistics của tỉnh và khu vực; hỗ trợ nâng cao năng lực cạnh tranh của các doanh nghiệp cung cấp dịch vụ logistics.</w:t>
      </w:r>
    </w:p>
    <w:p>
      <w:r>
        <w:t>- Khuyến khích, hỗ trợ phát triển, đa dạng hóa và nâng cao chất lượng hoạt động các ngành dịch vụ tài chính, ngân hàng, bưu chính - viễn thông, tư vấn, khoa học công nghệ... Mở rộng, phát triển các dịch vụ mới, nhất là dịch vụ có giá trị cao, giải quyết nhiều việc làm.</w:t>
      </w:r>
    </w:p>
    <w:p>
      <w:r>
        <w:t>- Tập trung chỉ đạo thực hiện tốt nhiệm vụ thu, chi ngân sách nhà nước năm 2024. Thực hiện có hiệu quả các giải pháp về cải cách hành chính, cải thiện môi trường kinh doanh nhằm tạo động lực thu hút đầu tư tạo nguồn thu mới; đồng thời, nuôi dưỡng nguồn thu, đặc biệt là thu nội địa để đáp ứng nhu cầu chi ngân sách. Tăng cường rà soát, nắm chắc nguồn thu, thực hiện thu đúng, thu đủ vào ngân sách nhà nước; thường xuyên thanh tra, kiểm tra, chống thất thu và đôn đốc thu hồi nợ đọng thuế. Quản lý chặt chẽ chi ngân sách, bảo đảm cân đối đúng mục đích, đúng chế độ và tiết kiệm.</w:t>
      </w:r>
    </w:p>
    <w:p>
      <w:r>
        <w:t>- Chỉ đạo nắm bắt tình hình tiếp cận, sử dụng nguồn vốn tín dụng ngân hàng, tập trung xử lý các khoản nợ xấu, hạn chế nợ xấu phát sinh; triển khai các giải pháp mở rộng tín dụng phục vụ sản xuất kinh doanh, tiêu dùng. Đẩy mạnh phát triển thanh toán không dùng tiền mặt, đặc biệt là thanh toán qua ngân hàng đối với dịch vụ công.</w:t>
      </w:r>
    </w:p>
    <w:p>
      <w:r>
        <w:t>4. Về đầu tư phát triển</w:t>
      </w:r>
    </w:p>
    <w:p>
      <w:r>
        <w:t>- Huy động và sử dụng hiệu quả mọi nguồn lực, tăng cường thu hút đầu tư xã hội, nguồn vốn FDI, ODA, vốn vay ưu đãi của nhà tài trợ nước ngoài, đẩy mạnh hơn nữa hình thức đầu tư theo phương thức đối tác công tư.</w:t>
      </w:r>
    </w:p>
    <w:p>
      <w:r>
        <w:t>- Tích cực mời gọi, thu hút các dự án đầu tư có quy mô lớn, sử dụng nhiều lao động và quy trình sản xuất sản phẩm hiện đại vào Khu kinh tế Nhơn Hội và các khu, cụm công nghiệp đã quy hoạch để góp phần thúc đẩy phát triển kinh tế - xã hội. Huy động mọi nguồn vốn nhằm đáp ứng yêu cầu chi đầu tư; đồng thời tranh thủ sự giúp đỡ của Chính phủ và các bộ, ngành Trung ương nhằm tăng nguồn cho đầu tư các công trình trọng điểm trên địa bàn.</w:t>
      </w:r>
    </w:p>
    <w:p>
      <w:r>
        <w:t>- Tập trung đẩy mạnh thực hiện giải ngân vốn đầu tư công, vốn các chương trình mục tiêu quốc gia; theo dõi, đôn đốc tiến độ chuẩn bị đầu tư, đấu thầu, giải phóng mặt bằng và tiến độ thi công xây dựng hoàn thành một số công trình, dự án trọng điểm của tỉnh về giao thông, thủy lợi, y tế, văn hóa...</w:t>
      </w:r>
    </w:p>
    <w:p>
      <w:r>
        <w:t>- Các cấp, các ngành, các chủ đầu tư phải tăng cường chỉ đạo, kiểm tra, giám sát tiến độ và chất lượng các dự án xây dựng đã phân cấp và giao nhiệm vụ quản lý. Tập trung tháo gỡ các khó khăn vướng mắc trong các khâu thẩm định, phê duyệt dự án; giao đất và bồi thường GPMB để đẩy nhanh tiến độ thực hiện các dự án. Kiên quyết thu hồi đất, thu hồi giấy chứng nhận đầu tư đối với các dự án mà chủ đầu tư không đủ năng lực tài chính, triển khai không đúng tiến độ đã cam kết hoặc vi phạm pháp luật.</w:t>
      </w:r>
    </w:p>
    <w:p>
      <w:r>
        <w:t>II. VỀ VĂN HÓA - XÃ HỘI</w:t>
      </w:r>
    </w:p>
    <w:p>
      <w:r>
        <w:t>1. Tiếp tục thực hiện đổi mới căn bản, toàn diện giáo dục và đào tạo gắn với tổ chức thực hiện quy hoạch, kế hoạch phát triển giáo dục trên địa bàn tỉnh. Tăng cường kỷ cương, nền nếp và nâng cao chất lượng giáo dục trong các cơ sở giáo dục, đào tạo; duy trì kết quả công tác phổ cập giáo dục. Tập trung đầu tư cơ sở hạ tầng và trang thiết bị đồng bộ cho các trường công lập theo đề án được duyệt.</w:t>
      </w:r>
    </w:p>
    <w:p>
      <w:r>
        <w:t>2. Triển khai có hiệu quả kế hoạch chuyển đổi số trên địa bàn tỉnh, từng bước xây dựng chính quyền số, kinh tế số, xã hội số. Đẩy mạnh công tác nghiên cứu, ứng dụng, chuyển giao các tiến bộ khoa học và công nghệ vào sản xuất và đời sống; thực hiện các chính sách khuyến khích đầu tư đổi mới công nghệ sản xuất giống cây trồng, vật nuôi, giống thủy sản...; nâng cao hiệu quả hoạt động khởi nghiệp, sở hữu trí tuệ; tăng cường thanh tra, kiểm tra về tiêu chuẩn, đo lường, chất lượng đối với các loại sản phẩm hàng hóa trên địa bàn; triển khai hiệu quả các chương trình hợp tác về khoa học và công nghệ.</w:t>
      </w:r>
    </w:p>
    <w:p>
      <w:r>
        <w:t>3. Tiếp tục củng cố, kiện toàn mạng lưới khám chữa bệnh trên địa bàn tỉnh, nâng cao chất lượng chăm sóc sức khỏe nhân dân. Tập trung đầu tư cơ sở hạ tầng và trang thiết bị đồng bộ cho các cơ sở y tế công lập theo đề án đã được phê duyệt; duy trì hiệu quả công tác tiêm chủng mở rộng; tăng cường công tác thanh tra, kiểm tra về an toàn vệ sinh thực phẩm, hành nghề khám bệnh, chữa bệnh và kinh doanh thuốc. Giải quyết dứt điểm tình trạng thiếu nhân lực, thuốc, trang thiết bị, vật tư, sinh phẩm y tế; tăng cường năng lực của hệ thống y tế, chất lượng dịch vụ khám, chữa bệnh; hoàn thiện thể chế, chính sách đãi ngộ, cải thiện môi trường làm việc, bảo đảm xây dựng đội ngũ cán bộ, công chức, viên chức ngành y tế đáp ứng yêu cầu nhiệm vụ trong tình hình mới.</w:t>
      </w:r>
    </w:p>
    <w:p>
      <w:r>
        <w:t>4. Tập trung triển khai có hiệu quả các chương trình, dự án, kế hoạch phát triển kinh tế - xã hội, nhất là chương trình MTQG phát triển kinh tế - xã hội vùng đồng bào dân tộc thiểu số và miền núi, các chương trình giảm nghèo, giải quyết việc làm và xuất khẩu lao động,... Chú trọng nâng cao chất lượng đào tạo nghề gắn với nhu cầu của xã hội; tăng cường thanh tra, kiểm tra việc thực hiện các quy định, chính sách pháp luật về lao động, người có công.</w:t>
      </w:r>
    </w:p>
    <w:p>
      <w:r>
        <w:t>III. QUỐC PHÒNG - AN NINH, XÂY DỰNG CHÍNH QUYỀN VÀ HOẠT ĐỘNG NỘI CHÍNH</w:t>
      </w:r>
    </w:p>
    <w:p>
      <w:r>
        <w:t>1. Tập trung chỉ đạo thực hiện có hiệu quả nhiệm vụ quốc phòng - quân sự năm 2024; duy trì nghiêm chế độ trực sẵn sàng chiến đấu; tăng cường công tác giáo dục quốc phòng, công tác tuyên truyền về chủ quyền biển, đảo của Tổ quốc. Tăng cường các biện pháp phòng chống cháy nổ; tiếp tục triển khai quyết liệt các biện pháp kiềm chế, giảm thiểu tai nạn giao thông... giữ vững an ninh chính trị, trật tự an toàn xã hội trên địa bàn.</w:t>
      </w:r>
    </w:p>
    <w:p>
      <w:r>
        <w:t>2. Đẩy mạnh thực hiện công tác cải cách hành chính, trọng tâm là cải cách thủ tục hành chính, nâng cao năng lực, hiệu lực, hiệu quả hoạt động của chính quyền các cấp; tăng cường trách nhiệm người đứng đầu cơ quan, đơn vị, địa phương trong cải cách thủ tục hành chính.</w:t>
      </w:r>
    </w:p>
    <w:p>
      <w:r>
        <w:t>3. Tiếp tục theo dõi, nắm bắt tình hình an ninh chính trị, trật tự an toàn xã hội, tình hình tổ chức và hoạt động của các cơ quan nội chính; tăng cường công tác phòng chống tội phạm, công tác phòng chống tham nhũng, tiêu cực trên địa bàn.</w:t>
      </w:r>
    </w:p>
    <w:p>
      <w:r>
        <w:t>B. MỘT SỐ CHỈ TIÊU KẾ HOẠCH PHÁT TRIỂN KINH TẾ - XÃ HỘI CHỦ YẾU VÀ NHIỆM VỤ CỤ THỂ ĐỐI VỚI CÁC SỞ, BAN, NGÀNH, ĐỊA PHƯƠNG NĂM 2024</w:t>
      </w:r>
    </w:p>
    <w:p>
      <w:r>
        <w:t>(Chi tiết tại Phụ lục I, II và III kèm theo)</w:t>
      </w:r>
    </w:p>
    <w:p>
      <w:r>
        <w:t>C. TỔ CHỨC THỰC HIỆN</w:t>
      </w:r>
    </w:p>
    <w:p>
      <w:r>
        <w:t>1. Thủ trưởng các sở, ban, ngành, Chủ tịch UBND các huyện, thị xã, thành phố căn cứ nội dung về các quan điểm, nhiệm vụ trọng tâm và nhóm giải pháp chủ yếu tại các Nghị quyết của Quốc hội, Chính phủ về kế hoạch, nhiệm vụ, giải pháp phát triển kinh tế - xã hội năm 2024; định hướng theo ngành, lĩnh vực của Bộ, ngành Trung ương có liên quan và nội dung về giải pháp, chỉ tiêu, nhiệm vụ cụ thể tại Quyết định này, khẩn trương xây dựng Kế hoạch hành động cụ thể của đơn vị mình, báo cáo UBND tỉnh  trong tháng 12/2023 , trong đó quy định rõ từng mục tiêu, nhiệm vụ, phân kỳ thời gian theo tháng, quý và phân công người chịu trách nhiệm chỉ đạo thực hiện cụ thể từng nội dung công việc; đồng thời, hằng tháng, hằng quý có báo cáo tiến độ, đánh giá kết quả thực hiện cho UBND tỉnh.</w:t>
      </w:r>
    </w:p>
    <w:p>
      <w:r>
        <w:t>2. Các cấp, các ngành chủ động tăng cường công tác hướng dẫn, kiểm tra, giám sát, đôn đốc các phòng, ban, đơn vị trực thuộc nghiêm túc, triển khai thực hiện và nắm bắt kịp thời các khó khăn, vướng mắc ở các cơ quan, đơn vị, địa phương để phối hợp, chỉ đạo giải quyết hoặc đề xuất cấp thẩm quyền giải quyết nhằm giúp các cơ quan, đơn vị, địa phương triển khai thực hiện thắng lợi nhiệm vụ năm 2024.</w:t>
      </w:r>
    </w:p>
    <w:p>
      <w:r>
        <w:t>3. UBND tỉnh tổ chức các buổi làm việc để kiểm tra tình hình thực tế tại các sở, ban, ngành, địa phương nhằm kịp thời xử lý những vấn đề phát sinh trong quá trình triển khai thực hiện nhiệm vụ; đồng thời, định kỳ hằng tháng, quý, UBND tỉnh duy trì các hội nghị giao ban, họp thường kỳ hoặc họp đột xuất để đánh giá tình hình và đề ra các biện pháp phù hợp nhằm đẩy mạnh thực hiện kế hoạch phát triển kinh tế - xã hội năm 2024.</w:t>
      </w:r>
    </w:p>
    <w:p>
      <w:r>
        <w:t>4. Sở Thông tin và Truyền thông, Đài Phát thanh và Truyền hình Bình Định, Báo Bình Định và các cơ quan liên quan chủ động phối hợp với các sở, ban, ngành và UBND các huyện, thị xã, thành phố tổ chức phổ biến Quyết định này trong các cấp, các ngành; tăng cường thông tin, tuyên truyền, vận động để cộng đồng doanh nghiệp và nhân dân trong tỉnh biết, tích cực hưởng ứng và triển khai thực hiện.</w:t>
      </w:r>
    </w:p>
    <w:p>
      <w:r>
        <w:t>5. UBND tỉnh đề nghị HĐND tỉnh và HĐND các huyện, thị xã, thành phố tăng cường trách nhiệm, thực hiện tốt vai trò giám sát theo quy định của pháp luật và thường xuyên phối hợp, tạo điều kiện giúp UBND tỉnh, các sở, ban, ngành và UBND các huyện, thị xã, thành phố triển khai thực hiện có hiệu quả các mục tiêu, giải pháp đã đề ra.</w:t>
      </w:r>
    </w:p>
    <w:p>
      <w:r>
        <w:t>6. UBND tỉnh đề nghị Ủy ban Mặt trận Tổ quốc Việt Nam tỉnh, các hội, đoàn thể chỉ đạo, tuyên truyền, vận động đoàn viên, hội viên cùng các tầng lớp nhân dân đoàn kết, nỗ lực phấn đấu thực hiện thắng lợi các mục tiêu phát triển kinh tế - xã hội năm 2024 theo các Nghị quyết của Chính phủ, Tỉnh ủy, HĐND tỉnh và các giải pháp điều hành của UBND tỉnh đã nêu tại Quyết định này.</w:t>
      </w:r>
    </w:p>
    <w:p>
      <w:r>
        <w:t>7. Thủ trưởng các sở, ban, ngành, Chủ tịch UBND các huyện, thị xã, thành phố rà soát, triển khai thực hiện Quyết định này tại cơ quan, địa phương, đơn vị mình và báo cáo kết quả thực hiện năm 2024 bằng văn bản cho UBND tỉnh trước  ngày 15/11/2024.</w:t>
      </w:r>
    </w:p>
    <w:p>
      <w:r>
        <w:t>PHỤ LỤC I</w:t>
      </w:r>
    </w:p>
    <w:p>
      <w:r>
        <w:t>MỘT SỐ CHỈ TIÊU KINH TẾ - XÃ HỘI CHỦ YẾU NĂM 2024</w:t>
      </w:r>
    </w:p>
    <w:p>
      <w:r>
        <w:t>STT</w:t>
      </w:r>
    </w:p>
    <w:p>
      <w:r>
        <w:t>Chỉ tiêu</w:t>
      </w:r>
    </w:p>
    <w:p>
      <w:r>
        <w:t>Đơn vị</w:t>
      </w:r>
    </w:p>
    <w:p>
      <w:r>
        <w:t>Kế hoạch năm 2024</w:t>
      </w:r>
    </w:p>
    <w:p>
      <w:r>
        <w:t>Cơ quan chủ trì theo dõi, đánh giá</w:t>
      </w:r>
    </w:p>
    <w:p>
      <w:r>
        <w:t>I</w:t>
      </w:r>
    </w:p>
    <w:p>
      <w:r>
        <w:t>CHỈ TIÊU HỘI ĐỒNG NHÂN DÂN TỈNH GIAO</w:t>
      </w:r>
    </w:p>
    <w:p>
      <w:r>
        <w:t>1</w:t>
      </w:r>
    </w:p>
    <w:p>
      <w:r>
        <w:t>Tốc độ tăng GRDP</w:t>
      </w:r>
    </w:p>
    <w:p>
      <w:r>
        <w:t>%</w:t>
      </w:r>
    </w:p>
    <w:p>
      <w:r>
        <w:t>7,5 - 8,0</w:t>
      </w:r>
    </w:p>
    <w:p>
      <w:r>
        <w:t>Trong đó:</w:t>
      </w:r>
    </w:p>
    <w:p>
      <w:r>
        <w:t>- Nông, lâm, thuỷ sản</w:t>
      </w:r>
    </w:p>
    <w:p>
      <w:r>
        <w:t>%</w:t>
      </w:r>
    </w:p>
    <w:p>
      <w:r>
        <w:t>3,2 - 3,6</w:t>
      </w:r>
    </w:p>
    <w:p>
      <w:r>
        <w:t>Sở Nông nghiệp và PTNT</w:t>
      </w:r>
    </w:p>
    <w:p>
      <w:r>
        <w:t>- Công nghiệp và xây dựng</w:t>
      </w:r>
    </w:p>
    <w:p>
      <w:r>
        <w:t>%</w:t>
      </w:r>
    </w:p>
    <w:p>
      <w:r>
        <w:t>10,3 - 10,9</w:t>
      </w:r>
    </w:p>
    <w:p>
      <w:r>
        <w:t>Sở Công Thương, Sở Xây dựng</w:t>
      </w:r>
    </w:p>
    <w:p>
      <w:r>
        <w:t>+ Công nghiệp</w:t>
      </w:r>
    </w:p>
    <w:p>
      <w:r>
        <w:t>%</w:t>
      </w:r>
    </w:p>
    <w:p>
      <w:r>
        <w:t>9,2 - 9,7</w:t>
      </w:r>
    </w:p>
    <w:p>
      <w:r>
        <w:t>Sở Công   Thương</w:t>
      </w:r>
    </w:p>
    <w:p>
      <w:r>
        <w:t>+ Xây dựng</w:t>
      </w:r>
    </w:p>
    <w:p>
      <w:r>
        <w:t>%</w:t>
      </w:r>
    </w:p>
    <w:p>
      <w:r>
        <w:t>12,2 - 13,0</w:t>
      </w:r>
    </w:p>
    <w:p>
      <w:r>
        <w:t>Sở Xây dựng</w:t>
      </w:r>
    </w:p>
    <w:p>
      <w:r>
        <w:t>- Dịch vụ</w:t>
      </w:r>
    </w:p>
    <w:p>
      <w:r>
        <w:t>%</w:t>
      </w:r>
    </w:p>
    <w:p>
      <w:r>
        <w:t>7,9 - 8,4</w:t>
      </w:r>
    </w:p>
    <w:p>
      <w:r>
        <w:t>Sở Công Thương, Sở Du lịch</w:t>
      </w:r>
    </w:p>
    <w:p>
      <w:r>
        <w:t>- Thuế sản phẩm trừ trợ cấp sản phẩm</w:t>
      </w:r>
    </w:p>
    <w:p>
      <w:r>
        <w:t>%</w:t>
      </w:r>
    </w:p>
    <w:p>
      <w:r>
        <w:t>9,0 - 9,5</w:t>
      </w:r>
    </w:p>
    <w:p>
      <w:r>
        <w:t>Sở Tài chính, Cục Thuế tỉnh</w:t>
      </w:r>
    </w:p>
    <w:p>
      <w:r>
        <w:t>- GRDP bình quân đầu người</w:t>
      </w:r>
    </w:p>
    <w:p>
      <w:r>
        <w:t>Triệu đồng</w:t>
      </w:r>
    </w:p>
    <w:p>
      <w:r>
        <w:t>85,3 - 85,7</w:t>
      </w:r>
    </w:p>
    <w:p>
      <w:r>
        <w:t>Cục Thống kê tỉnh</w:t>
      </w:r>
    </w:p>
    <w:p>
      <w:r>
        <w:t>2</w:t>
      </w:r>
    </w:p>
    <w:p>
      <w:r>
        <w:t>Chỉ số sản xuất CN (IIP)</w:t>
      </w:r>
    </w:p>
    <w:p>
      <w:r>
        <w:t>%</w:t>
      </w:r>
    </w:p>
    <w:p>
      <w:r>
        <w:t>7,0 - 7,7</w:t>
      </w:r>
    </w:p>
    <w:p>
      <w:r>
        <w:t>Sở Công Thương</w:t>
      </w:r>
    </w:p>
    <w:p>
      <w:r>
        <w:t>3</w:t>
      </w:r>
    </w:p>
    <w:p>
      <w:r>
        <w:t>Kim ngạch xuất khẩu</w:t>
      </w:r>
    </w:p>
    <w:p>
      <w:r>
        <w:t>Triệu USD</w:t>
      </w:r>
    </w:p>
    <w:p>
      <w:r>
        <w:t>1.650</w:t>
      </w:r>
    </w:p>
    <w:p>
      <w:r>
        <w:t>Sở Công Thương</w:t>
      </w:r>
    </w:p>
    <w:p>
      <w:r>
        <w:t>4</w:t>
      </w:r>
    </w:p>
    <w:p>
      <w:r>
        <w:t>Tổng thu ngân sách trên địa bàn</w:t>
      </w:r>
    </w:p>
    <w:p>
      <w:r>
        <w:t>Tỷ đồng</w:t>
      </w:r>
    </w:p>
    <w:p>
      <w:r>
        <w:t>15.000</w:t>
      </w:r>
    </w:p>
    <w:p>
      <w:r>
        <w:t>Sở Tài chính</w:t>
      </w:r>
    </w:p>
    <w:p>
      <w:r>
        <w:t>Trong đó:</w:t>
      </w:r>
    </w:p>
    <w:p>
      <w:r>
        <w:t>- Thu nội địa</w:t>
      </w:r>
    </w:p>
    <w:p>
      <w:r>
        <w:t>Tỷ đồng</w:t>
      </w:r>
    </w:p>
    <w:p>
      <w:r>
        <w:t>14.267</w:t>
      </w:r>
    </w:p>
    <w:p>
      <w:r>
        <w:t>Sở Tài chính, Cục Thuế tỉnh</w:t>
      </w:r>
    </w:p>
    <w:p>
      <w:r>
        <w:t>- Thu thuế từ hoạt động xuất nhập khẩu</w:t>
      </w:r>
    </w:p>
    <w:p>
      <w:r>
        <w:t>Tỷ đồng</w:t>
      </w:r>
    </w:p>
    <w:p>
      <w:r>
        <w:t>450</w:t>
      </w:r>
    </w:p>
    <w:p>
      <w:r>
        <w:t>Cục Hải quan tỉnh</w:t>
      </w:r>
    </w:p>
    <w:p>
      <w:r>
        <w:t>5</w:t>
      </w:r>
    </w:p>
    <w:p>
      <w:r>
        <w:t>Tốc độ tăng Tổng vốn đầu tư phát triển toàn xã hội</w:t>
      </w:r>
    </w:p>
    <w:p>
      <w:r>
        <w:t>%</w:t>
      </w:r>
    </w:p>
    <w:p>
      <w:r>
        <w:t>10,5</w:t>
      </w:r>
    </w:p>
    <w:p>
      <w:r>
        <w:t>Sở Kế hoạch và Đầu tư</w:t>
      </w:r>
    </w:p>
    <w:p>
      <w:r>
        <w:t>6</w:t>
      </w:r>
    </w:p>
    <w:p>
      <w:r>
        <w:t>Duy trì mức sinh thay thế bình quân mỗi phụ nữ trong độ tuổi sinh đẻ có từ 2,0 đến 2,2 con</w:t>
      </w:r>
    </w:p>
    <w:p>
      <w:r>
        <w:t>Duy trì</w:t>
      </w:r>
    </w:p>
    <w:p>
      <w:r>
        <w:t>Sở Y tế</w:t>
      </w:r>
    </w:p>
    <w:p>
      <w:r>
        <w:t>7</w:t>
      </w:r>
    </w:p>
    <w:p>
      <w:r>
        <w:t>Tạo việc làm mới</w:t>
      </w:r>
    </w:p>
    <w:p>
      <w:r>
        <w:t>Người</w:t>
      </w:r>
    </w:p>
    <w:p>
      <w:r>
        <w:t>32.500</w:t>
      </w:r>
    </w:p>
    <w:p>
      <w:r>
        <w:t>Sở Lao động, TB &amp; XH</w:t>
      </w:r>
    </w:p>
    <w:p>
      <w:r>
        <w:t>8</w:t>
      </w:r>
    </w:p>
    <w:p>
      <w:r>
        <w:t>Tỷ lệ lao động đã qua đào tạo, bồi dưỡng nghề</w:t>
      </w:r>
    </w:p>
    <w:p>
      <w:r>
        <w:t>%</w:t>
      </w:r>
    </w:p>
    <w:p>
      <w:r>
        <w:t>64</w:t>
      </w:r>
    </w:p>
    <w:p>
      <w:r>
        <w:t>Sở Lao động, TB &amp; XH</w:t>
      </w:r>
    </w:p>
    <w:p>
      <w:r>
        <w:t>9</w:t>
      </w:r>
    </w:p>
    <w:p>
      <w:r>
        <w:t>Giảm tỷ lệ hộ nghèo theo tiêu chí mới</w:t>
      </w:r>
    </w:p>
    <w:p>
      <w:r>
        <w:t>%</w:t>
      </w:r>
    </w:p>
    <w:p>
      <w:r>
        <w:t>2,0</w:t>
      </w:r>
    </w:p>
    <w:p>
      <w:r>
        <w:t>Sở Lao động, TB &amp; XH</w:t>
      </w:r>
    </w:p>
    <w:p>
      <w:r>
        <w:t>10</w:t>
      </w:r>
    </w:p>
    <w:p>
      <w:r>
        <w:t>Tỷ lệ người lao động tham gia bảo hiểm xã hội</w:t>
      </w:r>
    </w:p>
    <w:p>
      <w:r>
        <w:t>%</w:t>
      </w:r>
    </w:p>
    <w:p>
      <w:r>
        <w:t>19,3</w:t>
      </w:r>
    </w:p>
    <w:p>
      <w:r>
        <w:t>Sở Lao động, TB &amp; XH</w:t>
      </w:r>
    </w:p>
    <w:p>
      <w:r>
        <w:t>11</w:t>
      </w:r>
    </w:p>
    <w:p>
      <w:r>
        <w:t>Tỷ lệ dân số tham gia bảo hiểm y tế</w:t>
      </w:r>
    </w:p>
    <w:p>
      <w:r>
        <w:t>%</w:t>
      </w:r>
    </w:p>
    <w:p>
      <w:r>
        <w:t>96,1</w:t>
      </w:r>
    </w:p>
    <w:p>
      <w:r>
        <w:t>Sở Y tế</w:t>
      </w:r>
    </w:p>
    <w:p>
      <w:r>
        <w:t>12</w:t>
      </w:r>
    </w:p>
    <w:p>
      <w:r>
        <w:t>Tỷ lệ trạm y tế có bác sỹ</w:t>
      </w:r>
    </w:p>
    <w:p>
      <w:r>
        <w:t>%</w:t>
      </w:r>
    </w:p>
    <w:p>
      <w:r>
        <w:t>100</w:t>
      </w:r>
    </w:p>
    <w:p>
      <w:r>
        <w:t>Sở Y tế</w:t>
      </w:r>
    </w:p>
    <w:p>
      <w:r>
        <w:t>13</w:t>
      </w:r>
    </w:p>
    <w:p>
      <w:r>
        <w:t>Tỷ lệ xã đạt chuẩn quốc gia về y tế</w:t>
      </w:r>
    </w:p>
    <w:p>
      <w:r>
        <w:t>%</w:t>
      </w:r>
    </w:p>
    <w:p>
      <w:r>
        <w:t>90,6</w:t>
      </w:r>
    </w:p>
    <w:p>
      <w:r>
        <w:t>Sở Y tế</w:t>
      </w:r>
    </w:p>
    <w:p>
      <w:r>
        <w:t>14</w:t>
      </w:r>
    </w:p>
    <w:p>
      <w:r>
        <w:t>Số giường bệnh kế hoạch trên 1 vạn dân</w:t>
      </w:r>
    </w:p>
    <w:p>
      <w:r>
        <w:t>Giường</w:t>
      </w:r>
    </w:p>
    <w:p>
      <w:r>
        <w:t>38</w:t>
      </w:r>
    </w:p>
    <w:p>
      <w:r>
        <w:t>Sở Y tế</w:t>
      </w:r>
    </w:p>
    <w:p>
      <w:r>
        <w:t>15</w:t>
      </w:r>
    </w:p>
    <w:p>
      <w:r>
        <w:t>Tỷ lệ trẻ em dưới 5 tuổi suy dinh dưỡng thể nhẹ cân</w:t>
      </w:r>
    </w:p>
    <w:p>
      <w:r>
        <w:t>%</w:t>
      </w:r>
    </w:p>
    <w:p>
      <w:r>
        <w:t>≤ 7,0</w:t>
      </w:r>
    </w:p>
    <w:p>
      <w:r>
        <w:t>Sở Y tế</w:t>
      </w:r>
    </w:p>
    <w:p>
      <w:r>
        <w:t>16</w:t>
      </w:r>
    </w:p>
    <w:p>
      <w:r>
        <w:t>Tỷ lệ che phủ rừng</w:t>
      </w:r>
    </w:p>
    <w:p>
      <w:r>
        <w:t>%</w:t>
      </w:r>
    </w:p>
    <w:p>
      <w:r>
        <w:t>57,7</w:t>
      </w:r>
    </w:p>
    <w:p>
      <w:r>
        <w:t>Sở Nông nghiệp và PTNT</w:t>
      </w:r>
    </w:p>
    <w:p>
      <w:r>
        <w:t>17</w:t>
      </w:r>
    </w:p>
    <w:p>
      <w:r>
        <w:t>Tỷ lệ dân cư nông thôn sử dụng nước hợp vệ sinh</w:t>
      </w:r>
    </w:p>
    <w:p>
      <w:r>
        <w:t>%</w:t>
      </w:r>
    </w:p>
    <w:p>
      <w:r>
        <w:t>100</w:t>
      </w:r>
    </w:p>
    <w:p>
      <w:r>
        <w:t>Sở Nông nghiệp và PTNT</w:t>
      </w:r>
    </w:p>
    <w:p>
      <w:r>
        <w:t>Trong đó: Tỷ lệ sử dụng nước sạch</w:t>
      </w:r>
    </w:p>
    <w:p>
      <w:r>
        <w:t>%</w:t>
      </w:r>
    </w:p>
    <w:p>
      <w:r>
        <w:t>36</w:t>
      </w:r>
    </w:p>
    <w:p>
      <w:r>
        <w:t>Sở Nông nghiệp và   PTNT</w:t>
      </w:r>
    </w:p>
    <w:p>
      <w:r>
        <w:t>18</w:t>
      </w:r>
    </w:p>
    <w:p>
      <w:r>
        <w:t>Tỷ lệ dân cư đô thị sử dụng nước sạch</w:t>
      </w:r>
    </w:p>
    <w:p>
      <w:r>
        <w:t>%</w:t>
      </w:r>
    </w:p>
    <w:p>
      <w:r>
        <w:t>88 - 90</w:t>
      </w:r>
    </w:p>
    <w:p>
      <w:r>
        <w:t>Sở Xây dựng</w:t>
      </w:r>
    </w:p>
    <w:p>
      <w:r>
        <w:t>19</w:t>
      </w:r>
    </w:p>
    <w:p>
      <w:r>
        <w:t>Tỷ lệ chất thải rắn ở đô thị được thu gom</w:t>
      </w:r>
    </w:p>
    <w:p>
      <w:r>
        <w:t>%</w:t>
      </w:r>
    </w:p>
    <w:p>
      <w:r>
        <w:t>90 - 95</w:t>
      </w:r>
    </w:p>
    <w:p>
      <w:r>
        <w:t>Sở Tài nguyên và Môi trường</w:t>
      </w:r>
    </w:p>
    <w:p>
      <w:r>
        <w:t>20</w:t>
      </w:r>
    </w:p>
    <w:p>
      <w:r>
        <w:t>Tỷ lệ chất thải rắn ở nông thôn được thu gom</w:t>
      </w:r>
    </w:p>
    <w:p>
      <w:r>
        <w:t>%</w:t>
      </w:r>
    </w:p>
    <w:p>
      <w:r>
        <w:t>70 - 75</w:t>
      </w:r>
    </w:p>
    <w:p>
      <w:r>
        <w:t>Sở Tài nguyên và Môi trường</w:t>
      </w:r>
    </w:p>
    <w:p>
      <w:r>
        <w:t>21</w:t>
      </w:r>
    </w:p>
    <w:p>
      <w:r>
        <w:t>Số lượng căn hộ nhà ở xã hội hoàn thành</w:t>
      </w:r>
    </w:p>
    <w:p>
      <w:r>
        <w:t>Căn hộ</w:t>
      </w:r>
    </w:p>
    <w:p>
      <w:r>
        <w:t>1.400</w:t>
      </w:r>
    </w:p>
    <w:p>
      <w:r>
        <w:t>Sở Xây dựng</w:t>
      </w:r>
    </w:p>
    <w:p>
      <w:r>
        <w:t>II</w:t>
      </w:r>
    </w:p>
    <w:p>
      <w:r>
        <w:t>CÁC CHỈ TIÊU KHÁC ỦY BAN NHÂN DÂN TỈNH   GIAO</w:t>
      </w:r>
    </w:p>
    <w:p>
      <w:r>
        <w:t>1</w:t>
      </w:r>
    </w:p>
    <w:p>
      <w:r>
        <w:t>Tổng mức bán lẻ hàng hóa và doanh thu dịch vụ tiêu dùng</w:t>
      </w:r>
    </w:p>
    <w:p>
      <w:r>
        <w:t>Tỷ đồng</w:t>
      </w:r>
    </w:p>
    <w:p>
      <w:r>
        <w:t>114.700</w:t>
      </w:r>
    </w:p>
    <w:p>
      <w:r>
        <w:t>Sở Công Thương</w:t>
      </w:r>
    </w:p>
    <w:p>
      <w:r>
        <w:t>2</w:t>
      </w:r>
    </w:p>
    <w:p>
      <w:r>
        <w:t>Số xã đạt chuẩn nông thôn mới</w:t>
      </w:r>
    </w:p>
    <w:p>
      <w:r>
        <w:t>Xã</w:t>
      </w:r>
    </w:p>
    <w:p>
      <w:r>
        <w:t>2</w:t>
      </w:r>
    </w:p>
    <w:p>
      <w:r>
        <w:t>Sở Nông nghiệp và PTNT</w:t>
      </w:r>
    </w:p>
    <w:p>
      <w:r>
        <w:t>3</w:t>
      </w:r>
    </w:p>
    <w:p>
      <w:r>
        <w:t>Số xã đạt chuẩn nông thôn mới nâng cao</w:t>
      </w:r>
    </w:p>
    <w:p>
      <w:r>
        <w:t>Xã</w:t>
      </w:r>
    </w:p>
    <w:p>
      <w:r>
        <w:t>11</w:t>
      </w:r>
    </w:p>
    <w:p>
      <w:r>
        <w:t>Sở Nông nghiệp và PTNT</w:t>
      </w:r>
    </w:p>
    <w:p>
      <w:r>
        <w:t>4</w:t>
      </w:r>
    </w:p>
    <w:p>
      <w:r>
        <w:t>Số xã đạt chuẩn nông thôn mới kiểu mẫu</w:t>
      </w:r>
    </w:p>
    <w:p>
      <w:r>
        <w:t>Xã</w:t>
      </w:r>
    </w:p>
    <w:p>
      <w:r>
        <w:t>4</w:t>
      </w:r>
    </w:p>
    <w:p>
      <w:r>
        <w:t>Sở Nông nghiệp và PTNT</w:t>
      </w:r>
    </w:p>
    <w:p>
      <w:r>
        <w:t>5</w:t>
      </w:r>
    </w:p>
    <w:p>
      <w:r>
        <w:t>Tổng lượng khách du lịch</w:t>
      </w:r>
    </w:p>
    <w:p>
      <w:r>
        <w:t>Lượt khách</w:t>
      </w:r>
    </w:p>
    <w:p>
      <w:r>
        <w:t>5.500.000</w:t>
      </w:r>
    </w:p>
    <w:p>
      <w:r>
        <w:t>Sở Du lịch</w:t>
      </w:r>
    </w:p>
    <w:p>
      <w:r>
        <w:t>6</w:t>
      </w:r>
    </w:p>
    <w:p>
      <w:r>
        <w:t>Doanh thu du lịch thuần túy</w:t>
      </w:r>
    </w:p>
    <w:p>
      <w:r>
        <w:t>Tỷ đồng</w:t>
      </w:r>
    </w:p>
    <w:p>
      <w:r>
        <w:t>18.500</w:t>
      </w:r>
    </w:p>
    <w:p>
      <w:r>
        <w:t>Sở Du lịch</w:t>
      </w:r>
    </w:p>
    <w:p>
      <w:r>
        <w:t>7</w:t>
      </w:r>
    </w:p>
    <w:p>
      <w:r>
        <w:t>Thu hút dự án mới</w:t>
      </w:r>
    </w:p>
    <w:p>
      <w:r>
        <w:t>Dự án</w:t>
      </w:r>
    </w:p>
    <w:p>
      <w:r>
        <w:t>100</w:t>
      </w:r>
    </w:p>
    <w:p>
      <w:r>
        <w:t>Sở Kế hoạch và Đầu tư (70 dự án), Ban quản lý Khu kinh tế (30 dự án)</w:t>
      </w:r>
    </w:p>
    <w:p>
      <w:r>
        <w:t>8</w:t>
      </w:r>
    </w:p>
    <w:p>
      <w:r>
        <w:t>Số doanh nghiệp thành lập mới</w:t>
      </w:r>
    </w:p>
    <w:p>
      <w:r>
        <w:t>Doanh nghiệp</w:t>
      </w:r>
    </w:p>
    <w:p>
      <w:r>
        <w:t>1.000</w:t>
      </w:r>
    </w:p>
    <w:p>
      <w:r>
        <w:t>Sở Kế hoạch và Đầu tư</w:t>
      </w:r>
    </w:p>
    <w:p>
      <w:r>
        <w:t>9</w:t>
      </w:r>
    </w:p>
    <w:p>
      <w:r>
        <w:t>Số vốn đăng ký của doanh nghiệp thành lập mới</w:t>
      </w:r>
    </w:p>
    <w:p>
      <w:r>
        <w:t>Tỷ đồng</w:t>
      </w:r>
    </w:p>
    <w:p>
      <w:r>
        <w:t>10.000</w:t>
      </w:r>
    </w:p>
    <w:p>
      <w:r>
        <w:t>Sở Kế hoạch và Đầu tư</w:t>
      </w:r>
    </w:p>
    <w:p>
      <w:r>
        <w:t>10</w:t>
      </w:r>
    </w:p>
    <w:p>
      <w:r>
        <w:t>Phòng chống lấn chiếm đất đai</w:t>
      </w:r>
    </w:p>
    <w:p>
      <w:r>
        <w:t>Sở Tài nguyên và Môi trường</w:t>
      </w:r>
    </w:p>
    <w:p>
      <w:r>
        <w:t>-</w:t>
      </w:r>
    </w:p>
    <w:p>
      <w:r>
        <w:t>Số vụ vi phạm được giải quyết trong năm</w:t>
      </w:r>
    </w:p>
    <w:p>
      <w:r>
        <w:t>Số vụ</w:t>
      </w:r>
    </w:p>
    <w:p>
      <w:r>
        <w:t>9.500</w:t>
      </w:r>
    </w:p>
    <w:p>
      <w:r>
        <w:t>11</w:t>
      </w:r>
    </w:p>
    <w:p>
      <w:r>
        <w:t>Giải phóng mặt bằng</w:t>
      </w:r>
    </w:p>
    <w:p>
      <w:r>
        <w:t>Sở Tài nguyên</w:t>
      </w:r>
    </w:p>
    <w:p>
      <w:r>
        <w:t>-</w:t>
      </w:r>
    </w:p>
    <w:p>
      <w:r>
        <w:t>Số lượng công trình, dự án hoàn thành GPMB so với tổng số dự án trên địa bàn</w:t>
      </w:r>
    </w:p>
    <w:p>
      <w:r>
        <w:t>%</w:t>
      </w:r>
    </w:p>
    <w:p>
      <w:r>
        <w:t>≥ 50</w:t>
      </w:r>
    </w:p>
    <w:p>
      <w:r>
        <w:t>và Môi trường</w:t>
      </w:r>
    </w:p>
    <w:p>
      <w:r>
        <w:t>PHỤ LỤC II</w:t>
      </w:r>
    </w:p>
    <w:p>
      <w:r>
        <w:t>BẢNG PHÂN BỔ CHỈ TIÊU THU HÚT ĐẦU TƯ NĂM 2024</w:t>
      </w:r>
    </w:p>
    <w:p>
      <w:r>
        <w:t>STT</w:t>
      </w:r>
    </w:p>
    <w:p>
      <w:r>
        <w:t>Địa bàn</w:t>
      </w:r>
    </w:p>
    <w:p>
      <w:r>
        <w:t>Chỉ tiêu   2024</w:t>
      </w:r>
    </w:p>
    <w:p>
      <w:r>
        <w:t>Đơn vị quản lý</w:t>
      </w:r>
    </w:p>
    <w:p>
      <w:r>
        <w:t>Tổng số dự án thu hút năm   2024</w:t>
      </w:r>
    </w:p>
    <w:p>
      <w:r>
        <w:t>100</w:t>
      </w:r>
    </w:p>
    <w:p>
      <w:r>
        <w:t>I</w:t>
      </w:r>
    </w:p>
    <w:p>
      <w:r>
        <w:t>Chỉ tiêu giao cho Sở Kế hoạch và Đầu tư và UBND các huyện, thị xã, thành phố</w:t>
      </w:r>
    </w:p>
    <w:p>
      <w:r>
        <w:t>70</w:t>
      </w:r>
    </w:p>
    <w:p>
      <w:r>
        <w:t>1</w:t>
      </w:r>
    </w:p>
    <w:p>
      <w:r>
        <w:t>Thành phố Quy Nhơn</w:t>
      </w:r>
    </w:p>
    <w:p>
      <w:r>
        <w:t>7</w:t>
      </w:r>
    </w:p>
    <w:p>
      <w:r>
        <w:t>2</w:t>
      </w:r>
    </w:p>
    <w:p>
      <w:r>
        <w:t>Thị xã An Nhơn</w:t>
      </w:r>
    </w:p>
    <w:p>
      <w:r>
        <w:t>7</w:t>
      </w:r>
    </w:p>
    <w:p>
      <w:r>
        <w:t>Trong đó</w:t>
      </w:r>
    </w:p>
    <w:p>
      <w:r>
        <w:t>CCN Tân Đức</w:t>
      </w:r>
    </w:p>
    <w:p>
      <w:r>
        <w:t>2</w:t>
      </w:r>
    </w:p>
    <w:p>
      <w:r>
        <w:t>UBND thị xã</w:t>
      </w:r>
    </w:p>
    <w:p>
      <w:r>
        <w:t>CCN Nhơn Tân 1</w:t>
      </w:r>
    </w:p>
    <w:p>
      <w:r>
        <w:t>1</w:t>
      </w:r>
    </w:p>
    <w:p>
      <w:r>
        <w:t>Công ty TNHH ĐT &amp; PT Kho bãi Nhơn Tân</w:t>
      </w:r>
    </w:p>
    <w:p>
      <w:r>
        <w:t>CCN An Mơ</w:t>
      </w:r>
    </w:p>
    <w:p>
      <w:r>
        <w:t>1</w:t>
      </w:r>
    </w:p>
    <w:p>
      <w:r>
        <w:t>Công ty TNHH Đầu tư TM TH Trường Thịnh</w:t>
      </w:r>
    </w:p>
    <w:p>
      <w:r>
        <w:t>3</w:t>
      </w:r>
    </w:p>
    <w:p>
      <w:r>
        <w:t>Thị xã Hoài Nhơn</w:t>
      </w:r>
    </w:p>
    <w:p>
      <w:r>
        <w:t>10</w:t>
      </w:r>
    </w:p>
    <w:p>
      <w:r>
        <w:t>Trong đó</w:t>
      </w:r>
    </w:p>
    <w:p>
      <w:r>
        <w:t>CCN Hoài Tân</w:t>
      </w:r>
    </w:p>
    <w:p>
      <w:r>
        <w:t>2</w:t>
      </w:r>
    </w:p>
    <w:p>
      <w:r>
        <w:t>UBND thị xã</w:t>
      </w:r>
    </w:p>
    <w:p>
      <w:r>
        <w:t>CCN Ngọc Sơn</w:t>
      </w:r>
    </w:p>
    <w:p>
      <w:r>
        <w:t>1</w:t>
      </w:r>
    </w:p>
    <w:p>
      <w:r>
        <w:t>UBND thị xã</w:t>
      </w:r>
    </w:p>
    <w:p>
      <w:r>
        <w:t>CCN Tường Sơn</w:t>
      </w:r>
    </w:p>
    <w:p>
      <w:r>
        <w:t>1</w:t>
      </w:r>
    </w:p>
    <w:p>
      <w:r>
        <w:t>UBND thị xã</w:t>
      </w:r>
    </w:p>
    <w:p>
      <w:r>
        <w:t>4</w:t>
      </w:r>
    </w:p>
    <w:p>
      <w:r>
        <w:t>Huyện An Lão</w:t>
      </w:r>
    </w:p>
    <w:p>
      <w:r>
        <w:t>4</w:t>
      </w:r>
    </w:p>
    <w:p>
      <w:r>
        <w:t>5</w:t>
      </w:r>
    </w:p>
    <w:p>
      <w:r>
        <w:t>Huyện Hoài Ân</w:t>
      </w:r>
    </w:p>
    <w:p>
      <w:r>
        <w:t>4</w:t>
      </w:r>
    </w:p>
    <w:p>
      <w:r>
        <w:t>6</w:t>
      </w:r>
    </w:p>
    <w:p>
      <w:r>
        <w:t>Huyện Phù Cát</w:t>
      </w:r>
    </w:p>
    <w:p>
      <w:r>
        <w:t>7</w:t>
      </w:r>
    </w:p>
    <w:p>
      <w:r>
        <w:t>Trong đó</w:t>
      </w:r>
    </w:p>
    <w:p>
      <w:r>
        <w:t>CCN Cát Trinh</w:t>
      </w:r>
    </w:p>
    <w:p>
      <w:r>
        <w:t>1</w:t>
      </w:r>
    </w:p>
    <w:p>
      <w:r>
        <w:t>Tổng Công ty May Nhà Bè</w:t>
      </w:r>
    </w:p>
    <w:p>
      <w:r>
        <w:t>7</w:t>
      </w:r>
    </w:p>
    <w:p>
      <w:r>
        <w:t>Huyện Phù Mỹ</w:t>
      </w:r>
    </w:p>
    <w:p>
      <w:r>
        <w:t>8</w:t>
      </w:r>
    </w:p>
    <w:p>
      <w:r>
        <w:t>Trong đó</w:t>
      </w:r>
    </w:p>
    <w:p>
      <w:r>
        <w:t>CCN Bình Dương</w:t>
      </w:r>
    </w:p>
    <w:p>
      <w:r>
        <w:t>1</w:t>
      </w:r>
    </w:p>
    <w:p>
      <w:r>
        <w:t>UBND huyện</w:t>
      </w:r>
    </w:p>
    <w:p>
      <w:r>
        <w:t>CCN Đại Thạnh</w:t>
      </w:r>
    </w:p>
    <w:p>
      <w:r>
        <w:t>2</w:t>
      </w:r>
    </w:p>
    <w:p>
      <w:r>
        <w:t>UBND huyện</w:t>
      </w:r>
    </w:p>
    <w:p>
      <w:r>
        <w:t>CCN Diêm Tiêu</w:t>
      </w:r>
    </w:p>
    <w:p>
      <w:r>
        <w:t>2</w:t>
      </w:r>
    </w:p>
    <w:p>
      <w:r>
        <w:t>UBND huyện</w:t>
      </w:r>
    </w:p>
    <w:p>
      <w:r>
        <w:t>8</w:t>
      </w:r>
    </w:p>
    <w:p>
      <w:r>
        <w:t>Huyện Tây Sơn</w:t>
      </w:r>
    </w:p>
    <w:p>
      <w:r>
        <w:t>10</w:t>
      </w:r>
    </w:p>
    <w:p>
      <w:r>
        <w:t>Trong đó</w:t>
      </w:r>
    </w:p>
    <w:p>
      <w:r>
        <w:t>CCN Phú An</w:t>
      </w:r>
    </w:p>
    <w:p>
      <w:r>
        <w:t>1</w:t>
      </w:r>
    </w:p>
    <w:p>
      <w:r>
        <w:t>UBND huyện</w:t>
      </w:r>
    </w:p>
    <w:p>
      <w:r>
        <w:t>CCN Cầu Nước Xanh</w:t>
      </w:r>
    </w:p>
    <w:p>
      <w:r>
        <w:t>1</w:t>
      </w:r>
    </w:p>
    <w:p>
      <w:r>
        <w:t>Công ty CP Cụm công nghiệp Cầu Nước Xanh</w:t>
      </w:r>
    </w:p>
    <w:p>
      <w:r>
        <w:t>CCN Hóc Bợm</w:t>
      </w:r>
    </w:p>
    <w:p>
      <w:r>
        <w:t>1</w:t>
      </w:r>
    </w:p>
    <w:p>
      <w:r>
        <w:t>UBND huyện</w:t>
      </w:r>
    </w:p>
    <w:p>
      <w:r>
        <w:t>CCN Bình Nghi</w:t>
      </w:r>
    </w:p>
    <w:p>
      <w:r>
        <w:t>1</w:t>
      </w:r>
    </w:p>
    <w:p>
      <w:r>
        <w:t>UBND huyện</w:t>
      </w:r>
    </w:p>
    <w:p>
      <w:r>
        <w:t>CCN Tây Giang</w:t>
      </w:r>
    </w:p>
    <w:p>
      <w:r>
        <w:t>1</w:t>
      </w:r>
    </w:p>
    <w:p>
      <w:r>
        <w:t>UBND huyện</w:t>
      </w:r>
    </w:p>
    <w:p>
      <w:r>
        <w:t>CCN Bình Tân</w:t>
      </w:r>
    </w:p>
    <w:p>
      <w:r>
        <w:t>2</w:t>
      </w:r>
    </w:p>
    <w:p>
      <w:r>
        <w:t>Công ty TNHH MTV ĐT&amp;PT Kho bãi Nhơn Tân</w:t>
      </w:r>
    </w:p>
    <w:p>
      <w:r>
        <w:t>9</w:t>
      </w:r>
    </w:p>
    <w:p>
      <w:r>
        <w:t>Huyện Tuy Phước</w:t>
      </w:r>
    </w:p>
    <w:p>
      <w:r>
        <w:t>5</w:t>
      </w:r>
    </w:p>
    <w:p>
      <w:r>
        <w:t>10</w:t>
      </w:r>
    </w:p>
    <w:p>
      <w:r>
        <w:t>Huyện Vân Canh</w:t>
      </w:r>
    </w:p>
    <w:p>
      <w:r>
        <w:t>5</w:t>
      </w:r>
    </w:p>
    <w:p>
      <w:r>
        <w:t>11</w:t>
      </w:r>
    </w:p>
    <w:p>
      <w:r>
        <w:t>Huyện Vĩnh Thạnh</w:t>
      </w:r>
    </w:p>
    <w:p>
      <w:r>
        <w:t>3</w:t>
      </w:r>
    </w:p>
    <w:p>
      <w:r>
        <w:t>II</w:t>
      </w:r>
    </w:p>
    <w:p>
      <w:r>
        <w:t>Chỉ tiêu giao cho Ban Quản lý   Khu kinh tế và các KCN</w:t>
      </w:r>
    </w:p>
    <w:p>
      <w:r>
        <w:t>30</w:t>
      </w:r>
    </w:p>
    <w:p>
      <w:r>
        <w:t>1</w:t>
      </w:r>
    </w:p>
    <w:p>
      <w:r>
        <w:t>KCN Becamex</w:t>
      </w:r>
    </w:p>
    <w:p>
      <w:r>
        <w:t>15</w:t>
      </w:r>
    </w:p>
    <w:p>
      <w:r>
        <w:t>Công ty CP Becamex Bình Định</w:t>
      </w:r>
    </w:p>
    <w:p>
      <w:r>
        <w:t>2</w:t>
      </w:r>
    </w:p>
    <w:p>
      <w:r>
        <w:t>KCN Hòa Hội</w:t>
      </w:r>
    </w:p>
    <w:p>
      <w:r>
        <w:t>7</w:t>
      </w:r>
    </w:p>
    <w:p>
      <w:r>
        <w:t>Công ty CP - Tổng công ty Đầu tư phát triển Khu công nghiệp Phúc Lộc</w:t>
      </w:r>
    </w:p>
    <w:p>
      <w:r>
        <w:t>3</w:t>
      </w:r>
    </w:p>
    <w:p>
      <w:r>
        <w:t>KCN Nhơn Hòa</w:t>
      </w:r>
    </w:p>
    <w:p>
      <w:r>
        <w:t>1</w:t>
      </w:r>
    </w:p>
    <w:p>
      <w:r>
        <w:t>Công ty CP Đầu tư hạ tầng Khu công nghiệp Nhơn Hòa</w:t>
      </w:r>
    </w:p>
    <w:p>
      <w:r>
        <w:t>4</w:t>
      </w:r>
    </w:p>
    <w:p>
      <w:r>
        <w:t>KCN Nhơn Hội A</w:t>
      </w:r>
    </w:p>
    <w:p>
      <w:r>
        <w:t>7</w:t>
      </w:r>
    </w:p>
    <w:p>
      <w:r>
        <w:t>Công ty CP KCN Sài Gòn - Nhơn Hội</w:t>
      </w:r>
    </w:p>
    <w:p>
      <w:r>
        <w:t>Lưu ý:  Dự án kêu gọi đầu tư vào Khu kinh tế, Khu công nghiệp có vốn đăng ký đầu tư tối thiểu 100 tỷ đồng/dự án. Dự án kêu gọi đầu tư vào cụm công nghiệp có vốn đăng ký tối thiểu 20 tỷ đồng/dự án.</w:t>
      </w:r>
    </w:p>
    <w:p>
      <w:r>
        <w:t>PHỤ LỤC III</w:t>
      </w:r>
    </w:p>
    <w:p>
      <w:r>
        <w:t>NHIỆM VỤ CỤ THỂ CÁC SỞ, BAN, NGÀNH VÀ UBND CÁC HUYỆN, THỊ XÃ, THÀNH PHỐ</w:t>
      </w:r>
    </w:p>
    <w:p>
      <w:r>
        <w:t>I. ĐỐI VỚI CÁC SỞ, BAN, NGÀNH KHỐI KINH TẾ</w:t>
      </w:r>
    </w:p>
    <w:p>
      <w:r>
        <w:t>1. Sở Nông nghiệp và Phát triển nông thôn</w:t>
      </w:r>
    </w:p>
    <w:p>
      <w:r>
        <w:t>a) Về trồng trọt</w:t>
      </w:r>
    </w:p>
    <w:p>
      <w:r>
        <w:t>- Xây dựng kế hoạch và chuẩn bị các điều kiện để triển khai sản xuất trồng trọt năm 2024; tiếp tục tập trung chuyển đổi cơ cấu cây trồng, mùa vụ phù hợp với lợi thế, nhu cầu thị trường và thích ứng với biến đổi khí hậu của từng địa phương gắn với việc thực hiện chính sách hỗ trợ chuyển đổi cơ cấu cây trồng, mùa vụ; chính sách khuyến khích đầu tư, phát triển nông nghiệp ứng dụng công nghệ cao.</w:t>
      </w:r>
    </w:p>
    <w:p>
      <w:r>
        <w:t>- Triển khai có hiệu quả cánh đồng mẫu lớn, tạo ra các vùng sản xuất nông nghiệp hàng hóa tập trung và tổ chức sản xuất theo chuỗi; tiếp tục xây dựng và phát triển các chuỗi liên kết sản xuất gắn với tiêu thụ sản phẩm (Lúa giống, lạc, rau an toàn, các sản phẩm từ dừa, bưởi da xanh, ngô sinh khối...); phát triển mở rộng vùng sản xuất rau đạt tiêu chuẩn VietGap, sản xuất rau an toàn gắn với liên kết tiêu thụ sản phẩm rau an toàn tại siêu thị; xây dựng và nhân rộng các mô hình sản xuất tiên tiến, mô hình sản xuất trồng trọt ứng dụng công nghệ cao; triển khai hiệu quả Đề án phát triển cây trồng chủ lực và cây ăn quả trên địa bàn tỉnh.</w:t>
      </w:r>
    </w:p>
    <w:p>
      <w:r>
        <w:t>Tăng cường ứng dụng khoa học công nghệ, sử dụng giống năng suất và chất lượng cao, thích ứng với biến đổi khí hậu, ứng dụng cơ giới hóa, thực hiện các quy trình kỹ thuật tiên tiến, biện pháp thâm canh bền vững; giảm sử dụng các loại phân bón vô cơ, hóa chất bảo vệ thực vật; giám sát, dự báo và thực hiện tốt các biện pháp phòng chống sâu bệnh.</w:t>
      </w:r>
    </w:p>
    <w:p>
      <w:r>
        <w:t>Chỉ tiêu năm 2024: Tổng sản lượng lương thực cây có hạt đạt 696.212 tấn; trong đó, sản lượng lúa đạt 639.735 tấn và ngô đạt 56.477 tấn.</w:t>
      </w:r>
    </w:p>
    <w:p>
      <w:r>
        <w:t>b) Về chăn nuôi</w:t>
      </w:r>
    </w:p>
    <w:p>
      <w:r>
        <w:t>- Tập trung phát triển 3 loại vật nuôi chủ lực của tỉnh là bò thịt, lợn, gia cầm (gà); đẩy mạnh phát triển chăn nuôi ứng dụng công nghệ cao, chăn nuôi sạch, chăn nuôi hữu cơ, chăn nuôi thân thiện với môi trường, gắn với các dự án chế biến gia súc, gia cầm nhằm nâng cao giá trị sản xuất ngành chăn nuôi. Triển khai thực hiện có hiệu quả công tác tiêm phòng và kế hoạch phòng, chống dịch bệnh động vật năm 2024; kiểm soát chặt chẽ việc mua bán, vận chuyển, giết mổ gia súc, gia cầm.</w:t>
      </w:r>
    </w:p>
    <w:p>
      <w:r>
        <w:t>- Tiếp tục triển khai thực hiện hiệu quả các chính sách: Hỗ trợ phát triển chăn nuôi bò thịt chất lượng cao trong nông hộ; khuyến khích đầu tư, phát triển nông nghiệp ứng dụng công nghệ cao; khuyến khích chăn nuôi gà thả đồi...xây dựng Kế hoạch phát triển khu chăn nuôi tập trung Nhơn Tân thành Vùng chăn nuôi công nghệ cao của tỉnh và Kế hoạch phát triển chăn nuôi trang trại tập trung theo hướng an toàn sinh học, ứng dụng công nghệ cao gắn với bảo vệ môi trường.</w:t>
      </w:r>
    </w:p>
    <w:p>
      <w:r>
        <w:t>c) Về lâm nghiệp</w:t>
      </w:r>
    </w:p>
    <w:p>
      <w:r>
        <w:t>- Triển khai thực hiện Kế hoạch của UBND tỉnh về thực hiện Kết luận số 61- KL/TW ngày 17/8/2023 của Ban Bí thư Trung ương Đảng về tiếp tục thực hiện Chỉ thị số 13-CT /TW ngày 12/01/2017 của Ban Bí thư về tăng cường sự lãnh đạo của Đảng đối với công tác quản lý, bảo vệ và phát triển rừng.</w:t>
      </w:r>
    </w:p>
    <w:p>
      <w:r>
        <w:t>- Triển khai thực hiện kế hoạch bảo vệ rừng, phát triển rừng và phòng cháy chữa cháy rừng năm 2024; trong đó, chú trọng công tác phòng, chống cháy rừng, phá rừng, khai thác gỗ trái phép; tăng cường kiểm tra, kiểm soát vận chuyển lâm sản trái phép; xử lý, ngăn chặn kịp thời các đối tượng phá rừng, khai thác, mua bán, vận chuyển gỗ trái phép...</w:t>
      </w:r>
    </w:p>
    <w:p>
      <w:r>
        <w:t>- Tiếp tục thực hiện tốt công tác khoán bảo vệ rừng, khoanh nuôi xúc tiến tái sinh rừng tự nhiên, trồng rừng, chăm sóc rừng theo kế hoạch năm 2024.</w:t>
      </w:r>
    </w:p>
    <w:p>
      <w:r>
        <w:t>- Tiếp tục triển khai Đề án phát triển cây gỗ lớn trên địa bàn tỉnh giai đoạn 2016-2020, định hướng đến năm 2035. Đẩy mạnh nâng cao năng suất, chất lượng và hiệu quả rừng trồng bằng biện pháp thâm canh rừng trồng sản xuất, sử dụng cây giống nuôi cấy mô, cây giống lâm nghiệp mới, chất lượng cao phục vụ trồng rừng cây gỗ lớn.</w:t>
      </w:r>
    </w:p>
    <w:p>
      <w:r>
        <w:t>- Nâng cao năng lực, đổi mới công nghệ sản xuất đối với các cơ sở sản xuất giống cây lâm nghiệp của tỉnh; trong đó, đẩy mạnh phát triển sản xuất giống cây lâm nghiệp ứng dụng công nghệ cao, giống cây nuôi cấy mô nhằm cung cấp các loại giống có chất lượng, chống chịu với sâu, bệnh hại và thích ứng với biến đổi khí hậu.</w:t>
      </w:r>
    </w:p>
    <w:p>
      <w:r>
        <w:t>- Trong năm 2024 trồng rừng tập trung: phấn đấu đạt 8.500 ha; trong đó, trồng rừng gỗ lớn 2.000 ha. Chăm sóc rừng trồng 19.500 ha. Khoán bảo vệ rừng 130.003 ha; khoán khoanh nuôi xúc tiến tái sinh tự nhiên 284 ha. Sản lượng gỗ khai thác 1.050.000 m3. Sản xuất 200 triệu cây giống lâm nghiệp. Tỷ lệ độ che phủ rừng đạt 57,7%.</w:t>
      </w:r>
    </w:p>
    <w:p>
      <w:r>
        <w:t>d) Về thủy sản</w:t>
      </w:r>
    </w:p>
    <w:p>
      <w:r>
        <w:t>- Tiếp tục tăng cường triển khai thực thi có hiệu quả Luật Thủy sản năm 2017 và chống khai thác bất hợp pháp không báo cáo, không theo quy định (IUU); với mục tiêu không còn tàu thuyền đánh bắt cá của tỉnh vi phạm vùng lãnh hải nước ngoài.</w:t>
      </w:r>
    </w:p>
    <w:p>
      <w:r>
        <w:t>- Duy trì thực hiện tốt công tác bảo vệ và phát triển nguồn lợi thủy sản; tiếp tục thực hiện có hiệu quả chính sách hỗ trợ cho ngư dân khai thác hải sản xa bờ; xây dựng và triển khai thực hiện cơ chế, chính sách hỗ trợ chuyển đổi một số nghề khai thác hải sản ảnh hưởng đến nguồn lợi và môi trường sinh thái trên địa bàn tỉnh Bình Định để từng bước cân bằng lại cường lực khai thác phù hợp với khả năng phục hồi tái tạo của nguồn lợi thủy sản.</w:t>
      </w:r>
    </w:p>
    <w:p>
      <w:r>
        <w:t>- Tăng cường kiểm tra, giám sát hoạt động nuôi trồng thủy sản, hướng dẫn thực hiện tốt công tác chăm sóc quản lý ao nuôi, bảo vệ môi trường nuôi, phòng ngừa dịch bệnh; triển khai Kế hoạch chuyển đổi diện tích nuôi tôm thâm canh/bán thâm canh sang nuôi tôm ứng dụng công nghệ cao; chuyển đổi diện tích nuôi trồng thủy sản kém hiệu quả sang nuôi nhuyễn thể có giá trị kinh tế cao.</w:t>
      </w:r>
    </w:p>
    <w:p>
      <w:r>
        <w:t>- Phối hợp các tổ chức, doanh nghiệp tham gia đầu tư vào Khu Nông nghiệp ứng dụng công nghệ cao phát triển tôm xã Mỹ Thành triển khai đầu tư xây dựng, nâng cấp cơ sở hạ tầng vùng nuôi tập trung thâm canh, bán thâm canh, tạo điều kiện để ứng dụng công nghệ cao trong quá trình sản xuất.</w:t>
      </w:r>
    </w:p>
    <w:p>
      <w:r>
        <w:t>e) Về xây dựng nông thôn mới</w:t>
      </w:r>
    </w:p>
    <w:p>
      <w:r>
        <w:t>- Thực hiện đồng bộ các giải pháp về huy động vốn; huy động tối đa nguồn lực của địa phương để tổ chức triển khai Chương trình; thực hiện lồng ghép hiệu quả nguồn vốn của 03 chương trình mục tiêu quốc gia và các chương trình, dự án khác trên địa bàn nông thôn để hỗ trợ các địa phương hoàn thành các mục tiêu xây dựng nông thôn mới năm 2024 theo kế hoạch; tổ chức triển khai Chương trình mỗi xã 01 sản phẩm (OCOP) năm 2024 trên địa bàn tỉnh và các Chương trình/Đề án chuyên đề phục vụ xây dựng nông thôn mới giai đoạn 2021-2025.</w:t>
      </w:r>
    </w:p>
    <w:p>
      <w:r>
        <w:t>- Phấn đấu năm 2024, toàn tỉnh có thêm 02 xã đạt chuẩn nông thôn mới; 11 xã đạt chuẩn nông thôn mới nâng cao; 04 xã đạt chuẩn nông thôn mới kiểu mẫu.</w:t>
      </w:r>
    </w:p>
    <w:p>
      <w:r>
        <w:t>2. Sở Công Thương</w:t>
      </w:r>
    </w:p>
    <w:p>
      <w:r>
        <w:t>a) Về phát triển công nghiệp</w:t>
      </w:r>
    </w:p>
    <w:p>
      <w:r>
        <w:t>- Tập trung chỉ đạo, tạo điều kiện thuận lợi các nhà máy sản xuất đang hoạt động tiếp tục phát huy hết công suất, tạo giá trị mới về sản xuất công; chỉ đạo các nhà máy đã hoàn thành xây dựng và đi vào hoạt động sản xuất trong năm 2023 phát huy tốt công suất, tạo giá trị mới về sản xuất công nghiệp; tập trung tháo gỡ khó khăn, vướng mắc, tạo điều kiện thuận lợi cho các dự án sản xuất công nghiệp đang triển khai sớm hoàn thành đầu tư xây dựng và đưa vào hoạt động đảm bảo tiến độ trong năm 2024 (tập trung các dự án, công trình trọng điểm), tạo ra giá trị gia tăng mới về sản xuất công nghiệp.</w:t>
      </w:r>
    </w:p>
    <w:p>
      <w:r>
        <w:t>- Chủ động hỗ trợ doanh nghiệp, xúc tiến, kêu gọi thu hút các doanh nghiệp đầu tư vào tỉnh theo hướng công nghệ mới, tiên tiến, thân thiện với môi trường. Thường xuyên theo dõi, nắm bắt khó khăn, vướng mắc để kịp thời phản ánh, tháo gỡ, tạo điều kiện thuận lợi cho sản xuất kinh doanh, hỗ trợ thị trường nhằm đảm bảo tăng trưởng sản xuất công nghiệp theo kế hoạch; thực hiện phân loại DN, thường xuyên gặp gỡ DN hàng tháng, tập trung tháo gỡ khó khăn, vướng mắc kịp thời cho DN.</w:t>
      </w:r>
    </w:p>
    <w:p>
      <w:r>
        <w:t>- Đảm bảo hạ tầng kỹ thuật phục vụ hoạt động sản xuất, chủ động phối hợp các huyện, thị xã, thành phố rà soát, đôn đốc các chủ đầu tư hạ tầng kỹ thuật CCN tập trung đầu tư hoàn thiện hạ tầng và nâng cao hiệu quả hoạt động các CCN, tạo điều kiện về mặt bằng sạch thuận lợi trong thu hút đầu tư, nhất là các CCN đang đầu tư xây dựng dở dang; phối hợp với Công ty Điện lực Bình Định rà soát, đảm bảo nguồn cung ổn định phục vụ hoạt động sản xuất công nghiệp.</w:t>
      </w:r>
    </w:p>
    <w:p>
      <w:r>
        <w:t>- Thực hiện có hiệu quả Chương trình khuyến công trên địa bàn tỉnh trong năm 2024, tăng cường kiểm tra, đôn đốc, hỗ trợ các cơ sở công nghiệp nông thôn thực hiện đề án khuyến công đảm bảo chất lượng và tiến độ... Có giải pháp hỗ trợ phát triển các làng nghề truyền thống trên địa bàn tỉnh, cùng với nhà đầu tư và người dân đầu tư làm thí điểm phát triển làng nghề kiểu mẫu.</w:t>
      </w:r>
    </w:p>
    <w:p>
      <w:r>
        <w:t>b) Về thương mại</w:t>
      </w:r>
    </w:p>
    <w:p>
      <w:r>
        <w:t>- Tăng cường tần suất hỗ trợ xúc tiến thương mại nội địa và khuyến khích tiêu dùng nội địa thông qua các chương trình xúc tiến thương mại của tỉnh và xúc tiến thương mại quốc gia. Triển khai thực hiện các nhiệm vụ thuộc Đề án phát triển thị trường trong nước gắn với Cuộc vận động “Người Việt Nam ưu tiên dùng hàng Việt Nam” trên địa bàn tỉnh Bình Định. Đưa ra các giải pháp gắn kết lưu thông với sản xuất, đẩy mạnh liên kết chuỗi nhằm kết nối cung cầu, đảm bảo ổn định từ khâu sản xuất hàng hóa đến tiêu thụ.</w:t>
      </w:r>
    </w:p>
    <w:p>
      <w:r>
        <w:t>- Thu hút đầu tư các loại hình kinh doanh thương mại trong tỉnh đa dạng, phù hợp với quá trình phát triển hội nhập kinh tế quốc tế; tăng cường phát triển các trung tâm thương mại lớn tại các địa phương và các điểm dân cư tập trung gắn với đẩy mạnh phát triển thương mại điện tử, tạo sự gắn kết giữa thương mại điện tử với các loại hình thương mại truyền thống.</w:t>
      </w:r>
    </w:p>
    <w:p>
      <w:r>
        <w:t>- Triển khai thực hiện có hiệu quả Phương án hỗ trợ tiêu thụ nông sản và các mặt hàng khác có lợi thế cạnh tranh của tỉnh  (như: nông sản chế biến, sản phẩm gỗ, đá granite, hàng may mặc, thủ công mỹ nghệ,...) ; trong đó, chủ trì, phối hợp với các sở, ngành liên quan và UBND các huyện, thị xã, thành phố xác định các loại nông sản cần hỗ trợ tiêu thụ, làm việc với các nhà phân phối, chế biến nông sản lớn của cả nước để hình thành các kênh tiêu thụ nông sản bền vững, đồng thời chủ trì, làm việc với doanh nghiệp, tổ chức, cá nhân có liên quan để hỗ trợ tiêu thụ, xuất khẩu đối với các mặt hàng khác có lợi thế cạnh tranh của tỉnh.</w:t>
      </w:r>
    </w:p>
    <w:p>
      <w:r>
        <w:t>- Phối hợp, tăng cường công tác kiểm tra, kiểm soát thị trường, chống buôn lậu, gian lận thương mại và hàng giả, hàng kém chất lượng, hàng không rõ nguồn gốc để bảo vệ quyền lợi người tiêu dùng và các doanh nghiệp sản xuất cung ứng hàng hóa chân chính.</w:t>
      </w:r>
    </w:p>
    <w:p>
      <w:r>
        <w:t>c) Về xuất, nhập khẩu</w:t>
      </w:r>
    </w:p>
    <w:p>
      <w:r>
        <w:t>- Tổ chức các cuộc gặp gỡ, đối thoại với doanh nghiệp để trao đổi về tình hình xuất khẩu, những khó khăn, vướng mắc và bàn biện pháp tháo gỡ để góp phần thúc đẩy xuất khẩu. Đẩy mạnh công tác cải cách thủ tục hành chính, tạo thuận lợi hơn nữa cho hoạt động xuất khẩu; tăng cường và đổi mới công tác thông tin thị trường để kịp thời cung cấp cho các hiệp hội, doanh nghiệp biết.</w:t>
      </w:r>
    </w:p>
    <w:p>
      <w:r>
        <w:t>- Hỗ trợ các doanh nghiệp xuất khẩu mở rộng thị phần tại các thị trường truyền thống; tìm kiếm, mở rộng thị trường mới tiềm năng; tiếp tục củng cố, nắm vững các quy định để tận dụng các cơ hội, khắc phục những hạn chế, thách thức, khai thác, phát huy tối đa các lợi thế của các Hiệp định FTA mà Việt Nam đã ký kết như: EVFTA, CPTPP, UKVFTA, RCEP.... Đồng thời, hỗ trợ các doanh nghiệp xuất khẩu ứng phó với các vụ kiện chống bán phá giá, chống trợ cấp và phòng vệ thương mại.</w:t>
      </w:r>
    </w:p>
    <w:p>
      <w:r>
        <w:t>- Tăng cường phối hợp với các đơn vị thuộc Bộ Công Thương thiết lập mối quan hệ với các cơ quan Thương vụ, Tham tán Thương mại Việt Nam, Văn phòng Xúc tiến thương mại Việt Nam tại nước ngoài thông qua các Hội nghị thương vụ hàng tháng do Bộ Công Thương tổ chức để thu thập thông tin thị trường, doanh nghiệp nhập khẩu, cơ chế chính sách xuất khẩu của các nước, lộ trình cắt giảm thuế quan, các rào cản kỹ thuật trong thương mại, dự báo tình hình cung - cầu hàng hóa, các dịch vụ để phổ biến kịp thời đến các doanh nghiệp ứng phó và hạn chế rủi ro và tạo thuận lợi cho việc tiếp cận, mở rộng thị trường.</w:t>
      </w:r>
    </w:p>
    <w:p>
      <w:r>
        <w:t>- Đổi mới và nâng cao chất lượng công tác xúc tiến thương mại  (cả trực tuyến và trực tiếp)  cho các doanh nghiệp thông qua công tác giới thiệu, quảng bá các sản phẩm tại các hội chợ, triển lãm trong nước và quốc tế chuyên ngành và đa ngành.</w:t>
      </w:r>
    </w:p>
    <w:p>
      <w:r>
        <w:t>3. Sở Xây dựng</w:t>
      </w:r>
    </w:p>
    <w:p>
      <w:r>
        <w:t>- Phối hợp với các sở, ngành, địa phương tập trung tăng cường công tác quản lý trật tự đô thị; triển khai các giải pháp quản lý cụ thể, hiệu quả để đưa công tác quản lý đô thị, trật tự xây dựng đi vào nề nếp. Xây dựng kế hoạch tăng cường công tác quản lý trật tự xây dựng trên địa bàn tỉnh năm 2024; trong đó, phân tích, đánh giá cụ thể về thực trạng quản lý trật tự xây dựng trong thời gian qua; hạn chế, tồn tại; giải pháp xử lý, giải quyết, khắc phục cho phù hợp. Phối hợp với các cơ quan có liên quan kiên quyết xử lý nghiêm đối với các trường hợp vi phạm trên lĩnh vực xây dựng và trật tự xây dựng theo đúng quy định; xử lý hoặc đề xuất xử lý đối với các tổ chức, cá nhân buông lỏng quản lý, để xảy ra vi phạm. Việc xử lý vi phạm phải thực hiện cương quyết, dứt điểm, không có vùng cấm, không bao che, dung túng vi phạm.</w:t>
      </w:r>
    </w:p>
    <w:p>
      <w:r>
        <w:t>- Tập trung thực hiện tốt công tác quản lý quy hoạch, kiến trúc và phát triển đô thị. Tiếp tục nghiên cứu, đề xuất giải pháp cụ thể xây dựng thành phố Quy Nhơn nói riêng và tỉnh Bình Định nói chung là Trung tâm văn hóa phía Nam của vùng theo tinh thần Nghị quyết số 26-NQ/TW ngày ngày 03/11/2022 của Bộ Chính trị về phát triển kinh tế - xã hội và bảo đảm quốc phòng, an ninh vùng Bắc Trung bộ và duyên hải Trung bộ đến năm 2030, tầm nhìn đến năm 2045.</w:t>
      </w:r>
    </w:p>
    <w:p>
      <w:r>
        <w:t>Tăng cường hướng dẫn, hỗ trợ, phối hợp với các địa phương xác định cụ thể định hướng quy hoạch, quản lý kiến trúc phù hợp, mang bản sắc riêng. Phương án quy hoạch, xác định chỉ tiêu kiến trúc các công trình, nhà ở tại khu đô thị, khu dân cư (kể cả vùng nông thôn và miền núi) cần đồng bộ, thẩm mỹ cao; xác định cụ thể về diện tích xây dựng công trình, tầng cao, hình thức kiến trúc, tường rào, cổng ngõ, vỉa hè, bậc cấp, công trình hạ tầng kỹ thuật, cây xanh,...</w:t>
      </w:r>
    </w:p>
    <w:p>
      <w:r>
        <w:t>- Làm tốt công tác quản lý hệ thống hạ tầng kỹ thuật tại các đô thị; nghiên cứu, đề xuất triển khai các công trình hạ tầng kỹ thuật tại các đô thị trên địa bàn tỉnh, có trọng tâm, trọng điểm, không dàn trải, phù hợp với nguồn lực của địa phương; ưu tiên đầu tư các công trình bảo vệ môi trường như: Công trình quản lý, xử lý rác thải; thu gom, xử lý nước thải đô thị, khu dân cư tập trung... các công trình thiết yếu phục vụ cho người dân.</w:t>
      </w:r>
    </w:p>
    <w:p>
      <w:r>
        <w:t>Nghiên cứu, đề xuất ý tưởng quy hoạch và phát triển không gian ngầm đô thị như: trung tâm thương mại, dịch vụ, khu vui chơi, giải trí, bãi đậu xe... để quản lý và có định hướng để từng bước triển khai cho phù hợp.</w:t>
      </w:r>
    </w:p>
    <w:p>
      <w:r>
        <w:t>Xây dựng kế hoạch đột phá để nâng cao tỷ lệ người dân sử dụng nước sạch và tỷ lệ thu gom nước thải tại các đô thị trên địa bàn tỉnh.</w:t>
      </w:r>
    </w:p>
    <w:p>
      <w:r>
        <w:t>- Tăng cường ứng dụng công nghệ thông tin trong lĩnh vực quản lý hoạt động xây dựng, quản lý chất lượng công trình xây dựng. Nghiên cứu, đề xuất các vật liệu xây dựng mới, nhân tạo, đảm bảo chất lượng, áp dụng công nghệ tiên tiến... từng bước thay thế cho các vật liệu truyền thống, tự nhiên, có nguy cơ cạn kiệt, ảnh hưởng đến môi trường.</w:t>
      </w:r>
    </w:p>
    <w:p>
      <w:r>
        <w:t>Xây dựng và Ban hành kế hoạch cụ thể thực hiện công tác quản lý chất lượng công trình xây dựng trên địa bàn tỉnh cho giai đoạn 03 năm (2023-2025).</w:t>
      </w:r>
    </w:p>
    <w:p>
      <w:r>
        <w:t>- Tổ chức kiểm tra, rà soát, đôn đốc chủ đầu tư các dự án nhà ở, phát triển đô thị trên địa bàn tỉnh triển khai đầu tư xây dựng đồng bộ các công trình, nhà ở theo đúng quy hoạch được duyệt, đảm bảo chất lượng, tiến độ và tuân thủ đúng các quy định hiện hành của Nhà nước.</w:t>
      </w:r>
    </w:p>
    <w:p>
      <w:r>
        <w:t>- Nghiên cứu, đề xuất địa điểm quy hoạch các dự án nhà ở xã hội phù hợp, đáp ứng nhu cầu cho người dân theo quy định; triển khai các giải pháp để thúc đẩy phát triển các dự án nhà ở xã hội, phù hợp với mức sống, mức thu nhập và nhu cầu ở của người dân. Kiểm tra, rà soát, xử lý đối với chung cư, nhà ở cũ do nhà nước quản lý, đề xuất phương án cải tạo, sửa chữa, xử lý, sắp xếp theo quy định.</w:t>
      </w:r>
    </w:p>
    <w:p>
      <w:r>
        <w:t>4. Sở Giao thông vận tải</w:t>
      </w:r>
    </w:p>
    <w:p>
      <w:r>
        <w:t>- Triển khai các giải pháp đảm bảo phương tiện vận tải phục vụ nhu cầu đi lại của người dân, đặc biệt trong dịp Tết Nguyên Đán.</w:t>
      </w:r>
    </w:p>
    <w:p>
      <w:r>
        <w:t>- Tăng cường công tác quản lý chất lượng kết cấu hạ tầng giao thông trên địa bàn tỉnh, kịp thời tham mưu, đề xuất, tổ chức thực hiện duy tu, sửa chữa, khắc phục các hư hỏng hạ tầng giao thông theo phân cấp quản lý nhằm đảm bảo lưu thông an toàn, thông suốt, giảm thiểu các chi phí xã hội khi tham gia giao thông.</w:t>
      </w:r>
    </w:p>
    <w:p>
      <w:r>
        <w:t>- Xây dựng kế hoạch định hướng phát triển hạ tầng giao thông với tầm nhìn dài hạn đáp ứng yêu cầu phát triển kinh tế xã hội của địa phương; quy hoạch phát triển hạ tầng giao thông tĩnh trong đô thị nhằm giảm thiểu việc kẹt xe, ách tắc giao thông, ô nhiễm môi trường,..; căn cứ vào số liệu điều tra thực tế, luận cứ khoa học để tính toán phát triển hạ tầng giao thông chất lượng, hiệu quả, nhất là mang tầm chiến lược lâu dài tạo động lực thúc đẩy phát triển kinh tế xã hội của tỉnh và liên kết vùng kinh tế trọng điểm; trong đó, tập trung nghiên cứu, tham mưu đề xuất về các dự án giao thông quan trọng, huyết mạch trên địa bàn tỉnh như: Nâng cấp, mở rộng cảng hàng không Phù Cát; Nạo vét luồng hàng hải phục vụ tàu ra vào cảng Quy Nhơn; Đường bộ cao tốc Bắc - Nam, Đường bộ cao tốc Quy Nhơn - Pleiku,… nhằm đáp ứng yêu cầu phát triển kinh tế xã hội của địa phương.</w:t>
      </w:r>
    </w:p>
    <w:p>
      <w:r>
        <w:t>- Chủ trì, phối hợp với các cơ quan, đơn vị tham mưu, đề xuất quy hoạch đầu tư xây dựng các bãi đỗ xe tại khu vực đông dân cư, bến xe, trung tâm thương mại lớn, nhất là tại địa bàn thành phố Quy Nhơn và các thị xã An Nhơn, Hoài Nhơn.</w:t>
      </w:r>
    </w:p>
    <w:p>
      <w:r>
        <w:t>- Tập trung quản lý chặt chẽ công tác đào tạo, sát hạch, cấp giấy phép lái xe; trong đó quan tâm nâng cao chất lượng đào tạo lái xe, nhất là về văn hóa giao thông nhằm đào tạo lái xe có chất lượng, tuân thủ pháp luật, văn minh lịch sự khi tham gia giao thông hướng đến xây dựng thương hiệu “lái xe của tỉnh Bình Định”. Theo đó, nghiên cứu tổ chức thực hiện đổi mới trong công tác quản lý cấp mới, cấp đổi giấy phép lái xe nhằm nâng cao chất lượng phục vụ, cải cách thủ tục hành chính, tạo điều kiện thuận lợi cho người dân tiếp cận với dịch vụ hành chính công đơn giản nhất, hiệu quả nhất.</w:t>
      </w:r>
    </w:p>
    <w:p>
      <w:r>
        <w:t>- Tăng cường công tác quản lý chặt chẽ các doanh nghiệp vận tải, nâng cao vai trò, trách nhiệm của các chủ doanh nghiệp vận tải trong việc quản lý, điều hành về phương tiện, người lái tuân thủ theo đúng quy định pháp luật về an toàn giao thông, văn hóa giao thông, chất lượng phục vụ đối với hành khách,…; xây dựng cơ chế thông tin, thường xuyên thông báo đối với các doanh nghiệp vi phạm về an toàn toàn giao thông, văn hóa tham gia giao thông và có các hành vi không đúng mực đối với hành khách; hàng tháng, quý tổng hợp báo cáo và thông báo trên các phương tiện thông tin đại chúng đối với các doanh nghiệp cố tình không khắc phục, sửa chữa các vi phạm.</w:t>
      </w:r>
    </w:p>
    <w:p>
      <w:r>
        <w:t>- Xây dựng kế hoạch định kỳ tổ chức làm việc với các doanh nghiệp vận tải để nhắc nhở, hướng dẫn, tuyên truyền nhằm nâng cao ý thức trách nhiệm đảm bảo an toàn giao thông, chất lượng phục vụ vận tải; chấn chỉnh, xử lý kịp thời các hành vi vi phạm pháp luật của các doanh nghiệp vận tải. Đồng thời, đề xuất khen thưởng kịp thời đối với các doanh nghiệp vận tải, cá nhân chấp hành tốt quy định đảm bảo an toàn giao thông, văn hóa giao thông, nêu gương điển hình nhằm tạo tác động lan tỏa, phát huy hiệu quả trong công tác tuyên truyền về an toàn giao thông.</w:t>
      </w:r>
    </w:p>
    <w:p>
      <w:r>
        <w:t>5. Sở Tài chính</w:t>
      </w:r>
    </w:p>
    <w:p>
      <w:r>
        <w:t>- Phối hợp ngành Thuế tổ chức triển khai thực hiện tốt nhiệm vụ thu ngân sách nhà nước. Bám sát, rà soát từng chỉ tiêu thu ngân sách đã được HĐND tỉnh giao đầu năm, thường xuyên theo dõi chặt chẽ tiến độ thu trên từng địa bàn, phân tích đi sâu, đánh giá, phân loại cụ thể từng sắc thuế, từng ngành, từng lĩnh vực và từng đối tượng để có biện pháp quản lý thu phù hợp hơn. Tăng cường các biện pháp quản lý thu, bám sát địa bàn để đôn đốc người nộp thuế kê khai sát với thực tế phát sinh; tập trung thanh tra, kiểm tra các lĩnh vực còn thất thu và những doanh nghiệp có rủi ro cao về thuế, kết hợp với kiểm tra sau hoàn thuế; đồng thời tập trung đôn đốc, huy động nhanh và kịp thời các khoản thu vào ngân sách nhà nước.</w:t>
      </w:r>
    </w:p>
    <w:p>
      <w:r>
        <w:t>- Phối hợp với các sở, ban, ngành và UBND các huyện, thị xã, thành phố triển khai ngay các biện pháp cụ thể, chỉ đạo sâu sát trong quá trình thực hiện để thu ngân sách đạt chỉ tiêu đã giao; đồng thời hỗ trợ và thực hiện tốt Quy chế phối hợp trong công tác thu, nộp ngân sách nhà nước trên địa bàn tỉnh.</w:t>
      </w:r>
    </w:p>
    <w:p>
      <w:r>
        <w:t>- Rà soát, tăng cường khai thác hợp lý, chặt chẽ, đúng theo quy hoạch về nguồn lực tài chính từ tài sản công (đất đai, tài nguyên, khoáng sản, tài sản tại khu vực sự nghiệp công, tài sản là các loại kết cấu hạ tầng giao thông) nhằm huy động vốn cho phát triển kinh tế - xã hội; thực hiện nghiêm quy định về đấu giá khi thực hiện bán, chuyển nhượng, cho thuê tài sản công, giao đất, cho thuê đất theo quy định của pháp luật. Tham mưu UBND tỉnh chỉ đạo thực hiện đạt dự toán thu tiền sử dụng đất năm 2024 được HĐND tỉnh giao là 6.112 tỷ đồng, trong đó ngân sách tỉnh 3.600 tỷ đồng.</w:t>
      </w:r>
    </w:p>
    <w:p>
      <w:r>
        <w:t>- Phối hợp với các đơn vị thực hiện việc phân bổ và giao dự toán thu, chi ngân sách cho các đơn vị trực thuộc đúng nội dung, trình tự và thời gian theo quy định của Luật Ngân sách nhà nước.</w:t>
      </w:r>
    </w:p>
    <w:p>
      <w:r>
        <w:t>- Điều hành ngân sách nhà nước năm 2024 đảm bảo phù hợp với định hướng phát triển lâu dài của tỉnh, các khoản chi ngân sách cần tính đến hiệu quả mang lại, đem lại dư địa phát triển, có thứ tự ưu tiên, kiên quyết không chi những nhiệm vụ không hiệu quả. Ưu tiên bố trí kinh phí thực hiện các nhiệm vụ quan trọng phát triển kinh tế - xã hội, đảm bảo chi đầu tư phát triển, nhất là các công trình trọng điểm, cấp thiết; đảm bảo thực hiện các cơ chế chính sách theo các Chương trình hành động của Tỉnh uỷ; đối ứng các chương trình mục tiêu quốc gia; tăng bổ sung cân đối ngân sách huyện, thị xã, thành phố để bổ sung nguồn vốn đầu tư tập trung và hỗ trợ nâng cao chất lượng hoạt động quản lý nhà nước của chính quyền xã; bảo vệ môi trường; thực hiện chuyển đổi số; đảm bảo an toàn giao thông; ủy thác vốn qua Ngân hàng chính sách xã hội và thực hiện các nhiệm vụ cấp thiết theo chỉ đạo của cấp có thẩm quyền.</w:t>
      </w:r>
    </w:p>
    <w:p>
      <w:r>
        <w:t>- Sử dụng ngân sách nhà nước tuân thủ theo dự toán ngân sách đã được HĐND các cấp quyết định. Siết chặt kỷ luật, kỷ cương, tăng cường trách nhiệm người đứng đầu trong quản lý, sử dụng tài chính, ngân sách; điều hành chi ngân sách nhà nước chặt chẽ, tiết kiệm, hiệu quả, đúng định hướng, mục đích; cắt giảm các khoản chi chưa thực sự cần thiết; thực hiện công tác mua sắm theo quy định; quản lý chặt chẽ việc ứng trước dự toán ngân sách nhà nước và chi chuyển nguồn sang năm sau đảm bảo đúng quy định; đẩy mạnh cải cách hành chính, đẩy mạnh việc ứng dụng công nghệ thông tin, chuyển đổi số bảo đảm kết nối thông suốt, đi đôi với tăng cường giám sát trong quản lý chi ngân sách nhà nước nhằm sử dụng hiệu quả các nguồn lực để phát triển kinh tế đi đôi với bảo vệ môi trường, đảm bảo an sinh xã hội, an ninh, quốc phòng.</w:t>
      </w:r>
    </w:p>
    <w:p>
      <w:r>
        <w:t>- Thực hiện nghiêm Luật Thực hành tiết kiệm, chống lãng phí, chế độ công khai ngân sách nhà nước theo quy định và phải báo cáo định kỳ cho UBND tỉnh.</w:t>
      </w:r>
    </w:p>
    <w:p>
      <w:r>
        <w:t>6. Sở Kế hoạch và Đầu tư</w:t>
      </w:r>
    </w:p>
    <w:p>
      <w:r>
        <w:t>- Tăng cường công tác quản lý các vấn đề kinh tế, kinh tế tập thể, kinh tế hợp tác xã, kinh tế tư nhân, cơ cấu lại ngành nghề, lĩnh vực, nhất là ưu tiên phát triển các ngành nghề, lĩnh vực có hàm lượng công nghệ tiên tiến, hiện đại và đảm bảo bảo vệ môi trường; rà soát lại chức năng nhiệm vụ, xem xét đặt hàng sản phẩm nghiên cứu phát triển kinh tế - xã hội phù hợp theo định hướng và yêu cầu phát triển của địa phương.</w:t>
      </w:r>
    </w:p>
    <w:p>
      <w:r>
        <w:t>- Nắm bắt định hướng phát triển kinh tế - xã hội của tỉnh hàng năm và giai đoạn 5 năm 2021 - 2025, tình hình thực tế doanh nghiệp hoạt động trên các lĩnh vực để đổi mới công tác đăng ký doanh nghiệp theo hướng nắm bắt, định hướng và tư vấn ngành nghề kinh doanh cho doanh nghiệp chuẩn bị thành lập, góp phần giúp doanh nghiệp phát huy lợi thế cạnh tranh; xây dựng kế hoạch quản lý, triển khai việc cấp phép đầu tư trên địa bàn tỉnh.</w:t>
      </w:r>
    </w:p>
    <w:p>
      <w:r>
        <w:t>- Tìm hiểu, xác định nhu cầu, thống nhất nội dung, danh mục ngành nghề, lĩnh vực cần thu hút đầu tư; xây dựng kịch bản, kế hoạch nhiệm vụ thu hút trên các lĩnh vực kinh tế chủ yếu cho 2 năm 2024 - 2025, đặc biệt nghiên cứu đề xuất các giải pháp để thu hút doanh nghiệp đầu tư vào khu kinh tế, các khu, cụm công nghiệp trên địa bàn tỉnh.</w:t>
      </w:r>
    </w:p>
    <w:p>
      <w:r>
        <w:t>- Chủ động theo dõi, đôn đốc, giám sát các sở, ngành, địa phương tổ chức quản lý, thực hiện giải ngân kế hoạch đầu tư công năm 2024 hiệu quả, theo đúng quy định, đảm bảo tiến độ, chất lượng công trình, dự án. Đồng thời, phối hợp với các cơ quan được giao nhiệm vụ chủ trì thực hiện các chương trình mục tiêu quốc gia làm việc với cấp huyện, cấp xã về kết quả thực hiện đối với từng Chương trình, rà soát lại danh mục nội dung, công trình, dự án để lượng hóa nguồn lực, phân bổ theo tiêu chí, định mức đã được ban hành, phân loại theo thứ tự ưu tiên, phân kỳ đầu tư, hướng đến phân bổ vốn đầu tư trọn vẹn cho công trình, dự án trọng điểm, cấp bách, không chia theo tỷ lệ, “cào bằng”[1], gây lãng phí nguồn lực do đầu tư dàn trải, giảm tính hiệu quả đầu tư.</w:t>
      </w:r>
    </w:p>
    <w:p>
      <w:r>
        <w:t>- Thường xuyên nắm bắt tình hình, gặp gỡ, đối thoại, trao đổi với doanh nghiệp đang hoạt động sản xuất kinh doanh để hỗ trợ đơn vị tháo gỡ khó khăn, vướng mắc, tạo điều kiện thuận lợi cho đơn vị mở rộng sản xuất kinh doanh; đồng thời, đẩy mạnh xúc tiến, thu hút đầu tư các doanh nghiệp mới phù hợp với định hướng phát triển kinh tế - xã hội của tỉnh trong thời gian tới.</w:t>
      </w:r>
    </w:p>
    <w:p>
      <w:r>
        <w:t>- Chủ trì, phối hợp với Sở Tài nguyên và Môi trường, Sở Xây dựng và các cơ quan có liên quan rà soát các dự án đã được cấp phép, tổng hợp, phân tích, đánh giá việc triển khai thực hiện từng dự án, phân loại, tiến hành kiểm tra các dự án thuộc đối tượng chậm triển khai, chậm đưa đất vào sử dụng, kịp thời đề xuất giải quyết tháo gỡ khó khăn, vướng mắc để các dự án đi vào hoạt động, giải phóng nguồn lực về tài chính, đất đai, tạo không gian phát triển kinh tế - xã hội cho địa phương và kiên quyết xử lý, thu hồi đối với đối với các dự án chủ đầu tư chây ỳ, cố tình không triển khai, không có năng lực.</w:t>
      </w:r>
    </w:p>
    <w:p>
      <w:r>
        <w:t>7. Sở Tài nguyên và Môi trường</w:t>
      </w:r>
    </w:p>
    <w:p>
      <w:r>
        <w:t>- Chủ trì, phối hợp với các sở, ngành, địa phương triển khai quyết liệt, đồng bộ phương án xử lý vấn đề môi trường trên địa bàn tỉnh, nhất là trong vấn đề thu gom, vận chuyển, xử lý rác, chất thải rắn sinh hoạt (tăng tỷ lệ thu gom và xử lý chất thải rắn sinh hoạt, nhất là ở khu vực nông thôn; tăng tần suất thu gom; thí điểm thực hiện phân loại chất thải rắn sinh hoạt tại nguồn và thực hiện công tác thu gom, vận chuyển, xử lý theo phân loại), nước thải cả trong sản xuất và sinh hoạt; tăng cường thu hút các nhà đầu tư trong lĩnh vực xử lý rác thải, chất thải, nước thải. Tuyên truyền nâng cao nhận thức, ý thức của người dân trong việc bảo vệ môi trường, dọn dẹp xử lý rác thải sinh hoạt, rác thải chăn nuôi, cải tạo cảnh quan môi trường để nâng cao chất lượng cuộc sống, phát triển du lịch,...</w:t>
      </w:r>
    </w:p>
    <w:p>
      <w:r>
        <w:t>- Chủ trì, phối hợp với các cơ quan có liên quan triển khai Kế hoạch thực hiện chương trình truyền thông về môi trường để nâng cao ý thức, trách nhiệm của người dân, tổ chức, doanh nghiệp, trong đó nòng cốt thực hiện công tác tuyên truyền là lực lượng Đoàn Thanh niên và Hội Phụ nữ các cấp.</w:t>
      </w:r>
    </w:p>
    <w:p>
      <w:r>
        <w:t>- Xây dựng kế hoạch đột phá để nâng cao tỷ lệ người dân sử dụng nước sạch và tỷ lệ thu gom nước thải tại các đô thị trên địa bàn tỉnh. Triển khai phương án xử lý công tác quản lý nước thải sinh hoạt đô thị, công tác bảo vệ môi trường tại các khu, cụm công nghiệp, làng nghề, môi trường trong chăn nuôi trên địa bàn tỉnh. Đẩy mạnh chuyển đổi số trong lĩnh vực môi trường; xây dựng hệ thống cơ sở dữ liệu khung và hệ thống thông tin về môi trường, trước hết thực hiện công tác quản lý một số dữ liệu về nguồn thải, chất thải rắn sinh hoạt, công nghiệp, nguy hại.</w:t>
      </w:r>
    </w:p>
    <w:p>
      <w:r>
        <w:t>- Chủ trì, phối hợp với các cơ quan, đơn vị có liên quan kiểm tra, rà soát các quỹ đất trên địa bàn tỉnh, hoàn chỉnh kế hoạch đấu giá quyền sử dụng đất năm 2024.</w:t>
      </w:r>
    </w:p>
    <w:p>
      <w:r>
        <w:t>- Chủ trì, phối hợp với các cơ quan liên quan tham mưu việc giao đất, cho thuê đất tuân thủ đúng quy định pháp luật; đồng thời, tăng cường kiểm tra, rà soát các dự án đã được giao đất, cho thuê đất nhưng chậm đưa đất vào sử dụng để kịp thời xử lý nghiêm các vi phạm theo quy định của pháp luật.</w:t>
      </w:r>
    </w:p>
    <w:p>
      <w:r>
        <w:t>- Chủ trì phối hợp các cơ quan, đơn vị có liên quan hướng dẫn các huyện, thị xã, thành phố xử lý kịp thời các vướng mắc trong việc lĩnh vực quản lý, sử dụng đất đai; phát triển quỹ đất; bồi thường, hỗ trợ và tái định cư trên địa bàn tỉnh, nhất là đường cao tốc Bắc - Nam đi qua tỉnh Bình Định.</w:t>
      </w:r>
    </w:p>
    <w:p>
      <w:r>
        <w:t>- Chủ trì, phối hợp với các cơ quan chức năng tăng cường công tác thanh tra, kiểm tra nhằm chấn chỉnh hoạt động khai thác khoáng sản trên địa bàn tỉnh; đề xuất UBND tỉnh thu hồi các dự án khai thác khoáng sản gây suy thoái môi trường, các dự án hết thời hạn; các dự án không hoàn thành nghĩa vụ tài chính đối với nhà nước (nợ tiền ký quỹ, cấp quyền, tiền thuế các loại…) và các dự án khai thác khoáng sản không triển khai hoạt động quá thời gian quy định nhưng không có lý do chính đáng; đồng thời, không xem xét, đề xuất cấp phép khai thác khoáng sản, gia hạn giấy phép cho các trường hợp không hoàn thành nghĩa vụ tài chính đối với Nhà nước.</w:t>
      </w:r>
    </w:p>
    <w:p>
      <w:r>
        <w:t>- Đẩy mạnh cải cách hành chính, ứng dụng công nghệ thông tin trong công tác quản lý lĩnh vực tài nguyên và môi trường; tập trung thực hiện cải cách thủ tục hành chính, thực hiện kết nối liên thông cơ sở dữ liệu về đất đai với cơ quan thuế.</w:t>
      </w:r>
    </w:p>
    <w:p>
      <w:r>
        <w:t>8. Ban Quản lý Khu kinh tế tỉnh</w:t>
      </w:r>
    </w:p>
    <w:p>
      <w:r>
        <w:t>- Tăng cường kiểm tra, đôn đốc, tạo điều kiện tháo gỡ khó khăn đẩy nhanh tiến độ ĐTXD hoàn thiện đồng bộ hạ tầng kỹ thuật các KCN, nhất là KCN Becamex VSip Bình Định, KCN Hòa Hội đảm bảo điều kiện thuận lợi để thu hút đầu tư các dự án thứ cấp.</w:t>
      </w:r>
    </w:p>
    <w:p>
      <w:r>
        <w:t>- Thực hiện rà soát, cập nhật, chuẩn hóa và công khai minh bạch các quy trình, thủ tục hồ sơ, các chính sách ưu đãi thu hút vào các KCN, KKT; các vấn đề liên quan đến giá thuê đất, phí hạ tầng dùng chung, vốn chủ sở hữu, ký quỹ đầu tư dự án,… Tiếp tục thực hiện cải thiện môi trường đầu tư, kinh doanh theo hướng đẩy mạnh hỗ trợ doanh nghiệp, không để xảy ra tình trạng nhũng nhiễu gây khó khăn cho doanh nghiệp; đẩy nhanh chuyển đổi số và ứng dụng khoa học - công nghệ trong công tác quản lý và giải quyết công việc cho doanh nghiệp trên nền tảng dịch vụ công trực tuyến cấp độ 4.</w:t>
      </w:r>
    </w:p>
    <w:p>
      <w:r>
        <w:t>- Quan tâm đặc biệt đến công tác quản lý các dự án sau cấp Giấy chứng nhận đăng ký đầu tư, đôn đốc các dự án thực hiện dự án theo tiến độ cam kết; phối hợp với Sở Kế hoạch và Đầu tư xử lý, xử phạt vi phạm hành chính, chấm dứt hoạt động dự án đối với các dự án đầu tư chây ỳ, chậm tiến độ, nhất là các dự án du lịch, dịch vụ; đồng thời tập trung hỗ trợ, kịp thời giải quyết vướng mắc tạo điều kiện thuận lợi cho các dự án đang triển khai đầu tư xây dựng, dự án mở rộng quy mô đầu tư, phấn đấu hoàn thành đưa vào hoạt động theo kế hoạch.</w:t>
      </w:r>
    </w:p>
    <w:p>
      <w:r>
        <w:t>- Tăng cường nắm bắt tình hình, kịp thời phối hợp với Sở Kế hoạch và đầu tư kiến nghị UBND tỉnh tổ chức đối thoại để chỉ đạo tháo gỡ khó khăn, tạo điều kiện thuận lợi cho các doanh nghiệp duy trì phát triển sản xuất kinh doanh.</w:t>
      </w:r>
    </w:p>
    <w:p>
      <w:r>
        <w:t>9. Ban Giải phóng mặt bằng tỉnh</w:t>
      </w:r>
    </w:p>
    <w:p>
      <w:r>
        <w:t>Tiếp tục tổ chức triển khai thực hiện công tác bồi thường, GPMB và di dời hạ tầng kỹ thuật (như: cáp quang, viễn thông và tuyến điện từ 110KV trở lên...) của các dự án được giao nhiệm vụ, trong đó có các dự án trọng điểm phục vụ phát triển kinh tế - xã hội của tỉnh như: Khu công nghiệp Becamex Vsip Bình Định; 04 dự án Khu tái định cư - dân cư tại Khu công nghiệp, đô thị và dịch vụ Becamex VSIP Bình Định - A (phân khu 7), Khu Kinh tế Nhơn Hội; Đường ven biển (ĐT.639), đoạn từ QL1D đến QL19 mới, thành phố Quy Nhơn; các dự án thuộc Khu Đô thị khoa học và Giáo dục Quy Hòa, thành phố Quy Nhơn...</w:t>
      </w:r>
    </w:p>
    <w:p>
      <w:r>
        <w:t>II. ĐỐI VỚI CÁC SỞ, NGÀNH KHỐI VĂN HÓA - XÃ HỘI</w:t>
      </w:r>
    </w:p>
    <w:p>
      <w:r>
        <w:t>10. Sở Văn hóa và Thể thao</w:t>
      </w:r>
    </w:p>
    <w:p>
      <w:r>
        <w:t>- Chủ trì xây dựng Kế hoạch phát triển văn hóa và thể thao trên địa bàn tỉnh giai đoạn tới; trong đó, chú trọng đến các hoạt động cụ thể mang đặc trưng riêng về vùng đất, con người Bình Định với mục tiêu hướng đến là mỗi người Bình Định đều biết sâu sắc về bản sắc văn hóa tỉnh nhà; xác định các điểm nhấn văn hóa đặc biệt của tỉnh để giới thiệu, quảng bá cho du khách trong và ngoài nước.</w:t>
      </w:r>
    </w:p>
    <w:p>
      <w:r>
        <w:t>- Tập trung rà soát, nâng cấp, cải tạo các công trình văn hóa, lịch sử hiện có, đặc biệt là Bảo tàng Quang Trung, các Tháp Chăm trên địa bàn tỉnh, di tích lịch sử… nhằm góp phần tôn tạo, giữ gìn các di tích lịch sử, văn hóa trên địa bàn tỉnh và phát triển du lịch địa phương. Khẩn trương phối hợp với các đơn vị liên quan của Bộ Văn hóa và Thể thao triển khai lập hồ sơ đề nghị UNESCO công nhận Võ cổ truyền Bình Định là di sản văn hóa phi vật thể đại diện cho nhân loại.</w:t>
      </w:r>
    </w:p>
    <w:p>
      <w:r>
        <w:t>- Chủ trì, phối hợp với các sở, ngành có liên quan chuẩn bị chu đáo nội dung, chương trình, kịch bản tổ chức các hoạt động văn hóa, văn nghệ, thể dục thể thao phục vụ các ngày Lễ hội, Tết; trước mắt, tập trung triển khai phương án tổ chức các sự kiện văn hóa, nghệ thuật mừng Đảng - mừng Xuân Giáp Thìn và hỗ trợ các địa phương thực hiện tổ chức các lễ hội (lễ hội Đống Đa, lễ hội chùa Bà nước Mặn, chợ Gò,…) nhằm thu hút khách du lịch và phục vụ đời sống tinh thần của người dân.</w:t>
      </w:r>
    </w:p>
    <w:p>
      <w:r>
        <w:t>- Nghiên cứu đề xuất Nhà nước đặt hàng các hoạt động văn hóa và thể thao theo quy định của pháp luật đảm bảo thiết thực, hiệu quả, có trọng tâm, trọng điểm, nhất là tập trung tạo điều kiện để duy trì hoạt động văn hóa phi vật thể; phát hiện, đào tạo, bồi dưỡng nguồn nhân lực cho hoạt động của Nhà hát nghệ thuật truyền thống tỉnh.</w:t>
      </w:r>
    </w:p>
    <w:p>
      <w:r>
        <w:t>- Về chế độ, chính sách đối với các vận động viên, huấn luyện viên: Chủ trì, phối hợp với Sở Tài chính và các cơ quan, đơn vị, địa phương liên quan rà soát, đề xuất UBND tỉnh ban hành các chính sách hỗ trợ phù hợp cho các vận động viên, huấn luyện viên theo các quy định hiện hành của Nhà nước, tạo điều kiện phát hiện, bồi dưỡng nhân tài về thể thao cho tỉnh Bình Định.</w:t>
      </w:r>
    </w:p>
    <w:p>
      <w:r>
        <w:t>- Về thể thao thành tích cao: Báo cáo, đề xuất phân loại các môn thể thao mà tỉnh có thế mạnh để tập trung đầu tư, đào tạo, bồi dưỡng theo hướng phát triển vững mạnh.</w:t>
      </w:r>
    </w:p>
    <w:p>
      <w:r>
        <w:t>11. Sở Du lịch</w:t>
      </w:r>
    </w:p>
    <w:p>
      <w:r>
        <w:t>- Chủ trì, phối hợp với các đơn vị liên quan tập trung kích cầu du lịch; duy trì triển khai các hoạt động văn hoá, nghệ thuật đường phố, thể thao và xây dựng kế hoạch, tổ chức lễ hội du lịch Bình Định năm 2024 với chủ đề: “Quy Nhơn - Bình Định: Thiên đường biển - Tỏa sáng phát triển”; tiếp tục đẩy mạnh tổ chức hội nghị, hội thảo, sự kiện lễ hội đặc sắc của địa phương. Phấn đấu năm 2024 đạt 5,5 triệu lượt khách đến tỉnh, doanh thu đạt 18.500 tỷ đồng.</w:t>
      </w:r>
    </w:p>
    <w:p>
      <w:r>
        <w:t>- Tổ chức đón đoàn khách du lịch Hàn Quốc từ chuyến bay thẳng Inchoen - Quy Nhơn và triển khai chương trình quảng bá xúc tiến du lịch Bình Định đến thị trường khách du lịch Hàn Quốc từ các chuyến bay thẳng Inchoen - Quy Nhơn. Tham mưu ban hành chính sách hỗ trợ đoàn khách du lịch quốc tế đến Bình Định bằng chuyến bay thẳng đến Cảng hàng không Phù Cát, tỉnh Bình Định.</w:t>
      </w:r>
    </w:p>
    <w:p>
      <w:r>
        <w:t>- Triển khai các hoạt động du lịch trong khuôn khổ Giải Đua thuyền máy công thức 1 - F1 H20 và Giải Aquabike nhà nghề Quốc tế Bình Định năm 2024; Giải Teqball Quốc tế năm 2024.</w:t>
      </w:r>
    </w:p>
    <w:p>
      <w:r>
        <w:t>- Đẩy mạnh công tác truyền thông, xúc tiến quảng bá du lịch về các sự kiện, hoạt động văn hóa nghệ thuật, lễ hội đặc trưng… của Bình Định, các điểm đến du lịch thu hút khách tham quan du lịch đến tỉnh; xây dựng Bình Định trở thành điểm du lịch “3 tốt” và “3 không”[2].</w:t>
      </w:r>
    </w:p>
    <w:p>
      <w:r>
        <w:t>- Nghiên cứu xây dựng Đề án phát triển một số điểm du lịch cộng đồng trên địa bàn tỉnh; Kế hoạch phát triển các sản phẩm du lịch trên địa bàn tỉnh Bình Định đến năm 2025; Kế hoạch quản lý phát triển một số điểm du lịch trên địa bàn huyện Vĩnh Thạnh.</w:t>
      </w:r>
    </w:p>
    <w:p>
      <w:r>
        <w:t>- Đẩy mạnh thực hiện chương trình hợp tác phát triển du lịch với các tỉnh, thành phố có chương trình hợp tác với du lịch Bình Định; đồng thời mở rộng hợp tác với các tỉnh, thành phố phát triển mạnh du lịch như: Hải Phòng, Lâm Đồng - Đà Lạt…; chủ động tham gia các hội chợ, hội thảo, triển lãm như: Ngày hội đồng hương Tp Hồ Chí Minh, Ngày hội Du lịch Tp Hồ Chí Minh, Hội chợ Du lịch Quốc tế Việt Nam - VITM Hanoi,...</w:t>
      </w:r>
    </w:p>
    <w:p>
      <w:r>
        <w:t>- Đa dạng hóa và nâng cao chất lượng các sản phẩm du lịch, ưu tiên phát triển các sản phẩm du lịch có giá trị gia tăng cao và bền vững, tạo thương hiệu cạnh tranh lâu dài; hỗ trợ đẩy nhanh tiến độ đầu tư xây dựng các dự án du lịch ven biển theo quy hoạch được duyệt; huy động các nguồn lực đầu tư phát triển các khu dịch vụ du lịch phức hợp, dự án du lịch quy mô lớn, các trung tâm mua sắm, giải trí chất lượng cao; đồng thời, kêu gọi đầu tư phát triển các loại hình thể thao, vui chơi giải trí trên biển, sản phẩm du lịch ẩm thực, các hoạt động thu hút khách du lịch ban đêm…</w:t>
      </w:r>
    </w:p>
    <w:p>
      <w:r>
        <w:t>- Nâng cao chất lượng nguồn nhân lực phục vụ du lịch thông qua đào tạo, tập huấn, trao đổi kinh nghiệm. Phối hợp với các ngành, Hiệp hội Du lịch trong đào tạo nghiệp vụ cho người lao động trong các đơn vị kinh doanh du lịch; tập huấn, hướng dẫn thực hiện tiêu chuẩn Du lịch ASEAN; tập huấn, hướng dẫn chuyển đổi số trong hoạt động du lịch.</w:t>
      </w:r>
    </w:p>
    <w:p>
      <w:r>
        <w:t>- Chủ trì, phối hợp với Sở Nông nghiệp và Phát triển nông thôn, Sở Công Thương vận động yêu cầu các nhà hàng, khách sạn trên địa bàn tỉnh ký cam kết tiêu thụ các sản phẩm cho bà con phù hợp theo mùa vụ. Thường xuyên chỉnh trang, tu sửa các điểm du lịch, làm mới các hoạt động du lịch tạo điểm đến hấp dẫn để đón khách, nhất là trên địa bàn thành phố Quy Nhơn và các khu di tích, danh lam thắng cảnh.</w:t>
      </w:r>
    </w:p>
    <w:p>
      <w:r>
        <w:t>- Tiếp tục tăng cường thanh tra, kiểm tra, chấn chỉnh các hoạt động du lịch và kinh doanh dịch vụ du lịch thực hiện đúng các quy định của pháp luật về việc niêm yết giá, cung ứng dịch vụ theo giá niêm yết.</w:t>
      </w:r>
    </w:p>
    <w:p>
      <w:r>
        <w:t>12. Sở Lao động - Thương binh và Xã hội</w:t>
      </w:r>
    </w:p>
    <w:p>
      <w:r>
        <w:t>- Phối hợp với Uỷ ban mặt trận Tổ quốc Việt Nam tỉnh, Hội Chữ thập đỏ và các đơn vị có liên quan tập trung công tác an sinh xã hội, chăm lo cho các gia đình chính sách, người có công, hộ nghèo và các đối tượng yếu thế, xây dựng phương án hỗ trợ cho các nhóm đối tượng này trong dịp các Lễ, Tết với phương châm  “không ai bỏ lại phía sau” ; đồng thời, bám sát tình hình chăm lo Tết cho người lao động tại các doanh nghiệp trên địa bàn tỉnh, có giải pháp can thiệp, hỗ trợ kịp thời để đảm bảo quyền lợi cho người lao động.</w:t>
      </w:r>
    </w:p>
    <w:p>
      <w:r>
        <w:t>- Chú trọng đẩy mạnh đào tạo nghề (trong đó quan tâm đến đào tạo nghề cho đồng bào dân tộc thiểu số); xuất khẩu lao động; triển khai, hoàn thiện dự báo thị trường lao động, từ đó đề xuất tham mưu những giải pháp để ổn định thị trường lao động, kết nối lao động vào các doanh nghiệp. Phấn đấu tạo việc làm cho 32.500 lao động. Tỷ lệ lao động qua đào tạo nghề đạt 64%.</w:t>
      </w:r>
    </w:p>
    <w:p>
      <w:r>
        <w:t>Triển khai các chương trình, đề án về hỗ trợ người dân phát triển kinh tế, nhất là chương trình mục tiêu quốc gia về giảm nghèo bền vững. Phấn đấu năm 2024, tỷ lệ nghèo đa chiều của tỉnh giảm 2,0% năm.</w:t>
      </w:r>
    </w:p>
    <w:p>
      <w:r>
        <w:t>- Tập trung triển khai thực hiện có hiệu quả Chương trình mục tiêu quốc gia giảm nghèo bền vững giai đoạn 2021-2025. Phối hợp chặt chẽ với các ngành, địa phương, Ngân hàng Chính sách xã hội tỉnh thực hiện các chính sách ưu đãi cho hộ nghèo, hộ cận nghèo, hộ có thu nhập trung bình vay vốn tạo việc làm, hỗ trợ về giáo dục, y tế, nhà ở…, giúp các hộ nghèo, cận nghèo vươn lên thoát nghèo bền vững.</w:t>
      </w:r>
    </w:p>
    <w:p>
      <w:r>
        <w:t>- Nâng cao hiệu quả trợ giúp xã hội; thực hiện đầy đủ, kịp thời chính sách hỗ trợ các đối tượng bảo trợ xã hội, chú trọng trợ giúp tại cộng đồng và nâng cao chất lượng nuôi dưỡng, chăm sóc tại cơ sở tập trung. Khuyến khích các hoạt động nhân đạo, từ thiện, xã hội hóa công tác bảo trợ, cứu trợ xã hội.</w:t>
      </w:r>
    </w:p>
    <w:p>
      <w:r>
        <w:t>- Chủ trì, phối hợp với Bảo hiểm xã hội tỉnh, Ban Quản lý Khu kinh tế tỉnh, Liên đoàn lao động tỉnh, các địa phương và các cơ quan, đơn vị liên quan triển khai công tác phát triển đối tượng tham gia bảo hiểm xã hội; phấn đấu tỷ lệ tham gia bảo hiểm xã hội so với lực lượng lao động trong độ tuổi tham gia bảo hiểm xã hội vào cuối năm 2024 đạt 19,3%.</w:t>
      </w:r>
    </w:p>
    <w:p>
      <w:r>
        <w:t>- Phối hợp với các sở, ngành, địa phương quan tâm bảo đảm mức tối thiểu về các dịch vụ xã hội cơ bản cho người dân, đặc biệt là gia đình chính sách, người có công, người nghèo, trẻ em có hoàn cảnh đặc biệt, các đối tượng bảo trợ xã hội; mở rộng và nâng dần mức thụ hưởng của người nghèo, người khuyết tật, người già, nhất là người già neo đơn; bảo vệ và kiên quyết xử lý các hành vi ngược đãi, xâm hại trẻ em và phụ nữ.</w:t>
      </w:r>
    </w:p>
    <w:p>
      <w:r>
        <w:t>13. Sở Y tế</w:t>
      </w:r>
    </w:p>
    <w:p>
      <w:r>
        <w:t>- Phối hợp với các cơ quan, đơn vị có liên quan đẩy mạnh thực hiện công tác chuyển đổi số trong ngành y tế, nhất là triển khai hồ sơ khám chữa bệnh điện tử, chẩn đoán từ xa bằng hình ảnh, nhằm hạn chế tình trạng chuyển viện không cần thiết gây áp lực lên các bệnh viện tuyến trên; đồng thời, chủ trì, phối hợp với Sở Tài chính tham mưu, đề xuất UBND tỉnh xem xét giải quyết các vấn đề tài chính của ngành y tế theo quy định hiện hành của Nhà nước.</w:t>
      </w:r>
    </w:p>
    <w:p>
      <w:r>
        <w:t>- Thực hiện tốt các nhiệm vụ, hoạt động về phòng, chống một số bệnh không lây nhiễm, tiêm chủng mở rộng, an toàn thực phẩm, dân số,… và các hoạt động y tế dự phòng, kiểm soát bệnh tật khác.</w:t>
      </w:r>
    </w:p>
    <w:p>
      <w:r>
        <w:t>- Thực hiện đồng bộ các giải pháp phù hợp nhằm tiếp tục nâng cao chất lượng khám, chữa bệnh và chăm sóc người bệnh; gắn liền với đổi mới phong cách, thái độ phục vụ và nâng cao y đức, tinh thần trách nhiệm của nhân viên y tế; xây dựng cơ sở y tế “xanh - sạch - đẹp” hướng tới sự hài lòng của người bệnh.</w:t>
      </w:r>
    </w:p>
    <w:p>
      <w:r>
        <w:t>- Tăng cường quản lý dược và thiết bị y tế; bảo đảm cung ứng đủ và kịp thời thuốc, hóa chất, vật tư y tế,… phục vụ khám bệnh, chữa bệnh; kiểm soát chặt chẽ quy trình mua sắm, chống thất thoát, lãng phí; thường xuyên giám sát, kiểm tra công tác mua sắm, quản lý và sử dụng trang thiết bị y tế.</w:t>
      </w:r>
    </w:p>
    <w:p>
      <w:r>
        <w:t>- Tạo mọi điều kiện thuận lợi để các tổ chức, cá nhân xây dựng mới bệnh viện ngoài công lập và được cấp phép hoạt động hoặc tăng quy mô giường bệnh theo đúng quy định pháp luật.</w:t>
      </w:r>
    </w:p>
    <w:p>
      <w:r>
        <w:t>14. Sở Giáo dục và Đào tạo</w:t>
      </w:r>
    </w:p>
    <w:p>
      <w:r>
        <w:t>- Triển khai 3 nội dung trọng tâm của ngành năm 2024 đó là:</w:t>
      </w:r>
    </w:p>
    <w:p>
      <w:r>
        <w:t>Nội dung 1: Giảm thiểu ô nhiễm môi trường trong trường học; tiếp tục xây dựng trường học xanh - sạch - đẹp, phong trào “Trường học thân thiện - học sinh tích cực” và xây dựng “Trường học văn hóa”.</w:t>
      </w:r>
    </w:p>
    <w:p>
      <w:r>
        <w:t>Nội dung 2: Tiếp tục thực hiện Chương trình giáo dục phổ thông 2018 theo lộ trình. Triển khai biên soạn tài liệu giáo dục địa phương lớp 5, lớp 9 và lớp 12; chọn sách giáo khoa, triển khai tập huấn cho đội ngũ giáo viên giảng dạy các khối lớp trên.</w:t>
      </w:r>
    </w:p>
    <w:p>
      <w:r>
        <w:t>Nội dung 3: Tăng cường xây dựng Thư viện trường học đạt chuẩn theo quy định tại Thông tư số 16/2022/TT-BGDĐT ngày 22/11/2022 của Bộ Giáo dục và Đào tạo.</w:t>
      </w:r>
    </w:p>
    <w:p>
      <w:r>
        <w:t>- Tập trung nâng cao chất lượng dạy và học, trong đó có chất lượng dạy học ngoại ngữ; tăng cường ứng dụng công nghệ thông tin trong dạy học và quản lý giáo dục; bổ sung một số nội dung giáo dục thực hành trong chương trình giảng dạy. Triển khai thực hiện phương án xã hội hóa một số hoạt động đối với các trường, đặc biệt là cấp mầm non.</w:t>
      </w:r>
    </w:p>
    <w:p>
      <w:r>
        <w:t>- Tiếp tục thực hiện đổi mới đồng bộ phương pháp dạy học và phương thức kiểm tra, đánh giá nhằm tạo ra sự chuyển biến tích cực, rõ nét về chất lượng và hiệu quả hoạt động giáo dục phổ thông.</w:t>
      </w:r>
    </w:p>
    <w:p>
      <w:r>
        <w:t>- Tiếp tục thực hiện việc tuyển dụng, sắp xếp, luân chuyển đối với nhà giáo, cán bộ quản lý giáo dục, khắc phục tình trạng thừa thiếu giáo viên cục bộ ở một số đơn vị trực thuộc. Chuẩn bị các điều kiện về đội ngũ, cơ sở vật chất để triển khai thực hiện Chương trình giáo dục phổ thông 2018 ở khối lớp 4, lớp 8 và lớp 11 năm học 2023-2024.</w:t>
      </w:r>
    </w:p>
    <w:p>
      <w:r>
        <w:t>- Chú trọng thực hiện công tác giáo dục - đào tạo cho học sinh và người dân, trong đó đặc biệt quan tâm các trường hợp là học sinh đồng bào dân tộc thiểu số. Theo đó, Sở Giáo dục và Đào tạo chủ trì, phối hợp với Sở Lao động - Thương binh và Xã hội, Ban Dân tộc tỉnh và các ngành, địa phương liên quan rà soát lại số lượng, chất lượng học sinh đồng bào dân tộc thiểu số tại các cấp học trên địa bàn tỉnh và các chính sách hỗ trợ của Nhà nước hiện có, kịp thời tham mưu đề xuất điều chỉnh, bổ sung chính sách hỗ trợ, nhằm tạo điều kiện để các em yên tâm học tập văn hóa đến hết trung học phổ thông; đồng thời, thực hiện tốt công tác định hướng nghề nghiệp, đào tạo kỹ năng nghề cho các em từ khi còn trên ghế nhà trường và tại các trường/trung tâm đào tạo nghề của tỉnh, khuyến khích tạo điều kiện thuận lợi để các em quay lại địa phương phục vụ, khởi nghiệp, trước mắt quan tâm hỗ trợ tư vấn, đào tạo nghề cho các em học sinh tại Trường Phổ thông DTNT THPT tỉnh.</w:t>
      </w:r>
    </w:p>
    <w:p>
      <w:r>
        <w:t>15. Sở Khoa học và Công nghệ</w:t>
      </w:r>
    </w:p>
    <w:p>
      <w:r>
        <w:t>- Chủ trì, phối hợp với các tổ chức khoa học, các cơ quan, đơn vị có liên quan tăng cường hỗ trợ các địa phương áp dụng chuyển giao khoa học kỹ thuật trong sản xuất nông nghiệp, nhất là các loại giống, kỹ thuật canh tác mới, quy trình chế biến, bảo quản sản phẩm… nhằm nâng cao năng suất, chất lượng sản phẩm; hỗ trợ xây dựng quy trình truy xuất nguồn gốc, đăng ký nhãn hiệu sản phẩm; xây dựng thương hiệu sản phẩm OCOP, lựa chọn đưa một số sản phẩm OCOP của tỉnh đến các thị trường trên thế giới, giúp minh bạch thông tin sản phẩm và tạo sự tin tưởng cho người tiêu dùng, đáp ứng những yêu cầu nhập khẩu của các nước…</w:t>
      </w:r>
    </w:p>
    <w:p>
      <w:r>
        <w:t>- Phát triển các doanh nghiệp KH&amp;CN trên địa bàn tỉnh; chú trọng thu hút, kêu gọi các doanh nghiệp KH&amp;CN lớn đầu tư vào tỉnh. Triển khai xây dựng nhiệm vụ hỗ trợ phát triển doanh nghiệp KH&amp;CN và đổi mới công nghệ năm 2024.</w:t>
      </w:r>
    </w:p>
    <w:p>
      <w:r>
        <w:t>- Phối hợp với các cơ quan, đơn vị thuộc Bộ Khoa học và Công nghệ hướng dẫn Trung tâm quốc tế Khoa học và Giáo dục liên ngành (ICISE) thành lập doanh nghiệp khoa học và công nghệ theo ý kiến chỉ đạo của Thường trực Tỉnh ủy tại Thông báo số 729-TB/TU ngày 31/10/2022.</w:t>
      </w:r>
    </w:p>
    <w:p>
      <w:r>
        <w:t>- Hoàn thiện các thủ tục liên quan để sớm đưa vào hoạt động Khu Công viên phần mềm Quang Trung - Bình Định và từng bước hình thành Trung tâm Đổi mới sáng tạo tại Khu đô thị Khoa học Quy Hòa; phối hợp giải quyết các khó khăn, vướng mắc về đất đai, bồi thường, giải phóng mặt bằng tại Khu đô thị Long Vân và Khu Đô thị Khoa học Quy Hòa (trong đó, tập trung giải quyết vướng mắc tại dự án của Trung tâm ICISE); khai thác có hiệu quả các dịch vụ trải nghiệm khoa học, phương pháp giáo dục STEM tại Trung tâm Khám phá khoa học và Đổi mới sáng tạo theo các quy định hiện hành của Nhà nước.</w:t>
      </w:r>
    </w:p>
    <w:p>
      <w:r>
        <w:t>- Hoàn thành 100% UBND cấp xã trên địa bàn tỉnh xây dựng và áp dụng Hệ thống quản lý chất lượng theo Tiêu chuẩn quốc gia TCVN ISO 9001:2015 vào hoạt động cơ quan hành chính nhà nước và 100% cơ quan đã xây dựng công bố phù hợp duy trì hiệu lực áp dụng. Triển khai việc xây dựng và tích hợp hệ thống phần mềm ISO điện tử theo tiêu chuẩn quốc gia TCVN ISO 9001:2015 vào các cơ quan hành chính nhà nước trên địa bàn tỉnh.</w:t>
      </w:r>
    </w:p>
    <w:p>
      <w:r>
        <w:t>16. Sở Thông tin và Truyền thông</w:t>
      </w:r>
    </w:p>
    <w:p>
      <w:r>
        <w:t>- Chủ trì, xây dựng kế hoạch truyền thông năm 2024, gắn với định hướng phát triển kinh tế - xã hội của tỉnh, trong đó lưu ý đến xây dựng kế hoạch truyền thông chính sách theo hướng dẫn của cơ quan Trung ương; làm đầu mối đề xuất đặt hàng, giao nhiệm vụ thông tin truyền thông cho các cơ quan thông tấn, báo chí phục vụ phát triển kinh tế - xã hội của tỉnh đảm bảo theo quy định. Chủ động thực hiện hoạt động thông tin, truyền thông, nhất là về chế độ, chính sách của Đảng và Nhà nước… theo quy định.</w:t>
      </w:r>
    </w:p>
    <w:p>
      <w:r>
        <w:t>- Chủ trì, làm đầu mối, thực hiện thống nhất công tác chuyển đổi số, ứng dụng công nghệ thông tin trên địa bàn tỉnh đồng bộ, hiệu quả; chủ trì, phối hợp với các cơ quan, đơn vị có liên quan hoàn thiện kế hoạch chuyển đổi số của tỉnh năm 2024; tiếp tục triển khai kế hoạch chuyển đổi số chung toàn tỉnh giai đoạn 2023 - 2025 đồng bộ và có lộ trình thực hiện cụ thể; triển khai kho dữ liệu của tỉnh, trong đó tích hợp đầy đủ các dữ liệu về kinh tế, tài chính, đầu tư, tài nguyên đất, giá, dịch vụ… của các sở, ban, ngành, địa phương của tỉnh để phục vụ công tác quản lý, chỉ đạo điều hành.</w:t>
      </w:r>
    </w:p>
    <w:p>
      <w:r>
        <w:t>- Chủ động phối hợp với các cơ quan, đơn vị xây dựng các nền tảng công nghệ thông tin phục vụ công tác chỉ đạo, điều hành và thực hiện các mảng nhiệm vụ công việc chủ yếu của các sở, ban, ngành, địa phương như: Nền tảng dữ liệu Hệ thống báo cáo thống kê kinh tế - xã hội thống nhất tỉnh đến các cấp huyện, xã, Nền tảng dữ liệu số nông nghiệp; Nền tảng định danh và xác thực điện tử; Hệ thống trung tâm điều hành IOC giáo dục; nền tảng cơ sở dữ liệu để quản lý doanh nghiệp trên địa bàn tỉnh theo hướng tích hợp, dùng chung cho tất cả các doanh nghiệp trong cùng lĩnh vực.</w:t>
      </w:r>
    </w:p>
    <w:p>
      <w:r>
        <w:t>- Triển khai Quy hoạch hạ tầng kỹ thuật viễn thông thụ động trên địa bàn tỉnh, trong đó tập trung những vùng sâu, vùng xa, miền núi, vùng lõm; đảm bảo mạng lưới thông tin được phủ sóng toàn tỉnh. Tham mưu, đề xuất việc chuyển đổi các đài truyền thanh cơ sở từ có dây/không dây FM sang đài truyền thanh ứng dụng công nghệ thông tin viễn thông trên địa bàn tỉnh nhằm nâng cao hiệu quả thông tin, tuyên truyền. Tiếp tục kế hoạch triển khai công tác chỉnh trang, sắp xếp cáp viễn thông, truyền hình ở các địa phương.</w:t>
      </w:r>
    </w:p>
    <w:p>
      <w:r>
        <w:t>- Triển khai kho dữ liệu của tỉnh, trong đó cần quan tâm đến công tác tích hợp dữ liệu, cơ sở dữ liệu dùng chung và khai thác hiệu quả dữ liệu (lưu ý: cơ sở dữ liệu phải được cập nhật thường xuyên, liên tục trên một nền tảng thống nhất trên địa bàn tỉnh đảm bảo kết nối giữa cơ quan quản lý và đối tượng quản lý; chú trọng việc rà soát, sử dụng cơ sở dữ liệu đã có sẵn của các sở ngành).</w:t>
      </w:r>
    </w:p>
    <w:p>
      <w:r>
        <w:t>17. Ban Dân tộc tỉnh</w:t>
      </w:r>
    </w:p>
    <w:p>
      <w:r>
        <w:t>- Tăng cường bám sát địa bàn, tuyên truyền nâng cao nhận thức trong công tác quản lý vùng đồng bào dân tộc thiểu số (DTTS) và miền núi. Quan tâm hỗ trợ đầu tư xây dựng cơ sở hạ tầng thiết yếu phục vụ sản xuất và đời sống cho người dân vùng đồng bào dân tộc thiểu số và miền núi.</w:t>
      </w:r>
    </w:p>
    <w:p>
      <w:r>
        <w:t>- Tập trung phối hợp tham mưu, đề xuất các giải pháp thúc đẩy phát triển kinh tế - xã hội gắn với đảm bảo an sinh xã hội vùng đồng bào DTTS, trong đó phát triển kinh tế - xã hội là nhiệm vụ quan trọng ưu tiên hàng đầu. Phối hợp tuyên truyền, phổ biến, hướng dẫn hộ đồng bào dân tộc thiểu số thay đổi tập quán sản xuất, chuyển đổi cơ cấu cây trồng, mùa vụ, lựa chọn giống cây trồng, vật nuôi mang lại giá trị kinh tế cao, biết chi tiêu hợp lý để tích lũy vốn tái đầu tư,… Ưu tiên nguồn lực để giải quyết vấn đề cấp thiết như cải thiện nhà ở, cung cấp nước sạch, bảo vệ môi trường sinh thái cho bà con đồng bào DTTS.</w:t>
      </w:r>
    </w:p>
    <w:p>
      <w:r>
        <w:t>- Tập trung tham mưu, đề xuất UBND tỉnh chỉ đạo, hướng dẫn, đôn đốc các đơn vị, địa phương có liên quan đẩy nhanh tiến độ triển khai thực hiện và giải ngân vốn thuộc Chương trình mục tiêu quốc gia phát triển kinh tế - xã hội vùng đồng bào dân tộc thiểu số và miền núi năm 2024; phối hợp chặt chẽ với các sở, ban, ngành lồng ghép các Chương trình mục tiêu quốc gia, các dự án khác trên địa bàn tỉnh.</w:t>
      </w:r>
    </w:p>
    <w:p>
      <w:r>
        <w:t>- Chủ trì, phối hợp với Sở Lao động - Thương binh và Xã hội và các sở, ngành có liên quan rà soát, phân tích các chỉ tiêu phát triển kinh tế - xã hội vùng đồng bào dân tộc thiểu số và miền núi trên địa bàn tỉnh, nhất là 12 chỉ tiêu về giảm nghèo bền vững, các chỉ tiêu về phát triển sinh kế, giải quyết đất ở, đất sản xuất cho đồng bào,…; tính toán lồng ghép, đề xuất nguồn lực, để đảm bảo thực hiện đạt và vượt các chỉ tiêu kế hoạch đề ra.</w:t>
      </w:r>
    </w:p>
    <w:p>
      <w:r>
        <w:t>- Phối hợp với Sở Nông nghiệp và Phát triển nông thôn, Sở Tài nguyên và Môi trường tập trung triển khai thực hiện đầy đủ, kịp thời, hiệu quả các chính sách hỗ trợ (trực tiếp và lâu dài) cho đồng bào DTTS trên địa bàn tỉnh, đặc biệt là các chính sách giúp thúc đẩy phát triển toàn diện trên các lĩnh vực kinh tế, văn hóa, y tế, giáo dục, đảm bảo an sinh xã hội; trước mắt, ưu tiên nguồn lực để giải quyết vấn đề cấp thiết như cải thiện nhà ở, cung cấp nước sạch, bảo vệ môi trường sinh thái cho bà con đồng bào DTTS.</w:t>
      </w:r>
    </w:p>
    <w:p>
      <w:r>
        <w:t>III. ĐỐI VỚI CÁC SỞ, NGÀNH KHỐI NỘI CHÍNH</w:t>
      </w:r>
    </w:p>
    <w:p>
      <w:r>
        <w:t>18. Sở Nội vụ:</w:t>
      </w:r>
    </w:p>
    <w:p>
      <w:r>
        <w:t>- Tập trung nghiên cứu, đề xuất thực hiện phân cấp, phân quyền kịp thời, theo đúng quy định, trên cơ sở xây dựng các nguyên tắc, nguyên lý đảm bảo quản lý chung, thống nhất theo ngành, lĩnh vực trên phạm vi toàn tỉnh, đẩy mạnh kiểm tra, giám sát việc thực hiện nhiệm vụ, quyền hạn sau khi phân cấp, ủy quyền.</w:t>
      </w:r>
    </w:p>
    <w:p>
      <w:r>
        <w:t>- Tiếp tục đề ra các giải pháp để thực hiện có hiệu quả việc sắp xếp tổ chức bên trong của các sở, ban, ngành; sắp xếp đơn vị sự nghiệp công lập trên địa bàn tỉnh. Trong đó tập trung đẩy mạnh việc thực hiện cơ chế tự chủ, xã hội hóa, thay thế nguồn trả lương từ ngân sách nhà nước bằng việc trả lương từ nguồn thu sự nghiệp đối với các đơn vị sự nghiệp theo hướng Nhà nước giao nhiệm vụ, đấu thầu hoặc đặt hàng cung cấp sản phẩm, dịch vụ công cho đơn vị sự nghiệp và chuyển đổi một số đơn vị sự nghiệp có đủ điều kiện sang công ty cổ phần. Đồng thời, phối hợp với Sở Tài chính xây dựng kế hoạch, phương án để đẩy mạnh việc thực hiện cơ chế tự chủ, xã hội hóa các đơn vị sự nghiệp công, báo cáo UBND tỉnh.</w:t>
      </w:r>
    </w:p>
    <w:p>
      <w:r>
        <w:t>- Kịp thời rà soát, thống kê việc quản lý, sử dụng biên chế của các cơ quan, đơn vị trên địa bàn tỉnh đảm bảo quản lý chính xác, khoa học, gắn với vị trí việc làm theo quy định; theo đó, rà soát, căn cứ nhu cầu và tình hình thực tế của từng cơ quan, đơn vị, địa phương trên địa bàn tỉnh để đề xuất phương án luân chuyển, điều động, biệt phái cán bộ, công chức cho những cơ quan, đơn vị thiếu biên chế hoặc có khối lượng công việc nhiều.</w:t>
      </w:r>
    </w:p>
    <w:p>
      <w:r>
        <w:t>- Tiếp tục thực hiện công tác tinh giản biên chế đảm bảo chỉ tiêu theo quy định của giai đoạn 2022 - 2026, gắn với hoàn thiện vị trí việc làm, cơ cấu lại và nâng cao chất lượng đội ngũ cán bộ, công chức, viên chức. Trong đó, cần có giải pháp, phương án giảm sâu số lượng người làm việc trong các đơn vị sự nghiệp công lập, nâng cao năng suất lao động, chất lượng dịch vụ để cải thiện thu nhập cho viên chức.</w:t>
      </w:r>
    </w:p>
    <w:p>
      <w:r>
        <w:t>- Tiếp tục thực hiện kế hoạch đào tạo, bồi dưỡng cán bộ, công chức, viên chức đến năm 2025, tầm nhìn đến năm 2030 để tạo nguồn nhân lực có chất lượng cho toàn tỉnh; trong đó tập trung đào tạo, bồi dưỡng chuyên môn, nghiệp vụ cho cán bộ, công chức cấp xã, phường, thị trấn, với chương trình, nội dung đào tạo, bồi dưỡng đảm bảo thiết thực, hiệu quả, đổi mới, mang tính ứng dụng cao trong thực tiễn công việc.</w:t>
      </w:r>
    </w:p>
    <w:p>
      <w:r>
        <w:t>- Chủ trì, phối hợp với Sở Kế hoạch và Đầu tư và các cơ quan liên quan xây dựng danh mục các ngành nghề, lĩnh vực, điều kiện tiêu chuẩn cụ thể để thu hút, tạo nguồn cán bộ từ sinh viên tốt nghiệp xuất sắc, cán bộ khoa học trẻ theo đúng quy định của Trung ương; đồng thời nghiên cứu, đề xuất các chính sách tuyển dụng, đãi ngộ phù hợp, báo cáo cơ quan có thẩm quyền xem xét, quyết định để làm cơ sở thu hút nguồn nhân lực chất lượng cao hiệu quả hơn trong thời gian đến.</w:t>
      </w:r>
    </w:p>
    <w:p>
      <w:r>
        <w:t>- Tăng cường kỷ luật, kỷ cương hành chính, thực hiện nghiêm các quy định về văn hóa, đạo đức công vụ; cán bộ, công chức, viên chức phải nâng cao tinh thần trách nhiệm, có thái độ phục vụ tốt nhất cho người dân, doanh nghiệp.</w:t>
      </w:r>
    </w:p>
    <w:p>
      <w:r>
        <w:t>- Tiếp tục triển khai thực hiện tốt công tác thi đua - khen thưởng đảm bảo hiệu quả, kịp thời và thực chất. Xây dựng các nhiệm vụ, kế hoạch triển khai các phong trào thi đua phù hợp, gắn với các phong trào thi đua do Trung ương phát động và gắn với các chỉ tiêu, nhiệm vụ phát triển kinh tế - xã hội của tỉnh, Nghị quyết của Tỉnh ủy và Hội đồng nhân dân tỉnh đã đề ra.</w:t>
      </w:r>
    </w:p>
    <w:p>
      <w:r>
        <w:t>19. Sở Ngoại vụ:</w:t>
      </w:r>
    </w:p>
    <w:p>
      <w:r>
        <w:t>- Tiếp tục theo dõi, nắm chắc tình hình triển khai thực hiện các dự án, phi dự án Phi Chính phủ nước ngoài (PCPNN) tại một số cơ quan, đơn vị, địa phương; Phối hợp với Sở Kế hoạch và Đầu tư, Ban Quản lý Khu kinh tế tỉnh và các cơ quan liên quan đẩy mạnh công tác tuyên truyền, giới thiệu hình ảnh, tiềm năng, lợi thế, các chính sách, dự án đầu tư trọng điểm của tỉnh ra nước ngoài để kêu gọi thu hút các nhà đầu tư, thu hút nguồn vốn trực tiếp nước ngoài, vốn hỗ trợ không hoàn lại của các tổ chức phi chính phủ nước ngoài… phục vụ phát triển kinh tế - xã hội.</w:t>
      </w:r>
    </w:p>
    <w:p>
      <w:r>
        <w:t>- Kịp thời tham mưu đề xuất các biện pháp phù hợp để ngày càng đưa các lĩnh vực công tác đối ngoại như tổ chức hội nghị, hội thảo quốc tế, ký kết và thực hiện thỏa thuận quốc tế, quản lý các đoàn vào… đi vào nền nếp, tuân thủ đúng các quy định hiện hành của pháp luật. Đồng thời, theo dõi, đôn đốc việc triển khai thực hiện các nội dung Thỏa thuận hợp tác mà UBND tỉnh đã ký kết với các đối tác nước ngoài.</w:t>
      </w:r>
    </w:p>
    <w:p>
      <w:r>
        <w:t>- Xây dựng Kế hoạch đón tiếp và làm việc với một số đoàn ngoại giao và khách quốc tế có nhu cầu làm việc với tỉnh trong năm 2024.</w:t>
      </w:r>
    </w:p>
    <w:p>
      <w:r>
        <w:t>- Xây dựng Kế hoạch mở rộng quan hệ ngoại giao, hợp tác quốc tế gắn với thu hút đầu tư, phát triển thương mại, du lịch trên địa bàn tỉnh năm 2024 và những năm tiếp theo.</w:t>
      </w:r>
    </w:p>
    <w:p>
      <w:r>
        <w:t>20. Thanh tra tỉnh</w:t>
      </w:r>
    </w:p>
    <w:p>
      <w:r>
        <w:t>- Công tác thanh tra: Triển khai thực hiện các cuộc thanh tra trong Kế hoạch thanh tra 2024 được Chủ tịch UBND tỉnh phê duyệt bảo đảm có hiệu quả, đúng tiến độ, trình tự thủ tục, thời hạn theo quy định của pháp luật về thanh tra; kịp thời triển khai các cuộc thanh tra đột xuất theo chỉ đạo của cấp ủy, chính quyền các cấp; phấn đấu thực hiện hoàn thành 100% số thanh tra theo kế hoạch đã được phê duyệt và các cuộc thanh tra đột xuất được giao. Đồng thời với việc thực hiện có hiệu quả các cuộc thanh tra, Thanh tra tỉnh và Thanh tra các ngành, địa phương chú trọng tăng cường công tác kiểm tra, giám sát với phương châm “lấy phòng là chính, từ sớm, từ xa”. Tăng cường phối hợp, trao đổi thông tin với các cơ quan có liên quan nhằm tránh chồng chéo, trùng lắp, nhất là trong hoạt động thanh tra, kiểm tra chuyên ngành đối với các doanh nghiệp. Chú trọng thực hiện các biện pháp nâng cao chất lượng các Kết luận thanh tra.</w:t>
      </w:r>
    </w:p>
    <w:p>
      <w:r>
        <w:t>- Công tác tiếp công dân, giải quyết khiếu nại, tố cáo (KNTC): Tăng cường công tác phổ biến, tuyên truyền, giáo dục pháp luật về tiếp công dân, giải quyết KNTC cho cán bộ và Nhân dân. Triển khai thực hiện có hiệu quả Nghị định số 55/2022/NĐ-CP ngày 25/8/2022 của Chính phủ quy định Cơ sở dữ liệu quốc gia về công tác tiếp công dân, xử lý đơn, giải quyết khiếu nại, tố cáo, kiến nghị, phản ánh. Tổ chức tập huấn kỹ năng, nghiệp vụ công tác tiếp công dân, giải quyết KNTC cho lãnh đạo và cán bộ làm công tác tiếp công dân, giải quyết KNTC trên địa bàn toàn tỉnh. Chú trọng chỉ đạo thực hiện tốt nhiệm vụ theo dõi, đôn đốc, kiểm tra việc thi hành các quyết định giải quyết khiếu nại, quyết định xử lý về tố cáo đã có hiệu lực pháp luật. Rà soát, giải quyết các vụ việc KNTC đông người, phức tạp, kéo dài; chỉ đạo giải quyết dứt điểm những vụ việc phức tạp, kéo dài đã có ý kiến chỉ đạo của Thủ tướng Chính phủ, các Bộ, ngành Trung ương và Chủ tịch UBND tỉnh.</w:t>
      </w:r>
    </w:p>
    <w:p>
      <w:r>
        <w:t>- Công tác phòng, chống tham nhũng (PCTN), tiêu cực: Tham mưu, đề xuất UBND tỉnh ban hành kế hoạch công tác PCTN, tiêu cực năm 2024; theo dõi, nắm tình hình, nâng cao hiệu quả phát hiện tham nhũng qua hoạt động thanh tra, giải quyết tố cáo của công dân; thực hiện kiên quyết các biện pháp thu hồi tài sản tham nhũng theo quy định của pháp luật. Chú trọng hướng dẫn, đôn đốc, kiểm tra, thanh tra trách nhiệm của người đứng đầu các cơ quan, tổ chức, đơn vị cấp dưới trong việc thực hiện các quy định của pháp luật về PCTN. Phối hợp và tạo điều kiện thuận lợi cho Mặt trận Tổ quốc, các hội, đoàn thể, cơ quan báo chí và Nhân dân giám sát, tích cực tham gia thực hiện các nhiệm vụ, giải pháp về PCTN, tiêu cực theo quy định của pháp luật.</w:t>
      </w:r>
    </w:p>
    <w:p>
      <w:r>
        <w:t>21. Sở Tư pháp</w:t>
      </w:r>
    </w:p>
    <w:p>
      <w:r>
        <w:t>- Tiếp tục nâng cao chất lượng công tác xây dựng, thẩm định, kiểm tra văn bản gắn với công tác kiểm soát thủ tục hành chính; thực hiện tốt công tác theo dõi thi hành pháp luật; tăng cường rà soát, kịp thời phát hiện các vướng mắc, bất cập của các quy định pháp luật để đóng góp ý kiến sửa đổi, bổ sung, hoàn thiện hệ thống pháp luật. Thực hiện tốt nhiệm vụ quản lý trong lĩnh vực đấu giá, trọng tài thương mại, quản tài viên, hòa giải thương mại, giám định tư pháp.</w:t>
      </w:r>
    </w:p>
    <w:p>
      <w:r>
        <w:t>- Tham mưu UBND tỉnh ban hành Kế hoạch phổ biến giáo dục pháp luật; hòa giải ở cơ sở; xây dựng cấp xã đạt chuẩn tiếp cận pháp luật năm 2024 trên địa bàn tỉnh.</w:t>
      </w:r>
    </w:p>
    <w:p>
      <w:r>
        <w:t>- Thực hiện có chất lượng các hoạt động trợ giúp pháp lý (TGPL), chú trọng tăng cường các hoạt động tham gia tố tụng cho người được TGPL. Đảm bảo 100% số người thuộc diện TGPL được thụ hưởng chính sách TGPL khi có yêu cầu trong tất cả các lĩnh vực: Hình sự, Hành chính, Dân sự…</w:t>
      </w:r>
    </w:p>
    <w:p>
      <w:r>
        <w:t>22. Bộ Chỉ huy Quân sự tỉnh</w:t>
      </w:r>
    </w:p>
    <w:p>
      <w:r>
        <w:t>- Chỉ đạo triển khai thực hiện hiệu quả các nghị quyết, chỉ thị, kết luận, kế hoạch về nhiệm vụ quốc phòng, quân sự địa phương, xây dựng và hoạt động khu vực phòng thủ, bảo vệ Tổ quốc trong tình hình mới. Huy động các nguồn lực xây dựng các tiềm lực trong Khu vực phòng thủ vững mạnh. Tiếp tục xây dựng và triển khai thực hiện có hiệu quả các đề án, kế hoạch đã xác định. Phấn đấu hoàn thành thắng lợi các mục tiêu, chỉ tiêu phát triển kinh tế - xã hội, quốc phòng và an ninh mà Nghị quyết Đại hội Đảng bộ tỉnh lần thứ XX đã đề ra. Tăng cường chức năng quản lý Nhà nước về quốc phòng; thẩm định chặt chẽ về mặt quốc phòng tất cả các dự án kinh tế - xã hội trên địa bàn tỉnh.</w:t>
      </w:r>
    </w:p>
    <w:p>
      <w:r>
        <w:t>- Lực lượng vũ trang tiếp tục nêu cao tinh thần cảnh giác cách mạng, duy trì nghiêm các chế độ trực sẵn sàng chiến đấu; chủ động, nhạy bén nắm, dự báo sớm, đánh giá đúng tình hình, kịp thời tham mưu xử lý thắng lợi các tình huống, không để bị động, bất ngờ, giữ vững ổn định chính trị, bảo vệ an toàn tuyệt đối các sự kiện quan trọng, các ngày lễ, Tết và bảo vệ khu vực phòng thủ địa phương.</w:t>
      </w:r>
    </w:p>
    <w:p>
      <w:r>
        <w:t>- Chuẩn bị chu đáo nội dung và các điều kiện có liên quan để tổ chức công tác giao quân năm 2024.</w:t>
      </w:r>
    </w:p>
    <w:p>
      <w:r>
        <w:t>- Xây dựng lực lượng dự bị động viên hùng hậu; đăng ký, quản lý quân nhân dự bị và phương tiện kỹ thuật chặt chẽ, đúng quy định. Giao nguồn huy động huấn luyện, diễn tập, kiểm tra sẵn sàng động viên đạt chỉ tiêu kế hoạch giao.</w:t>
      </w:r>
    </w:p>
    <w:p>
      <w:r>
        <w:t>- Xây dựng lực lượng dân quân tự vệ vững mạnh, rộng khắp. Huy động lực lượng dân quân tham gia huấn luyện, diễn tập bắn đạn thật theo kế hoạch, bảo đảm đầy đủ chế độ chính sách cho lực lượng dân quân tự vệ huy động thực hiện nhiệm vụ theo quy định.</w:t>
      </w:r>
    </w:p>
    <w:p>
      <w:r>
        <w:t>- Lực lượng vũ trang đột phá “Nâng cao chất lượng huấn luyện, diễn tập ở các cấp đáp ứng yêu cầu nhiệm vụ trong tình hình mới”. Theo đó, tổ chức huấn luyện cho các đối tượng đầy đủ thời gian, chương trình quy định; coi trọng huấn luyện đồng bộ, chuyên sâu, lấy thực hành là chính, huấn luyện làm chủ vũ khí trang bị được biên chế, huấn luyện đêm, huấn luyện cơ động, huấn luyện cường độ cao trong mọi điều kiện, sát với từng đối tượng và phương án tác chiến.</w:t>
      </w:r>
    </w:p>
    <w:p>
      <w:r>
        <w:t>23. Bộ Chỉ huy Bộ đội Biên phòng tỉnh</w:t>
      </w:r>
    </w:p>
    <w:p>
      <w:r>
        <w:t>- Chủ động tham mưu cho Tỉnh ủy, UBND tỉnh triển khai các chủ trương, biện pháp tăng cường quốc phòng, an ninh, xây dựng nền Biên phòng toàn dân vững mạnh và công tác bảo vệ chủ quyền an ninh biên giới quốc gia vùng biển trong tình hình mới. Chủ động triển khai lực lượng bám sát địa bàn, phối hợp chặt chẽ với cấp ủy, chính quyền địa phương, các ngành, các lực lượng liên quan phát hiện và xử lý kịp thời, đúng chủ trương, đối sách các vụ việc vi phạm về an ninh, trật tự, vi phạm quy chế khu vực biên giới biển; làm tốt công tác tuyên truyền, vận động quần chúng nhân dân chấp hành đường lối của Đảng, chính sách, pháp luật của Nhà nước; đấu tranh phòng, chống có hiệu quả các loại tội phạm và tệ nạn xã hội, góp phần giữ vững ổn định chính trị, đảm bảo an ninh, trật tự trong toàn tỉnh. Duy trì nghiêm chế độ thường trực sẵn sàng chiến đấu không để bị động bất ngờ trong mọi tình huống.</w:t>
      </w:r>
    </w:p>
    <w:p>
      <w:r>
        <w:t>- Chỉ đạo các đơn vị tổ chức các hoạt động, đảm bảo tốt đời sống vật chất và tinh thần cho bộ đội, các gia đình chính sách, hộ nghèo trên địa bàn phụ trách và kết nghĩa. Chỉ đạo đảm bảo đầy đủ, kịp thời các mặt công tác hậu cần, kỹ thuật trong thực hiện nhiệm vụ thường xuyên và đột xuất, nhất là trực chiến tăng cường bảo vệ các ngày lễ, tết; đảm bảo không để xảy ra cháy nổ, mất an ninh trật tự, an toàn giao thông.</w:t>
      </w:r>
    </w:p>
    <w:p>
      <w:r>
        <w:t>- Hỗ trợ ngư dân ứng phó bão; tăng cường các hoạt động tuyên truyền, phổ biến, giáo dục pháp luật về IUU cho nhân dân nhằm nâng cao nhận thức cho người dân về tác hại của IUU đối với ngành thủy sản Việt Nam. Từ đó, tăng cường phối hợp chặt chẽ với các lực lượng Hải quân, Cảnh sát biển, Kiểm ngư triển khai quyết liệt các biện pháp về chống khai thác IUU, tăng cường công tác tuyên truyền, tuần tra, kiểm soát, quản lý tàu cá, xử lý vi phạm trên các vùng biển. Đồng thời, phối hợp với ngành thủy sản các địa phương đẩy mạnh công tác kiểm tra, kiểm soát, truy xuất nguồn gốc thủy sản theo chức năng, thẩm quyền của Bộ đội Biên phòng.</w:t>
      </w:r>
    </w:p>
    <w:p>
      <w:r>
        <w:t>- Kịp thời xây dựng, triển khai luyện tập, thực hiện các văn kiện tác chiến; k ế hoạch sử dụng lực lượng Bộ đội Biên phòng tỉnh trong tác chiến bảo vệ biên giới, vùng biển, vùng trời; kế hoạch huy động nhân lực, phương tiện tham gia bảo vệ chủ quyền, quyền chủ quyền biển, đảo của nước CHXHCN Việt Nam. Phối hợp, tham gia diễn tập tìm kiếm cứu hộ, cứu nạn... đảm bảo đạt kết quả tốt và đảm bảo an toàn tuyệt đối.</w:t>
      </w:r>
    </w:p>
    <w:p>
      <w:r>
        <w:t>24. Công an tỉnh</w:t>
      </w:r>
    </w:p>
    <w:p>
      <w:r>
        <w:t>- Tập trung triển khai các biện pháp công tác nắm chắc tình hình, huy động lực lượng, phương tiện phối hợp với các lực lượng vũ trang của tỉnh phát hiện kịp thời, chủ động đấu tranh, ngăn chặn âm mưu, hoạt động phá hoại của các loại đối tượng với mục tiêu cao nhất là không để hình thành tổ chức chính trị đối lập, xảy ra khủng bố, phá hoại, “điểm nóng” về an ninh, trật tự trên địa bàn tỉnh. Đảm bảo tuyệt đối an ninh, an toàn các dự án kinh tế trọng điểm, các sự kiện, hội nghị diễn ra trong năm 2024 trên địa bàn tỉnh.</w:t>
      </w:r>
    </w:p>
    <w:p>
      <w:r>
        <w:t>- Kịp thời tham mưu cho Tỉnh uỷ, UBND tỉnh trong lĩnh vực đảm bảo an ninh, trật tự; làm tốt công tác nắm tình hình, phân tích, đánh giá và dự báo tình hình. Đặc biệt là tình hình an ninh chính trị nội bộ, an ninh văn hóa tư tưởng, an ninh tuyến biển, tuyến núi, an ninh nông thôn, khiếu kiện đông người; những vấn đề có liên quan đến việc triển khai thực hiện các chủ trương, chính sách phát triển kinh tế, xã hội trên địa bàn tỉnh, như: về bồi thường, giải phóng mặt bằng, tái định cư, ô nhiễm môi trường… Đồng thời, tham mưu tăng cường công tác bảo đảm an toàn, an ninh mạng trong tình hình mới.</w:t>
      </w:r>
    </w:p>
    <w:p>
      <w:r>
        <w:t>- Tiếp tục phát huy vai trò, trách nhiệm to lớn của lực lượng CAND đối với Đề án 06; đây là trách nhiệm, vinh dự, đồng thời là cơ hội thể hiện sự cống hiến của lực lượng Công an đối với công cuộc chuyển đổi số quốc gia. Phải tiếp tục phát huy cao độ giá trị của dữ liệu dân cư và căn cước công dân theo các mục tiêu cụ thể đã được xác định trong Đề án 06, trước mắt là hoàn thành các mục tiêu đã nêu trong Kế hoạch công tác Công an tỉnh năm 2024, tạo nền tảng cho các năm tiếp theo; có giải pháp bảo đảm dữ liệu dân cư “đúng, đủ, sạch, sống” bền vững, lâu dài, gắn với nâng cao hiệu quả công tác quản lý cư trú, quản lý địa bàn, quản lý đối tượng phục vụ phòng, chống tội phạm. Tiếp tục phối hợp chặt chẽ với các cấp, các ngành trong tỉnh, đặc biệt là Sở Thông tin và Truyền thông trong thực hiện Đề án 06; bảo đảm an ninh, an toàn hệ thống và dữ liệu, bảo vệ dữ liệu cá nhân trong quá trình kết nối, chia sẻ dữ liệu dân cư thực hiện đề án.</w:t>
      </w:r>
    </w:p>
    <w:p>
      <w:r>
        <w:t>- Thực hiện đồng bộ các biện pháp giảm thiểu tai nạn giao thông, phòng chống cháy nổ trên địa bàn tỉnh, hạn chế đến mức thấp nhất thiệt hại về người và tài sản; trước mắt, cần tổ chức thực hiện nghiêm túc Kế hoạch của UBND tỉnh về đảm bảo trật tự, an toàn giao thông trên địa bàn tỉnh trong dịp Tết Nguyên đán và mùa Lễ hội xuân Giáp Thìn; thực hiện quyết liệt việc tổng rà soát, kiểm tra an toàn phòng cháy, chữa cháy; không để xảy ra cháy, nổ nghiêm trọng thời điểm Tết Nguyên đán và các hoạt động chính trị, kinh tế, văn hoá, xã hội đầu năm.</w:t>
      </w:r>
    </w:p>
    <w:p>
      <w:r>
        <w:t>- Đối với công tác phòng, chống tội phạm, cần tổ chức thực hiện hiệu quả chỉ đạo của Trung ương, Tỉnh uỷ, UBND tỉnh về tấn công, trấn áp tội phạm, bảo đảm an ninh, trật tự dịp Tết Nguyên đán Giáp Thìn và tiếp tục duy trì khí thế tấn công trong cả năm. Trong đó, lưu ý trong phòng, chống tội phạm, phải chuyển đổi, tư duy, cách nhìn, cần chú trọng công tác phòng ngừa là chính, đây là vấn đề căn cơ, có ý nghĩa sâu sắc, góp phần làm giảm nguyên nhân, điều kiện phát sinh, phát triển tội phạm. Phối hợp chặt chẽ với các ngành, các cấp làm tốt công tác quản lý, giáo dục cảm hóa người lầm lỗi, người vi phạm pháp luật, người sử dụng trái phép chất ma túy,… ở địa phương. Tiếp tục xây dựng phong trào toàn dân bảo vệ an ninh Tổ quốc với những hình thức và nội dung phù hợp với tình hình, nhiệm vụ mới. Đẩy mạnh nhân rộng các mô hình, điển hình tiên tiến trong công tác phòng, chống tội phạm. Tập trung xây dựng, củng cố Công an xã tổ chức chính quy, quan tâm đào tạo, bồi dưỡng nghiệp vụ cho lực lượng Công an xã, phường, thị trấn, đảm bảo giải quyết những vấn đề bức xúc ngay từ cơ sở.</w:t>
      </w:r>
    </w:p>
    <w:p>
      <w:r>
        <w:t>- Kịp thời tham mưu cho Tỉnh uỷ, UBND tỉnh để tập trung lãnh đạo, chỉ đạo thực hiện hiệu quả Nghị quyết 12 của Bộ Chính trị khóa XIII về “Đẩy mạnh xây dựng lực lượng Công an nhân dân thực sự trong sạch vững mạnh, chính quy, tinh nhuệ, hiện đại, đáp ứng yêu cầu, nhiệm vụ trong tình hình mới”. Theo đó, Công an tỉnh phải xây dựng kế hoạch, lộ trình thực hiện, phù hợp để triển khai thực hiện Nghị quyết một cách bài bản, chặt chẽ, khoa học và hiệu quả; tăng cường quan hệ gắn bó với các ngành, các cấp, tổ chức, đoàn thể và Nhân dân trong thực thi nhiệm vụ; kết hợp chặt chẽ giữa bảo đảm an ninh, trật tự với phát triển kinh tế - xã hội tỉnh nhà.</w:t>
      </w:r>
    </w:p>
    <w:p>
      <w:r>
        <w:t>25. Văn phòng UBND tỉnh</w:t>
      </w:r>
    </w:p>
    <w:p>
      <w:r>
        <w:t>- Tăng cường theo dõi, đôn đốc các sở, ban, ngành, địa phương; nghiên cứu, chủ động đề xuất các giải pháp trên lĩnh vực theo dõi; tổng hợp các nhiệm vụ Chính phủ, Thủ tướng Chính phủ, UBND tỉnh, Chủ tịch UBND tỉnh giao các sở, ban, ngành, địa phương để có giải pháp đôn đốc, xử lý theo quy định. Giao Tổ công tác của Chủ tịch UBND tỉnh trên cơ sở các nội dung chỉ đạo của Chủ tịch UBND tỉnh tại cuộc họp giao ban tuần, cung cấp thông tin từ các chuyên viên (về nội dung, thời hạn giao việc, số hiệu văn bản...) và thông tin từ cơ quan thông tấn báo chí, người dân và doanh nghiệp; tổng hợp, báo cáo đề xuất Chủ tịch UBND tỉnh xem xét, chỉ đạo, đôn đốc thực hiện, giải quyết hoặc xử lý đối với những cơ quan, đơn vị để tồn đọng (trễ hạn) nhiệm vụ do cấp trên giao; đồng thời, chủ động phối hợp với các cơ quan, đơn vị chuẩn bị chu đáo nội dung, tài liệu phục vụ các cuộc họp, buổi làm việc của lãnh đạo UBND tỉnh.</w:t>
      </w:r>
    </w:p>
    <w:p>
      <w:r>
        <w:t>- Tiếp tục chỉ đạo nâng cao chất lượng công tác tiếp dân, phối hợp xử lý đơn thư, khiếu nại tố cáo, hiệu quả hoạt động Trung tâm Phục vụ hành chính công tỉnh; chủ trì, phối hợp với các cơ quan liên quan thường xuyên kiểm tra, làm rõ các thông tin phản ánh cán bộ, công chức, viên chức có hành vi nhũng nhiễu, tiêu cực khi thực hiện thủ tục hành chính để xử lý nghiêm theo quy định.</w:t>
      </w:r>
    </w:p>
    <w:p>
      <w:r>
        <w:t>- Theo dõi, tổng hợp tình hình thực hiện các chỉ tiêu liên quan công tác cải cách hành chính như: Dịch vụ công trực tuyến, thanh toán trực tuyến, chứng thực điện tử…và gửi văn bản đôn đốc các cơ quan thực hiện hằng tháng. Đồng thời, phối hợp với các cơ quan liên quan thực hiện đề án 06 của Thủ tướng Chính phủ và thực hiện công tác kiểm tra công vụ theo quy định, báo cáo cụ thể cho Chủ tịch UBND tỉnh.</w:t>
      </w:r>
    </w:p>
    <w:p>
      <w:r>
        <w:t>IV. ĐỐI VỚI CÁC CƠ QUAN TRUNG ƯƠNG ĐÓNG TẠI ĐỊA PHƯƠNG</w:t>
      </w:r>
    </w:p>
    <w:p>
      <w:r>
        <w:t>26. Ngân hàng Nhà nước Chi nhánh tỉnh</w:t>
      </w:r>
    </w:p>
    <w:p>
      <w:r>
        <w:t>- Tăng cường thực hiện các giải pháp mở rộng tín dụng có hiệu quả, chú trọng tập trung vốn vào các lĩnh vực sản xuất kinh doanh; có giải pháp xử lý nợ xấu và hạn chế nợ xấu phát sinh nhằm duy trì tỷ lệ nợ xấu ở mức an toàn.</w:t>
      </w:r>
    </w:p>
    <w:p>
      <w:r>
        <w:t>- Thường xuyên rà soát, tập hợp các khó khăn vướng mắc của doanh nghiệp trên địa bàn tỉnh về tín dụng; hướng tín dụng vào các lĩnh vực sản xuất - kinh doanh, lĩnh vực ưu tiên theo chủ trương của Chính phủ, tạo điều kiện thuận lợi cho khách hàng tiếp cận nguồn vốn tín dụng ngân hàng; đồng thời, chủ động gặp gỡ các ngân hàng thương mại trên địa bàn để thống nhất các giải pháp hỗ trợ tháo gỡ khó khăn về tín dụng cho các doanh nghiệp.</w:t>
      </w:r>
    </w:p>
    <w:p>
      <w:r>
        <w:t>- Chủ động tham mưu UBND tỉnh về những vấn đề triển khai chuyển đổi số trong lĩnh vực ngân hàng, phát triển thanh toán không dùng tiền mặt trên địa bàn với những giải pháp phù hợp với điều kiện thực tế ở địa phương.</w:t>
      </w:r>
    </w:p>
    <w:p>
      <w:r>
        <w:t>27. Cục Thuế tỉnh</w:t>
      </w:r>
    </w:p>
    <w:p>
      <w:r>
        <w:t>- Xây dựng kịch bản thu ngân sách nhà nước cụ thể theo từng tháng, đồng thời chỉ đạo các phòng, đơn vị trực thuộc bám sát, rà soát từng chỉ tiêu thu ngân sách đã được HĐND tỉnh giao đầu năm, thường xuyên theo dõi chặt chẽ tiến độ thu trên từng địa bàn, phân tích chuyên sâu, đánh giá, phân loại cụ thể từng sắc thuế, từng ngành, từng lĩnh vực và từng đối tượng để có biện pháp quản lý thu phù hợp. Đẩy mạnh các biện pháp tăng thu ngân sách, nhất là thu thuế công thương nghiệp - ngoài quốc doanh và các khoản thu khác; kích thích tạo nguồn thu mới; tăng cường công tác quản lý thu và chống thất thu ngân sách nhà nước, đặc biệt là các nguồn thu còn dư địa, dự kiến tăng trưởng trong năm 2024 như: du lịch, xây dựng, khai thác khoáng sản, kinh doanh số, thương mại điện tử,... Luôn tìm cách đổi mới biện pháp quản lý để đạt hiệu quả cao hơn, hướng đến tiêu chí “thu đúng, thu đủ, thu văn minh”, nuôi dưỡng nguồn thu không phải “tận thu” bằng mọi cách. Tiếp tục đẩy mạnh triển khai thực hiện hóa đơn điện tử thay cho hóa đơn giấy.</w:t>
      </w:r>
    </w:p>
    <w:p>
      <w:r>
        <w:t>- Tiếp tục là “điểm tựa” cho doanh nghiệp, người dân vượt khó: tích cực triển khai kịp thời các chính sách thuế, các gói hỗ trợ của Quốc hội, Chính phủ tới tận tay đối tượng thụ hưởng; xử lý hoàn thuế nhanh chóng, đúng quy định để doanh nghiệp có thêm nguồn vốn duy trì hoạt động sản xuất kinh doanh; xác định lấy doanh nghiệp làm trung tâm phục vụ, theo dõi chặt chẽ diễn biến tình hình sức khỏe doanh nghiệp, hoạt động sản xuất, kinh doanh của người nộp thuế; hỗ trợ tạo điều kiện thuận lợi, đồng hành giúp doanh nghiệp vượt qua khó khăn, cải thiện môi trường kinh doanh, qua đó, góp phần thúc đẩy doanh nghiệp phát triển hoạt động sản xuất kinh doanh, nuôi dưỡng nguồn thu bền vững cho tương lai.</w:t>
      </w:r>
    </w:p>
    <w:p>
      <w:r>
        <w:t>- Tiếp tục đẩy mạnh thực hiện chuyển đổi số, số hóa toàn diện các nghiệp vụ quản lý thuế chuyên ngành và xây dựng cơ sở dữ liệu, bảo đảm công khai, minh bạch, công bằng, hiệu quả, ổn định hệ thống; thực hiện tăng cường kết nối, chia sẻ dữ liệu với các sở, ban, ngành để theo dõi, quản lý tất cả các lĩnh vực.</w:t>
      </w:r>
    </w:p>
    <w:p>
      <w:r>
        <w:t>- Tổ chức Hội nghị quản lý thuế đối với hoạt động kinh doanh thương mại điện tử trên địa bàn tỉnh.</w:t>
      </w:r>
    </w:p>
    <w:p>
      <w:r>
        <w:t>28. Cục Thống kê</w:t>
      </w:r>
    </w:p>
    <w:p>
      <w:r>
        <w:t>- Căn cứ 21 chỉ tiêu chủ yếu của kế hoạch phát triển kinh tế - xã hội theo Nghị quyết HĐND tỉnh ban hành hàng năm, tiếp tục rà soát, nghiên cứu, xây dựng các bảng, biểu số liệu thống kê áp dụng thống nhất cho tất các cơ quan, đơn vị có liên quan; đồng thời, thường xuyên hỗ trợ, hướng dẫn công tác thu thập, nhập số liệu thống kê của các cơ quan, đơn vị có liên quan; trên cơ sở số liệu thu thập chủ động chuyển số liệu theo định kỳ hàng tháng, quý, 6 tháng, 9 tháng và cả năm cho Sở Kế hoạch và Đầu tư và các sở, ban, ngành, địa phương để thống nhất, làm cơ sở dữ liệu phục vụ cho các cuộc họp kinh tế - xã hội định kỳ tháng, quý, các cuộc họp theo chuyên đề của UBND tỉnh.</w:t>
      </w:r>
    </w:p>
    <w:p>
      <w:r>
        <w:t>29. Bảo hiểm xã hội tỉnh</w:t>
      </w:r>
    </w:p>
    <w:p>
      <w:r>
        <w:t>- Chủ trì, phối hợp với các ngành, các cấp tăng cường tuyên truyền, vận động để người dân tích cực tham gia BHXH, BHYT nhằm đảm bảo thực hiện đạt, vượt chỉ tiêu BHYT được Thủ tướng Chính phủ, HĐND tỉnh giao.</w:t>
      </w:r>
    </w:p>
    <w:p>
      <w:r>
        <w:t>- Phối hợp với ngành lao động - thương binh và xã hội, các cơ quan, đơn vị, địa phương liên quan trong công tác thanh tra, kiểm tra các vi phạm pháp luật về BHXH, BHYT.</w:t>
      </w:r>
    </w:p>
    <w:p>
      <w:r>
        <w:t>- Rà soát, cập nhật, bổ sung thông tin về lực lượng lao động thực tế tại địa phương, chia sẻ dữ liệu cho cơ quan thuế nhằm đảm bảo công tác chống thất thu về thuế.</w:t>
      </w:r>
    </w:p>
    <w:p>
      <w:r>
        <w:t>- Rà soát, cập nhật, phân loại đối tượng tiềm năng chưa tham gia BHXH tự nguyện, BHYT hộ gia đình theo từng địa bàn để tổ chức tuyên truyền, vận động tham gia BHXH tự nguyện, BHYT hộ gia đình.</w:t>
      </w:r>
    </w:p>
    <w:p>
      <w:r>
        <w:t>30. Ngân hàng Chính sách xã hội Chi nhánh tỉnh</w:t>
      </w:r>
    </w:p>
    <w:p>
      <w:r>
        <w:t>- Phối hợp các sở, ban, ngành, các tổ chức chính trị - xã hội nhận ủy thác, UBND các huyện, thị xã, thành phố tiếp tục tổ chức thực hiện hiệu quả tín dụng chính sách xã hội, đáp ứng kịp thời nhu cầu vốn phục vụ sản xuất kinh doanh, tạo sinh kế, giải quyết việc làm, nâng cao đời sống cho người nghèo, hộ đồng bào dân tộc thiểu số và các đối tượng chính sách khác, góp phần thực hiện thành công các Chương trình mục tiêu quốc gia và phát triển kinh tế - xã hội, đảm bảo an sinh xã hội trên địa bàn tỉnh.</w:t>
      </w:r>
    </w:p>
    <w:p>
      <w:r>
        <w:t>- Trên cơ sở nhu cầu vốn thực hiện các chương trình tín dụng chính sách xã hội trên địa bàn, cùng với nguồn vốn cân đối từ Trung ương, phối hợp Sở Tài chính, Sở Lao động - Thương binh và Xã hội và các đơn vị liên quan tham mưu, đề xuất UBND tỉnh cân đối, bổ sung ngân sách tỉnh ủy thác sang Ngân hàng Chính sách xã hội để hỗ trợ cho vay hỗ trợ tạo việc làm trên địa bàn tỉnh theo quy định.</w:t>
      </w:r>
    </w:p>
    <w:p>
      <w:r>
        <w:t>31. Cục Quản lý thị trường tỉnh</w:t>
      </w:r>
    </w:p>
    <w:p>
      <w:r>
        <w:t>- Chủ trì, phối hợp với các sở, ngành liên quan và UBND các huyện, thị xã, thành phố nắm chắc tình hình thị trường, giá cả hàng hóa, đặc biệt trong dịp cuối năm và cao điểm đón Tết Nguyên đán Giáp Thìn. Tiếp tục đẩy mạnh công tác kiểm soát thị trường, đấu tranh chống các vi phạm pháp luật trong hoạt động thương mại, công nghiệp, góp phần ổn định thị trường, thúc đẩy sản xuất phát triển; tăng cường kiểm tra, giám sát tình hình lưu thông hàng hóa, giá cả các mặt hàng tiêu dùng thiết yếu… không để xảy ra tình trạng khan hiếm hay đầu cơ, găm hàng trục lợi trái pháp luật</w:t>
      </w:r>
    </w:p>
    <w:p>
      <w:r>
        <w:t>- Chủ trì, phối hợp với các sở, ngành liên quan và UBND các huyện, thị xã, thành phố nắm chắc tình hình thị trường, giá cả hàng hóa; tiếp tục đẩy mạnh công tác kiểm soát thị trường, đấu tranh chống các vi phạm pháp luật trong hoạt động thương mại, công nghiệp, góp phần ổn định thị trường, thúc đẩy sản xuất phát triển; tăng cường kiểm tra, giám sát tình hình lưu thông hàng hóa, giá cả các mặt hàng tiêu dùng thiết yếu… không để xảy ra tình trạng khan hiếm hay đầu cơ, găm hàng trục lợi trái pháp luật. Làm tốt vai trò Văn phòng thường trực Ban chỉ đạo 389 tỉnh. Đồng thời, phối hợp với Sở Công Thương tham gia hỗ trợ tiêu thụ sản phẩm của người dân trên địa bàn tỉnh.</w:t>
      </w:r>
    </w:p>
    <w:p>
      <w:r>
        <w:t>32. Cục Hải quan Bình Định</w:t>
      </w:r>
    </w:p>
    <w:p>
      <w:r>
        <w:t>- Tiếp tục đẩy mạnh cải cách hành chính, hiện đại hóa thủ tục hải quan, ứng dụng công nghệ thông tin, nhất là các dịch vụ công trực tuyến trong hoạt động nghiệp vụ nhằm giảm thời gian thông quan, tạo điều kiện thuận lợi cho hoạt động xuất khẩu, phương tiện vận tải và hành khách xuất nhập cảnh.</w:t>
      </w:r>
    </w:p>
    <w:p>
      <w:r>
        <w:t>- Thường xuyên phân tích đánh giá các yếu tố tác động đến nguồn thu để đưa ra các dự báo và giải pháp phù hợp; phối hợp với sở Công Thương và các cơ quan liên quan nắm bắt tình hình hoạt động sản xuất kinh doanh của các doanh nghiệp có hoạt động XNK thường xuyên, kim ngạch XNK lớn có khả năng mang lại nguồn thu cho đơn vị, tích cực hướng dẫn, hỗ trợ, tháo gỡ vướng mắc, giải quyết thủ tục nhanh chóng, đảm bảo các nguồn thu phải được thu đúng, thu đủ.</w:t>
      </w:r>
    </w:p>
    <w:p>
      <w:r>
        <w:t>- Tăng cường công tác tuần tra kiểm soát, kịp thời đấu tranh phòng, chống buôn lậu, gian lận thương mại, vận chuyển trái phép hàng hóa, ma túy, tiền chất qua biên giới.</w:t>
      </w:r>
    </w:p>
    <w:p>
      <w:r>
        <w:t>33. Kho bạc Nhà nước tỉnh</w:t>
      </w:r>
    </w:p>
    <w:p>
      <w:r>
        <w:t>- Phối hợp chặt chẽ với Sở Tài chính, Sở Kế hoạch và Đầu tư, Cục Thuế tỉnh, hệ thống ngành ngân hàng và các cơ quan, đơn vị liên quan giải quyết kịp thời các tồn tại vướng mắc, góp phần quan trọng vào việc thực hiện dự toán ngân sách, giúp cho công tác điều hành tài chính ngân sách địa phương ổn định, hiệu quả. Đôn đốc các chủ đầu tư thực hiện đúng quy định về việc thu hồi vốn tạm ứng, phối hợp với chủ đầu tư thu hồi những khoản tạm ứng tồn đọng chưa sử dụng hoặc sử dụng không đúng mục đích.</w:t>
      </w:r>
    </w:p>
    <w:p>
      <w:r>
        <w:t>- Hệ thống Kho bạc Nhà nước trên địa bàn tăng cường kiểm tra, kiểm soát, thanh toán các khoản chi ngân sách đảm bảo đúng chính sách, chế độ quy định và luôn tạo điều kiện đẩy nhanh tiến độ giải ngân, thanh toán vốn đầu tư theo quy định.</w:t>
      </w:r>
    </w:p>
    <w:p>
      <w:r>
        <w:t>V. ĐỐI VỚI CÁC HUYỆN, THỊ XÃ, THÀNH PHỐ:</w:t>
      </w:r>
    </w:p>
    <w:p>
      <w:r>
        <w:t>Yêu cầu UBND các huyện, thị xã, thành phố căn cứ các chỉ tiêu được giao, nghiên cứu, xây dựng kịch bản thực hiện chi tiết cho cả năm và từng quý, từng tháng để triển khai tại địa bàn đến UBND các xã, phường, thị trấn. Trong đó, các chỉ tiêu theo kịch bản tăng trưởng của các địa phương không thấp hơn chỉ tiêu UBND tỉnh giao và có giải pháp trọng tâm, đột phá để thực hiện thắng lợi các chỉ tiêu, nhiệm vụ đề ra; đồng thời, cần lượng hóa chi tiết các chỉ tiêu thành giá trị tuyệt đối như: Số lượng, sản phẩm, sản lượng, diện tích, tiền… để UBND cấp xã dễ dàng thực hiện, chuyển đổi, triển khai, cập nhật số liệu thống kê và phân tích.</w:t>
      </w:r>
    </w:p>
    <w:p>
      <w:r>
        <w:t>[1] Coi như nhau, ngang nhau, không phân biệt mức độ hơn kém, cao thấp (cái lẽ ra phải phân biệt).</w:t>
      </w:r>
    </w:p>
    <w:p>
      <w:r>
        <w:t>[2] 3 tốt” (an ninh tốt, môi trường tốt, quan hệ cộng đồng tốt) và “3 không” (không chặt chém, không giành giật khách, không người ăn xin)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