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462/QĐ-UBND năm 2023 phê duyệt Danh mục sách giáo khoa Giáo dục quốc phòng và an ninh lớp 11, bổ sung Danh mục sách giáo khoa môn Lịch sử lớp 10 sử dụng trong các cơ sở giáo dục phổ thông trên địa bàn tỉnh Ninh Bình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462/QĐ-UBND</w:t>
      </w:r>
    </w:p>
    <w:p>
      <w:r>
        <w:t>Ninh Bình, ngày 21 tháng 6 năm 2023</w:t>
      </w:r>
    </w:p>
    <w:p>
      <w:r>
        <w:t>QUYẾT ĐỊNH</w:t>
      </w:r>
    </w:p>
    <w:p>
      <w:r>
        <w:t>PHÊ DUYỆT DANH MỤC SÁCH GIÁO KHOA GIÁO DỤC QUỐC PHÒNG VÀ AN NINH LỚP 11, BỔ SUNG DANH MỤC SÁCH GIÁO KHOA MÔN LỊCH SỬ LỚP 10 SỬ DỤNG TRONG CÁC CƠ SỞ GIÁO DỤC PHỔ THÔNG TRÊN ĐỊA BÀN TỈNH NINH BÌNH TỪ NĂM HỌC 2023 - 2024</w:t>
      </w:r>
    </w:p>
    <w:p>
      <w:r>
        <w:t>ỦY BAN NHÂN DÂN TỈNH NINH BÌNH</w:t>
      </w:r>
    </w:p>
    <w:p>
      <w:r>
        <w:t>Căn cứ Luật Tổ chức chính quyền địa phương ngày 19/6/2015;</w:t>
      </w:r>
    </w:p>
    <w:p>
      <w:r>
        <w:t>Căn cứ Luật Giáo dục ngày 14/6/2019;</w:t>
      </w:r>
    </w:p>
    <w:p>
      <w:r>
        <w:t>Căn cứ Thông tư số 32/2018/TT-BGDĐT ngày 26/12/2018 của Bộ trưởng   Bộ Giáo dục và Đào tạo về việc Ban hành Chương trình giáo dục phổ thông;</w:t>
      </w:r>
    </w:p>
    <w:p>
      <w:r>
        <w:t>Căn cứ Thông tư số 25/2020/TT-BGDĐT ngày 26/8/2020 của Bộ trưởng Bộ Giáo dục và Đào tạo Quy định việc lựa chọn sách giáo khoa trong cơ sở giáo dục phổ thông;</w:t>
      </w:r>
    </w:p>
    <w:p>
      <w:r>
        <w:t>Căn cứ  Quyết định số 1302/QĐ-BGDĐT ngày 10/5/2023 của Bộ trưởng Bộ Giáo dục và Đào tạo phê duyệt danh mục sách giáo khoa Giáo dục quốc phòng và an ninh lớp 11; Quyết định số 1535/QĐ-BGDĐT ngày 31/5/2023 của Bộ trưởng Bộ Giáo dục và Đào tạo phê duyệt bổ sung sách giáo khoa môn Lịch sử lớp 10 sử dụng trong cơ sở giáo dục phổ thông;</w:t>
      </w:r>
    </w:p>
    <w:p>
      <w:r>
        <w:t>Căn cứ Quyết định số 386/QĐ-UBND ngày 30/3/2021 của Ủy ban nhân dân tỉnh Ninh Bình về việc Quy định Tiêu chí lựa chọn sách giáo khoa trong cơ sở giáo dục phổ thông trên địa bàn tỉnh Ninh Bình;</w:t>
      </w:r>
    </w:p>
    <w:p>
      <w:r>
        <w:t>Căn cứ kết quả của các Hội đồng lựa chọn sách giáo khoa Giáo dục quốc   phòng và an ninh lớp 11 và bổ sung môn Lịch sử lớp 10;</w:t>
      </w:r>
    </w:p>
    <w:p>
      <w:r>
        <w:t>Theo đề nghị của Giám đốc Sở Giáo dục và Đào tạo tại Tờ trình số   61/TTr -SGDĐT ngày 20/6/2023.</w:t>
      </w:r>
    </w:p>
    <w:p>
      <w:r>
        <w:t>QUYẾT ĐỊNH:</w:t>
      </w:r>
    </w:p>
    <w:p>
      <w:r>
        <w:t>Điều 1.  Phê duyệt kèm theo Quyết định này Danh mục sách giáo khoa Giáo dục quốc phòng và an ninh lớp 11, bổ sung Danh mục sách giáo khoa môn Lịch sử lớp 10 sử dụng trong các cơ sở giáo dục phổ thông trên địa bàn tỉnh Ninh Bình từ năm học 2023 - 2024.</w:t>
      </w:r>
    </w:p>
    <w:p>
      <w:r>
        <w:t>Giao Sở Giáo dục và Đào tạo thông báo Danh mục sách giáo khoa được phê duyệt đến các cơ sở giáo dục phổ thông, tổng hợp số lượng từng đầu sách giáo khoa, đăng ký với các nhà xuất bản để cung ứng đầy đủ kịp thời cho học sinh trên địa bàn tỉnh.</w:t>
      </w:r>
    </w:p>
    <w:p>
      <w:r>
        <w:t>Điều 2.  Quyết định này có hiệu lực kể từ ngày ký ban hành.</w:t>
      </w:r>
    </w:p>
    <w:p>
      <w:r>
        <w:t>Điều 3.  Chánh Văn phòng Ủy ban nhân dân tỉnh, Giám đốc Sở Giáo dục và Đào tạo; Chủ tịch Ủy ban nhân dân các huyện, thành phố và Thủ trưởng các đơn vị liên quan chịu trách nhiệm thi hành Quyết định này./.</w:t>
      </w:r>
    </w:p>
    <w:p>
      <w:r>
        <w:t>Nơi nhận:</w:t>
      </w:r>
    </w:p>
    <w:p>
      <w:r>
        <w:t>- Bộ Giáo dục và Đào tạo;</w:t>
      </w:r>
    </w:p>
    <w:p>
      <w:r>
        <w:t>- Lãnh đạo UBND tỉnh;</w:t>
      </w:r>
    </w:p>
    <w:p>
      <w:r>
        <w:t>- Ban Tuyên giáo Tỉnh ủy;</w:t>
      </w:r>
    </w:p>
    <w:p>
      <w:r>
        <w:t>- Ban VHXH HĐND tỉnh;</w:t>
      </w:r>
    </w:p>
    <w:p>
      <w:r>
        <w:t>- Như Điều 3;</w:t>
      </w:r>
    </w:p>
    <w:p>
      <w:r>
        <w:t>- Cổng thông tin điện tử tỉnh;</w:t>
      </w:r>
    </w:p>
    <w:p>
      <w:r>
        <w:t>- Lưu: VT, VP6.</w:t>
      </w:r>
    </w:p>
    <w:p>
      <w:r>
        <w:t>TM. ỦY BAN NHÂN DÂN</w:t>
      </w:r>
    </w:p>
    <w:p>
      <w:r>
        <w:t>KT. CHỦ TỊCH</w:t>
      </w:r>
    </w:p>
    <w:p>
      <w:r>
        <w:t>PHÓ CHỦ TỊCH</w:t>
      </w:r>
    </w:p>
    <w:p>
      <w:r>
        <w:t>Tống Quang Thìn</w:t>
      </w:r>
    </w:p>
    <w:p>
      <w:r>
        <w:t>DANH MỤC</w:t>
      </w:r>
    </w:p>
    <w:p>
      <w:r>
        <w:t>SÁCH GIÁO KHOA GIÁO DỤC QUỐC PHÒNG VÀ AN NINH LỚP 11</w:t>
      </w:r>
    </w:p>
    <w:p>
      <w:r>
        <w:t>(Kèm theo Quyết định số    /QĐ-UBND ngày    /6/2023 của Ủy ban nhân dân tỉnh Ninh Bình)</w:t>
      </w:r>
    </w:p>
    <w:p>
      <w:r>
        <w:t>TT</w:t>
      </w:r>
    </w:p>
    <w:p>
      <w:r>
        <w:t>Môn</w:t>
      </w:r>
    </w:p>
    <w:p>
      <w:r>
        <w:t>Tên tác giả</w:t>
      </w:r>
    </w:p>
    <w:p>
      <w:r>
        <w:t>Nhà xuất bản</w:t>
      </w:r>
    </w:p>
    <w:p>
      <w:r>
        <w:t>1</w:t>
      </w:r>
    </w:p>
    <w:p>
      <w:r>
        <w:t>Giáo dục quốc phòng và an ninh 11</w:t>
      </w:r>
    </w:p>
    <w:p>
      <w:r>
        <w:t>Nghiêm Viết Hải (Tổng Chủ biên),</w:t>
      </w:r>
    </w:p>
    <w:p>
      <w:r>
        <w:t>Đoàn Chí Kiên (Chủ biên),</w:t>
      </w:r>
    </w:p>
    <w:p>
      <w:r>
        <w:t>Hoàng Ngọc Bình, Doãn Xuân Hùng,</w:t>
      </w:r>
    </w:p>
    <w:p>
      <w:r>
        <w:t>Hoàng Quốc Huy, Mai Đức Kiên,</w:t>
      </w:r>
    </w:p>
    <w:p>
      <w:r>
        <w:t>Doãn Văn Nghĩa, Thẩm Hoàng Tú.</w:t>
      </w:r>
    </w:p>
    <w:p>
      <w:r>
        <w:t>Giáo dục Việt Nam</w:t>
      </w:r>
    </w:p>
    <w:p>
      <w:r>
        <w:t>2</w:t>
      </w:r>
    </w:p>
    <w:p>
      <w:r>
        <w:t>Giáo dục quốc phòng và an ninh 11</w:t>
      </w:r>
    </w:p>
    <w:p>
      <w:r>
        <w:t>Nguyễn Thiện Minh, Hướng Xuân Thạch (Đồng Tổng Chủ biên),</w:t>
      </w:r>
    </w:p>
    <w:p>
      <w:r>
        <w:t>Nguyễn Trọng Dân (Chủ biên),</w:t>
      </w:r>
    </w:p>
    <w:p>
      <w:r>
        <w:t>Hoàng Tuấn Anh, Hoàng Lê Nam,</w:t>
      </w:r>
    </w:p>
    <w:p>
      <w:r>
        <w:t>Nguyễn Thanh Sơn, Lương Hồng Sinh.</w:t>
      </w:r>
    </w:p>
    <w:p>
      <w:r>
        <w:t>Đại học sư phạm</w:t>
      </w:r>
    </w:p>
    <w:p>
      <w:r>
        <w:t>(Danh mục gồm 2 sách giáo khoa Giáo dục quốc phòng và an ninh lớp 11)</w:t>
      </w:r>
    </w:p>
    <w:p>
      <w:r>
        <w:t>BỔ SUNG DANH MỤC</w:t>
      </w:r>
    </w:p>
    <w:p>
      <w:r>
        <w:t>SÁCH GIÁO KHOA MÔN LỊCH SỬ LỚP 10</w:t>
      </w:r>
    </w:p>
    <w:p>
      <w:r>
        <w:t>(Kèm theo Quyết định số    /QĐ-UBND ngày    /6/2023 của Ủy ban nhân dân tỉnh Ninh Bình)</w:t>
      </w:r>
    </w:p>
    <w:p>
      <w:r>
        <w:t>TT</w:t>
      </w:r>
    </w:p>
    <w:p>
      <w:r>
        <w:t>Môn</w:t>
      </w:r>
    </w:p>
    <w:p>
      <w:r>
        <w:t>Bộ sách</w:t>
      </w:r>
    </w:p>
    <w:p>
      <w:r>
        <w:t>Tên tác giả</w:t>
      </w:r>
    </w:p>
    <w:p>
      <w:r>
        <w:t>Nhà   xuất bản</w:t>
      </w:r>
    </w:p>
    <w:p>
      <w:r>
        <w:t>1</w:t>
      </w:r>
    </w:p>
    <w:p>
      <w:r>
        <w:t>Lịch sử 10</w:t>
      </w:r>
    </w:p>
    <w:p>
      <w:r>
        <w:t>Kết nối tri thức với cuộc sống</w:t>
      </w:r>
    </w:p>
    <w:p>
      <w:r>
        <w:t>Vũ Minh Giang (Tổng chủ biên xuyên suốt),</w:t>
      </w:r>
    </w:p>
    <w:p>
      <w:r>
        <w:t>Phạm Hồng Tung (Tổng chủ biên cấp THPT kiêm chủ biên),</w:t>
      </w:r>
    </w:p>
    <w:p>
      <w:r>
        <w:t>Nguyễn Nhật Linh, Phạm Văn Lợi, Vũ Văn Quân, Đặng Hồng Sơn, Phạm Văn Thủy, Trần Thị Vinh.</w:t>
      </w:r>
    </w:p>
    <w:p>
      <w:r>
        <w:t>Giáo dục Việt Nam</w:t>
      </w:r>
    </w:p>
    <w:p>
      <w:r>
        <w:t>(Danh mục bổ sung gồm 01 sách giáo khoa môn Lịch sử lớp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