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4618/QĐ-UBND về điều chỉnh Kế hoạch sử dụng đất năm 2023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4618 /QĐ-UBND</w:t>
      </w:r>
    </w:p>
    <w:p>
      <w:r>
        <w:t>Hà Nội, ngày  14  tháng  9   năm 202  3</w:t>
      </w:r>
    </w:p>
    <w:p>
      <w:r>
        <w:t>QUYẾT ĐỊNH</w:t>
      </w:r>
    </w:p>
    <w:p>
      <w:r>
        <w:t>VỀ VIỆC ĐIỀU CHỈNH, BỔ SUNG KẾ HOẠCH SỬ DỤNG ĐẤT NĂM 2023 HUYỆN ĐÔNG ANH</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 H 14 ngày 22/11/2019;</w:t>
      </w:r>
    </w:p>
    <w:p>
      <w:r>
        <w:t>Căn cứ Luật Đất đai ngày 29 tháng 11 năm 2013; Luật Quy hoạch ngày 24 tháng 11 năm 201 7 ; Luật sửa đổi, bổ sung một số điều của 37 luật có liên quan đến quy hoạch ngày 15 tháng 6 năm 2018;</w:t>
      </w:r>
    </w:p>
    <w:p>
      <w:r>
        <w:t>Căn cứ Nghị quyết s ố  751/2019/ U BTVQH 1 4 ngày 16 tháng 8 năm 2019 của Ủy ban Thường vụ  Q uốc hội giải thích một số điều của Luật Quy hoạch;</w:t>
      </w:r>
    </w:p>
    <w:p>
      <w:r>
        <w:t>Căn cứ Nghị định số 37/2019/NĐ-CP ngày 07 tháng 5 năm 2019 của Chính phủ quy định chi tiết thi hành một số điều của Luật  Q uy hoạch; Nghị định số  1 48/2020/NĐ-CP ngày 18 tháng 12 năm 2020 của Chính phủ sửa đổi, bổ sung một số nghị định quy định chi tiết thi hành Luật Đất đai;</w:t>
      </w:r>
    </w:p>
    <w:p>
      <w:r>
        <w:t>Căn cứ Thông tư số 01/202 1 /TT-BTNMT ngày 12/4/2021 của Bộ Tài nguyên và Môi trường về việc quy định chi tiết việc lập, điều chỉnh quy hoạch, kế hoạch sử dụng đất;</w:t>
      </w:r>
    </w:p>
    <w:p>
      <w:r>
        <w:t>Căn cứ Nghị quyết số 28/N Q -HĐND ngày 08/12/2022 của HĐND Thành ph ố  thông qua danh mục các công trình, dự án thu hồi đất năm 2023; dự án chuyển mục đích  đấ t tr ồ ng lúa, rừng phòng hộ, rừng đặc dụng năm 2023 thuộc thẩm quyền quyết định của Hội đồng nhân dân thành phố Hà Nội; Nghị quyết s ố  09/NQ-HĐND ngày 10/3/2023 của HĐND Thành phố thông qua điều chỉnh, bổ sung danh mục các dự án thu h ồ i đất năm 2023; dự án chuy ể n mục đích đất trồng lúa trên địa bàn thành phố H à  Nội năm 2023 thuộc thẩm quyền của Hội đồng nhân dân thành phố Hà Nội; và Nghị quyết số 15/NQ- H ĐND ngày 04/7/2023 của  H ĐND Thành phố thông qua điều chỉnh, bổ sung danh mục các dự án thu hồi đất năm 2023; dự án chuy ể n mục đích đ ấ t tr ồ ng lúa trên địa bàn thành phố H à  Nội năm 2023 thuộc thẩm quyền của Hội đồng nhân dân thành phố H à  Nội;</w:t>
      </w:r>
    </w:p>
    <w:p>
      <w:r>
        <w:t>Xét đề nghị của Sở Tài nguyên và Môi trường tại Tờ trình số 6410/TTr-STNMT-QHKHSDĐ ngày 21 tháng 8 năm 2023 và Tờ trình bổ sung số 6959/TTrBS-STNMT-QHKHSDĐ ng à y 1 1  tháng 9 năm 2023,</w:t>
      </w:r>
    </w:p>
    <w:p>
      <w:r>
        <w:t>QUYẾT ĐỊNH :</w:t>
      </w:r>
    </w:p>
    <w:p>
      <w:r>
        <w:t>Điều 1.  Điều chỉnh, bổ sung danh mục Kế hoạch sử dụng đất năm 2023 và chỉ tiêu Kế hoạch sử dụng đất năm 2023 huyện Đông Anh đã được UBND Thành phố phê duyệt tại Quyết định số 746/QĐ-UBND ngày 03/02/2023 và số 3155/QĐ-UBND ngày 08/6/2023 như sau:</w:t>
      </w:r>
    </w:p>
    <w:p>
      <w:r>
        <w:t>1. Đ ư a ra khỏi danh mục kế hoạch sử dụng đất năm 2023 huyện Đông Anh: 0 dự án;</w:t>
      </w:r>
    </w:p>
    <w:p>
      <w:r>
        <w:t>2. Bổ sung Kế hoạch sử dụng đất năm 2023 huyện Đông Anh 62 dự án, với t ổ ng diện tích khoảng 1.042,91 ha  (Phụ lục kèm theo).</w:t>
      </w:r>
    </w:p>
    <w:p>
      <w:r>
        <w:t>3. Điều chỉnh diện tích các loại đất phân bổ trong năm 2023, cụ thể:</w:t>
      </w:r>
    </w:p>
    <w:p>
      <w:r>
        <w:t>a) Điều chỉnh chỉ tiêu sử dụng đất năm 2023:</w:t>
      </w:r>
    </w:p>
    <w:p>
      <w:r>
        <w:t>STT</w:t>
      </w:r>
    </w:p>
    <w:p>
      <w:r>
        <w:t>Ch ỉ  tiêu sử dụng đất</w:t>
      </w:r>
    </w:p>
    <w:p>
      <w:r>
        <w:t>Mã</w:t>
      </w:r>
    </w:p>
    <w:p>
      <w:r>
        <w:t>Diện  t ích KHSDĐ 2023 đ ượ c duyệt</w:t>
      </w:r>
    </w:p>
    <w:p>
      <w:r>
        <w:t>Điều ch ỉ nh KHSDĐ 2023</w:t>
      </w:r>
    </w:p>
    <w:p>
      <w:r>
        <w:t>Tăng (+)/ giảm (-)</w:t>
      </w:r>
    </w:p>
    <w:p>
      <w:r>
        <w:t>(1)</w:t>
      </w:r>
    </w:p>
    <w:p>
      <w:r>
        <w:t>(2)</w:t>
      </w:r>
    </w:p>
    <w:p>
      <w:r>
        <w:t>(3)</w:t>
      </w:r>
    </w:p>
    <w:p>
      <w:r>
        <w:t>(4)</w:t>
      </w:r>
    </w:p>
    <w:p>
      <w:r>
        <w:t>(5)</w:t>
      </w:r>
    </w:p>
    <w:p>
      <w:r>
        <w:t>(6)=(5)-(4)</w:t>
      </w:r>
    </w:p>
    <w:p>
      <w:r>
        <w:t>T ỔNG  DTTN (1+2+3)</w:t>
      </w:r>
    </w:p>
    <w:p>
      <w:r>
        <w:t>18.568,12</w:t>
      </w:r>
    </w:p>
    <w:p>
      <w:r>
        <w:t>18.568,12</w:t>
      </w:r>
    </w:p>
    <w:p>
      <w:r>
        <w:t>1</w:t>
      </w:r>
    </w:p>
    <w:p>
      <w:r>
        <w:t>Đất nông nghiệp</w:t>
      </w:r>
    </w:p>
    <w:p>
      <w:r>
        <w:t>NNP</w:t>
      </w:r>
    </w:p>
    <w:p>
      <w:r>
        <w:t>7.633,54</w:t>
      </w:r>
    </w:p>
    <w:p>
      <w:r>
        <w:t>7.301,65</w:t>
      </w:r>
    </w:p>
    <w:p>
      <w:r>
        <w:t>-331,89</w:t>
      </w:r>
    </w:p>
    <w:p>
      <w:r>
        <w:t>1.1</w:t>
      </w:r>
    </w:p>
    <w:p>
      <w:r>
        <w:t>Đất tr ồng  lúa</w:t>
      </w:r>
    </w:p>
    <w:p>
      <w:r>
        <w:t>LUA</w:t>
      </w:r>
    </w:p>
    <w:p>
      <w:r>
        <w:t>5.817,37</w:t>
      </w:r>
    </w:p>
    <w:p>
      <w:r>
        <w:t>5.591,61</w:t>
      </w:r>
    </w:p>
    <w:p>
      <w:r>
        <w:t>-225,76</w:t>
      </w:r>
    </w:p>
    <w:p>
      <w:r>
        <w:t>Trong đó:  Đấ t chuyên tr ồ ng lúa nước</w:t>
      </w:r>
    </w:p>
    <w:p>
      <w:r>
        <w:t>LUC</w:t>
      </w:r>
    </w:p>
    <w:p>
      <w:r>
        <w:t>5.717.50</w:t>
      </w:r>
    </w:p>
    <w:p>
      <w:r>
        <w:t>5.491,74</w:t>
      </w:r>
    </w:p>
    <w:p>
      <w:r>
        <w:t>-225,76</w:t>
      </w:r>
    </w:p>
    <w:p>
      <w:r>
        <w:t>1.2</w:t>
      </w:r>
    </w:p>
    <w:p>
      <w:r>
        <w:t>Đất tr ồng  cây hàng năm khác</w:t>
      </w:r>
    </w:p>
    <w:p>
      <w:r>
        <w:t>H NK</w:t>
      </w:r>
    </w:p>
    <w:p>
      <w:r>
        <w:t>667,35</w:t>
      </w:r>
    </w:p>
    <w:p>
      <w:r>
        <w:t>614 , 30</w:t>
      </w:r>
    </w:p>
    <w:p>
      <w:r>
        <w:t>-53,05</w:t>
      </w:r>
    </w:p>
    <w:p>
      <w:r>
        <w:t>1.3</w:t>
      </w:r>
    </w:p>
    <w:p>
      <w:r>
        <w:t>Đất trồng cây lâu năm</w:t>
      </w:r>
    </w:p>
    <w:p>
      <w:r>
        <w:t>CLN</w:t>
      </w:r>
    </w:p>
    <w:p>
      <w:r>
        <w:t>257,81</w:t>
      </w:r>
    </w:p>
    <w:p>
      <w:r>
        <w:t>235 , 89</w:t>
      </w:r>
    </w:p>
    <w:p>
      <w:r>
        <w:t>-21,92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 ả n xuất  là  rừng tự nhiên</w:t>
      </w:r>
    </w:p>
    <w:p>
      <w:r>
        <w:t>RSN</w:t>
      </w:r>
    </w:p>
    <w:p>
      <w:r>
        <w:t>1.7</w:t>
      </w:r>
    </w:p>
    <w:p>
      <w:r>
        <w:t>Đất nuôi tr ồ ng thủy s ả n</w:t>
      </w:r>
    </w:p>
    <w:p>
      <w:r>
        <w:t>NTS</w:t>
      </w:r>
    </w:p>
    <w:p>
      <w:r>
        <w:t>362,74</w:t>
      </w:r>
    </w:p>
    <w:p>
      <w:r>
        <w:t>331,58</w:t>
      </w:r>
    </w:p>
    <w:p>
      <w:r>
        <w:t>-31,16</w:t>
      </w:r>
    </w:p>
    <w:p>
      <w:r>
        <w:t>1.8</w:t>
      </w:r>
    </w:p>
    <w:p>
      <w:r>
        <w:t>Đất làm muối</w:t>
      </w:r>
    </w:p>
    <w:p>
      <w:r>
        <w:t>LMU</w:t>
      </w:r>
    </w:p>
    <w:p>
      <w:r>
        <w:t>1.9</w:t>
      </w:r>
    </w:p>
    <w:p>
      <w:r>
        <w:t>Đất nông nghiệp khác</w:t>
      </w:r>
    </w:p>
    <w:p>
      <w:r>
        <w:t>NKH</w:t>
      </w:r>
    </w:p>
    <w:p>
      <w:r>
        <w:t>528,27</w:t>
      </w:r>
    </w:p>
    <w:p>
      <w:r>
        <w:t>528 , 27</w:t>
      </w:r>
    </w:p>
    <w:p>
      <w:r>
        <w:t>2</w:t>
      </w:r>
    </w:p>
    <w:p>
      <w:r>
        <w:t>Đất    phi nông nghiệp</w:t>
      </w:r>
    </w:p>
    <w:p>
      <w:r>
        <w:t>PNN</w:t>
      </w:r>
    </w:p>
    <w:p>
      <w:r>
        <w:t>10.792,41</w:t>
      </w:r>
    </w:p>
    <w:p>
      <w:r>
        <w:t>11.124,30</w:t>
      </w:r>
    </w:p>
    <w:p>
      <w:r>
        <w:t>331,89</w:t>
      </w:r>
    </w:p>
    <w:p>
      <w:r>
        <w:t>Trong đó:</w:t>
      </w:r>
    </w:p>
    <w:p>
      <w:r>
        <w:t>2.1</w:t>
      </w:r>
    </w:p>
    <w:p>
      <w:r>
        <w:t>Đất quốc phòng</w:t>
      </w:r>
    </w:p>
    <w:p>
      <w:r>
        <w:t>C Q P</w:t>
      </w:r>
    </w:p>
    <w:p>
      <w:r>
        <w:t>99,82</w:t>
      </w:r>
    </w:p>
    <w:p>
      <w:r>
        <w:t>99,82</w:t>
      </w:r>
    </w:p>
    <w:p>
      <w:r>
        <w:t>2 .2</w:t>
      </w:r>
    </w:p>
    <w:p>
      <w:r>
        <w:t>Đất an ninh</w:t>
      </w:r>
    </w:p>
    <w:p>
      <w:r>
        <w:t>CAN</w:t>
      </w:r>
    </w:p>
    <w:p>
      <w:r>
        <w:t>40,52</w:t>
      </w:r>
    </w:p>
    <w:p>
      <w:r>
        <w:t>40,52</w:t>
      </w:r>
    </w:p>
    <w:p>
      <w:r>
        <w:t>2.3</w:t>
      </w:r>
    </w:p>
    <w:p>
      <w:r>
        <w:t>Đất khu công nghiệp</w:t>
      </w:r>
    </w:p>
    <w:p>
      <w:r>
        <w:t>SKK</w:t>
      </w:r>
    </w:p>
    <w:p>
      <w:r>
        <w:t>611,40</w:t>
      </w:r>
    </w:p>
    <w:p>
      <w:r>
        <w:t>611,40</w:t>
      </w:r>
    </w:p>
    <w:p>
      <w:r>
        <w:t>2.4</w:t>
      </w:r>
    </w:p>
    <w:p>
      <w:r>
        <w:t>Đất cụm công nghiệp</w:t>
      </w:r>
    </w:p>
    <w:p>
      <w:r>
        <w:t>SKN</w:t>
      </w:r>
    </w:p>
    <w:p>
      <w:r>
        <w:t>82,88</w:t>
      </w:r>
    </w:p>
    <w:p>
      <w:r>
        <w:t>82 , 88</w:t>
      </w:r>
    </w:p>
    <w:p>
      <w:r>
        <w:t>2.5</w:t>
      </w:r>
    </w:p>
    <w:p>
      <w:r>
        <w:t>Đất thương mại ,  dịch vụ</w:t>
      </w:r>
    </w:p>
    <w:p>
      <w:r>
        <w:t>TMD</w:t>
      </w:r>
    </w:p>
    <w:p>
      <w:r>
        <w:t>404,39</w:t>
      </w:r>
    </w:p>
    <w:p>
      <w:r>
        <w:t>446 , 28</w:t>
      </w:r>
    </w:p>
    <w:p>
      <w:r>
        <w:t>41,89</w:t>
      </w:r>
    </w:p>
    <w:p>
      <w:r>
        <w:t>2.6</w:t>
      </w:r>
    </w:p>
    <w:p>
      <w:r>
        <w:t>Đất cơ sở sản xuất phi nông nghiệp</w:t>
      </w:r>
    </w:p>
    <w:p>
      <w:r>
        <w:t>SKC</w:t>
      </w:r>
    </w:p>
    <w:p>
      <w:r>
        <w:t>556,38</w:t>
      </w:r>
    </w:p>
    <w:p>
      <w:r>
        <w:t>558 , 48</w:t>
      </w:r>
    </w:p>
    <w:p>
      <w:r>
        <w:t>2,10</w:t>
      </w:r>
    </w:p>
    <w:p>
      <w:r>
        <w:t>2.7</w:t>
      </w:r>
    </w:p>
    <w:p>
      <w:r>
        <w:t>Đất sử dụng cho hoạt động khoáng s ả n</w:t>
      </w:r>
    </w:p>
    <w:p>
      <w:r>
        <w:t>SKS</w:t>
      </w:r>
    </w:p>
    <w:p>
      <w:r>
        <w:t>3,02</w:t>
      </w:r>
    </w:p>
    <w:p>
      <w:r>
        <w:t>3,02</w:t>
      </w:r>
    </w:p>
    <w:p>
      <w:r>
        <w:t>2.8</w:t>
      </w:r>
    </w:p>
    <w:p>
      <w:r>
        <w:t>Đất sản xuất vật liệu xây dựng, làm đ ồ  gốm</w:t>
      </w:r>
    </w:p>
    <w:p>
      <w:r>
        <w:t>SKX</w:t>
      </w:r>
    </w:p>
    <w:p>
      <w:r>
        <w:t>49,81</w:t>
      </w:r>
    </w:p>
    <w:p>
      <w:r>
        <w:t>49,81</w:t>
      </w:r>
    </w:p>
    <w:p>
      <w:r>
        <w:t>2.9</w:t>
      </w:r>
    </w:p>
    <w:p>
      <w:r>
        <w:t>Đất phát triển hạ tầng cấp quốc gia, cấp tỉnh, cấp huyện, cấp xã</w:t>
      </w:r>
    </w:p>
    <w:p>
      <w:r>
        <w:t>DHT</w:t>
      </w:r>
    </w:p>
    <w:p>
      <w:r>
        <w:t>3.251,80</w:t>
      </w:r>
    </w:p>
    <w:p>
      <w:r>
        <w:t>3.263,16</w:t>
      </w:r>
    </w:p>
    <w:p>
      <w:r>
        <w:t>11,36</w:t>
      </w:r>
    </w:p>
    <w:p>
      <w:r>
        <w:t>Trong đó:</w:t>
      </w:r>
    </w:p>
    <w:p>
      <w:r>
        <w:t>-</w:t>
      </w:r>
    </w:p>
    <w:p>
      <w:r>
        <w:t>Đất giao thông</w:t>
      </w:r>
    </w:p>
    <w:p>
      <w:r>
        <w:t>DGT</w:t>
      </w:r>
    </w:p>
    <w:p>
      <w:r>
        <w:t>1.948,93</w:t>
      </w:r>
    </w:p>
    <w:p>
      <w:r>
        <w:t>1.950,42</w:t>
      </w:r>
    </w:p>
    <w:p>
      <w:r>
        <w:t>1,49</w:t>
      </w:r>
    </w:p>
    <w:p>
      <w:r>
        <w:t>-</w:t>
      </w:r>
    </w:p>
    <w:p>
      <w:r>
        <w:t>Đất thủy lợi</w:t>
      </w:r>
    </w:p>
    <w:p>
      <w:r>
        <w:t>DTL</w:t>
      </w:r>
    </w:p>
    <w:p>
      <w:r>
        <w:t>410,58</w:t>
      </w:r>
    </w:p>
    <w:p>
      <w:r>
        <w:t>411,23</w:t>
      </w:r>
    </w:p>
    <w:p>
      <w:r>
        <w:t>0,65</w:t>
      </w:r>
    </w:p>
    <w:p>
      <w:r>
        <w:t>-</w:t>
      </w:r>
    </w:p>
    <w:p>
      <w:r>
        <w:t>Đất xây dựng cơ sở văn hóa</w:t>
      </w:r>
    </w:p>
    <w:p>
      <w:r>
        <w:t>DVH</w:t>
      </w:r>
    </w:p>
    <w:p>
      <w:r>
        <w:t>94,51</w:t>
      </w:r>
    </w:p>
    <w:p>
      <w:r>
        <w:t>97,68</w:t>
      </w:r>
    </w:p>
    <w:p>
      <w:r>
        <w:t>3,17</w:t>
      </w:r>
    </w:p>
    <w:p>
      <w:r>
        <w:t>-</w:t>
      </w:r>
    </w:p>
    <w:p>
      <w:r>
        <w:t>Đất xây dựng cơ sở y tế</w:t>
      </w:r>
    </w:p>
    <w:p>
      <w:r>
        <w:t>DYT</w:t>
      </w:r>
    </w:p>
    <w:p>
      <w:r>
        <w:t>87,64</w:t>
      </w:r>
    </w:p>
    <w:p>
      <w:r>
        <w:t>87,64</w:t>
      </w:r>
    </w:p>
    <w:p>
      <w:r>
        <w:t>-</w:t>
      </w:r>
    </w:p>
    <w:p>
      <w:r>
        <w:t>Đất xây dựng cơ sở giáo dục và đào tạo</w:t>
      </w:r>
    </w:p>
    <w:p>
      <w:r>
        <w:t>DGD</w:t>
      </w:r>
    </w:p>
    <w:p>
      <w:r>
        <w:t>218,90</w:t>
      </w:r>
    </w:p>
    <w:p>
      <w:r>
        <w:t>224,26</w:t>
      </w:r>
    </w:p>
    <w:p>
      <w:r>
        <w:t>5,36</w:t>
      </w:r>
    </w:p>
    <w:p>
      <w:r>
        <w:t>-</w:t>
      </w:r>
    </w:p>
    <w:p>
      <w:r>
        <w:t>Đất xây dựng cơ sở th ể  dục thể thao</w:t>
      </w:r>
    </w:p>
    <w:p>
      <w:r>
        <w:t>DTT</w:t>
      </w:r>
    </w:p>
    <w:p>
      <w:r>
        <w:t>198,52</w:t>
      </w:r>
    </w:p>
    <w:p>
      <w:r>
        <w:t>199,21</w:t>
      </w:r>
    </w:p>
    <w:p>
      <w:r>
        <w:t>0 , 69</w:t>
      </w:r>
    </w:p>
    <w:p>
      <w:r>
        <w:t>-</w:t>
      </w:r>
    </w:p>
    <w:p>
      <w:r>
        <w:t>Đất công trình năng lượng</w:t>
      </w:r>
    </w:p>
    <w:p>
      <w:r>
        <w:t>DNL</w:t>
      </w:r>
    </w:p>
    <w:p>
      <w:r>
        <w:t>20,90</w:t>
      </w:r>
    </w:p>
    <w:p>
      <w:r>
        <w:t>20,90</w:t>
      </w:r>
    </w:p>
    <w:p>
      <w:r>
        <w:t>-</w:t>
      </w:r>
    </w:p>
    <w:p>
      <w:r>
        <w:t>Đất công trình bưu chính, vi ễ n thông</w:t>
      </w:r>
    </w:p>
    <w:p>
      <w:r>
        <w:t>DBV</w:t>
      </w:r>
    </w:p>
    <w:p>
      <w:r>
        <w:t>0,77</w:t>
      </w:r>
    </w:p>
    <w:p>
      <w:r>
        <w:t>0,77</w:t>
      </w:r>
    </w:p>
    <w:p>
      <w:r>
        <w:t>-</w:t>
      </w:r>
    </w:p>
    <w:p>
      <w:r>
        <w:t>Đất xây dựng kho dự tr ữ  quốc gia</w:t>
      </w:r>
    </w:p>
    <w:p>
      <w:r>
        <w:t>DKG</w:t>
      </w:r>
    </w:p>
    <w:p>
      <w:r>
        <w:t>-</w:t>
      </w:r>
    </w:p>
    <w:p>
      <w:r>
        <w:t>Đất có di tích lịch sử - văn hóa</w:t>
      </w:r>
    </w:p>
    <w:p>
      <w:r>
        <w:t>DDT</w:t>
      </w:r>
    </w:p>
    <w:p>
      <w:r>
        <w:t>29,71</w:t>
      </w:r>
    </w:p>
    <w:p>
      <w:r>
        <w:t>29,71</w:t>
      </w:r>
    </w:p>
    <w:p>
      <w:r>
        <w:t>-</w:t>
      </w:r>
    </w:p>
    <w:p>
      <w:r>
        <w:t>Đất b ã i th ả i, xử lý chất thải</w:t>
      </w:r>
    </w:p>
    <w:p>
      <w:r>
        <w:t>DRA</w:t>
      </w:r>
    </w:p>
    <w:p>
      <w:r>
        <w:t>13 , 13</w:t>
      </w:r>
    </w:p>
    <w:p>
      <w:r>
        <w:t>13,13</w:t>
      </w:r>
    </w:p>
    <w:p>
      <w:r>
        <w:t>-</w:t>
      </w:r>
    </w:p>
    <w:p>
      <w:r>
        <w:t>Đất cơ sở tôn giáo</w:t>
      </w:r>
    </w:p>
    <w:p>
      <w:r>
        <w:t>TON</w:t>
      </w:r>
    </w:p>
    <w:p>
      <w:r>
        <w:t>35,91</w:t>
      </w:r>
    </w:p>
    <w:p>
      <w:r>
        <w:t>35,91</w:t>
      </w:r>
    </w:p>
    <w:p>
      <w:r>
        <w:t>-</w:t>
      </w:r>
    </w:p>
    <w:p>
      <w:r>
        <w:t>Đất làm nghĩa trang, nhà tang l ễ,  nhà hỏa  t áng</w:t>
      </w:r>
    </w:p>
    <w:p>
      <w:r>
        <w:t>NTD</w:t>
      </w:r>
    </w:p>
    <w:p>
      <w:r>
        <w:t>164,04</w:t>
      </w:r>
    </w:p>
    <w:p>
      <w:r>
        <w:t>164,04</w:t>
      </w:r>
    </w:p>
    <w:p>
      <w:r>
        <w:t>-</w:t>
      </w:r>
    </w:p>
    <w:p>
      <w:r>
        <w:t>Đất xây dựng cơ sở khoa học công nghệ</w:t>
      </w:r>
    </w:p>
    <w:p>
      <w:r>
        <w:t>DKH</w:t>
      </w:r>
    </w:p>
    <w:p>
      <w:r>
        <w:t>-</w:t>
      </w:r>
    </w:p>
    <w:p>
      <w:r>
        <w:t>Đất xây dựng cơ sở dịch vụ xã hội</w:t>
      </w:r>
    </w:p>
    <w:p>
      <w:r>
        <w:t>DXH</w:t>
      </w:r>
    </w:p>
    <w:p>
      <w:r>
        <w:t>1,39</w:t>
      </w:r>
    </w:p>
    <w:p>
      <w:r>
        <w:t>1,39</w:t>
      </w:r>
    </w:p>
    <w:p>
      <w:r>
        <w:t>-</w:t>
      </w:r>
    </w:p>
    <w:p>
      <w:r>
        <w:t>Đất chợ</w:t>
      </w:r>
    </w:p>
    <w:p>
      <w:r>
        <w:t>DC H</w:t>
      </w:r>
    </w:p>
    <w:p>
      <w:r>
        <w:t>26 , 87</w:t>
      </w:r>
    </w:p>
    <w:p>
      <w:r>
        <w:t>26,87</w:t>
      </w:r>
    </w:p>
    <w:p>
      <w:r>
        <w:t>2.10</w:t>
      </w:r>
    </w:p>
    <w:p>
      <w:r>
        <w:t>Đất danh lam th ắ ng c ả nh</w:t>
      </w:r>
    </w:p>
    <w:p>
      <w:r>
        <w:t>DDL</w:t>
      </w:r>
    </w:p>
    <w:p>
      <w:r>
        <w:t>2.11</w:t>
      </w:r>
    </w:p>
    <w:p>
      <w:r>
        <w:t>Đất sinh hoạt cộng đồng</w:t>
      </w:r>
    </w:p>
    <w:p>
      <w:r>
        <w:t>DSH</w:t>
      </w:r>
    </w:p>
    <w:p>
      <w:r>
        <w:t>7,53</w:t>
      </w:r>
    </w:p>
    <w:p>
      <w:r>
        <w:t>7,53</w:t>
      </w:r>
    </w:p>
    <w:p>
      <w:r>
        <w:t>2.12</w:t>
      </w:r>
    </w:p>
    <w:p>
      <w:r>
        <w:t>Đất khu vui chơi, giải trí công cộng</w:t>
      </w:r>
    </w:p>
    <w:p>
      <w:r>
        <w:t>DKV</w:t>
      </w:r>
    </w:p>
    <w:p>
      <w:r>
        <w:t>327 , 48</w:t>
      </w:r>
    </w:p>
    <w:p>
      <w:r>
        <w:t>353,71</w:t>
      </w:r>
    </w:p>
    <w:p>
      <w:r>
        <w:t>26,23</w:t>
      </w:r>
    </w:p>
    <w:p>
      <w:r>
        <w:t>2.13</w:t>
      </w:r>
    </w:p>
    <w:p>
      <w:r>
        <w:t>Đất  ở  tại nô ng  thôn</w:t>
      </w:r>
    </w:p>
    <w:p>
      <w:r>
        <w:t>ONT</w:t>
      </w:r>
    </w:p>
    <w:p>
      <w:r>
        <w:t>3.993 , 07</w:t>
      </w:r>
    </w:p>
    <w:p>
      <w:r>
        <w:t>4.219,58</w:t>
      </w:r>
    </w:p>
    <w:p>
      <w:r>
        <w:t>226 , 51</w:t>
      </w:r>
    </w:p>
    <w:p>
      <w:r>
        <w:t>2.14</w:t>
      </w:r>
    </w:p>
    <w:p>
      <w:r>
        <w:t>Đất ở tại đô thị</w:t>
      </w:r>
    </w:p>
    <w:p>
      <w:r>
        <w:t>ODT</w:t>
      </w:r>
    </w:p>
    <w:p>
      <w:r>
        <w:t>95,28</w:t>
      </w:r>
    </w:p>
    <w:p>
      <w:r>
        <w:t>95 , 28</w:t>
      </w:r>
    </w:p>
    <w:p>
      <w:r>
        <w:t>2 . 15</w:t>
      </w:r>
    </w:p>
    <w:p>
      <w:r>
        <w:t>Đất xây dựng trụ sở cơ quan</w:t>
      </w:r>
    </w:p>
    <w:p>
      <w:r>
        <w:t>TSC</w:t>
      </w:r>
    </w:p>
    <w:p>
      <w:r>
        <w:t>22,86</w:t>
      </w:r>
    </w:p>
    <w:p>
      <w:r>
        <w:t>22,86</w:t>
      </w:r>
    </w:p>
    <w:p>
      <w:r>
        <w:t>2.16</w:t>
      </w:r>
    </w:p>
    <w:p>
      <w:r>
        <w:t>Đất xây dựng trụ sở của t ổ  chức sự nghiệp</w:t>
      </w:r>
    </w:p>
    <w:p>
      <w:r>
        <w:t>DTS</w:t>
      </w:r>
    </w:p>
    <w:p>
      <w:r>
        <w:t>4,63</w:t>
      </w:r>
    </w:p>
    <w:p>
      <w:r>
        <w:t>4,63</w:t>
      </w:r>
    </w:p>
    <w:p>
      <w:r>
        <w:t>2.17</w:t>
      </w:r>
    </w:p>
    <w:p>
      <w:r>
        <w:t>Đất xây dựng cơ sở ngoại giao</w:t>
      </w:r>
    </w:p>
    <w:p>
      <w:r>
        <w:t>DNG</w:t>
      </w:r>
    </w:p>
    <w:p>
      <w:r>
        <w:t>2 . 18</w:t>
      </w:r>
    </w:p>
    <w:p>
      <w:r>
        <w:t>Đất tín ngưỡng</w:t>
      </w:r>
    </w:p>
    <w:p>
      <w:r>
        <w:t>TIN</w:t>
      </w:r>
    </w:p>
    <w:p>
      <w:r>
        <w:t>41,89</w:t>
      </w:r>
    </w:p>
    <w:p>
      <w:r>
        <w:t>41,89</w:t>
      </w:r>
    </w:p>
    <w:p>
      <w:r>
        <w:t>2.19</w:t>
      </w:r>
    </w:p>
    <w:p>
      <w:r>
        <w:t>Đất sông ,  ngòi ,  kênh ,  rạch, suối</w:t>
      </w:r>
    </w:p>
    <w:p>
      <w:r>
        <w:t>SON</w:t>
      </w:r>
    </w:p>
    <w:p>
      <w:r>
        <w:t>774,75</w:t>
      </w:r>
    </w:p>
    <w:p>
      <w:r>
        <w:t>774,75</w:t>
      </w:r>
    </w:p>
    <w:p>
      <w:r>
        <w:t>2 . 20</w:t>
      </w:r>
    </w:p>
    <w:p>
      <w:r>
        <w:t>Đất có mặt nước chuyên dùng</w:t>
      </w:r>
    </w:p>
    <w:p>
      <w:r>
        <w:t>MNC</w:t>
      </w:r>
    </w:p>
    <w:p>
      <w:r>
        <w:t>416,80</w:t>
      </w:r>
    </w:p>
    <w:p>
      <w:r>
        <w:t>440,60</w:t>
      </w:r>
    </w:p>
    <w:p>
      <w:r>
        <w:t>23,80</w:t>
      </w:r>
    </w:p>
    <w:p>
      <w:r>
        <w:t>2.21</w:t>
      </w:r>
    </w:p>
    <w:p>
      <w:r>
        <w:t>Đất phi nông nghiệp khác</w:t>
      </w:r>
    </w:p>
    <w:p>
      <w:r>
        <w:t>PNK</w:t>
      </w:r>
    </w:p>
    <w:p>
      <w:r>
        <w:t>8,10</w:t>
      </w:r>
    </w:p>
    <w:p>
      <w:r>
        <w:t>8 , 10</w:t>
      </w:r>
    </w:p>
    <w:p>
      <w:r>
        <w:t>3</w:t>
      </w:r>
    </w:p>
    <w:p>
      <w:r>
        <w:t>Đất chưa sử dụng</w:t>
      </w:r>
    </w:p>
    <w:p>
      <w:r>
        <w:t>CSD</w:t>
      </w:r>
    </w:p>
    <w:p>
      <w:r>
        <w:t>1   42,17</w:t>
      </w:r>
    </w:p>
    <w:p>
      <w:r>
        <w:t>1   42,17</w:t>
      </w:r>
    </w:p>
    <w:p>
      <w:r>
        <w:t>b) Điều chỉnh diện tích chuyển mục đích sử dụng đất năm 2023 huyện Đông Anh:</w:t>
      </w:r>
    </w:p>
    <w:p>
      <w:r>
        <w:t>STT</w:t>
      </w:r>
    </w:p>
    <w:p>
      <w:r>
        <w:t>Chỉ tiêu sử dụng đất</w:t>
      </w:r>
    </w:p>
    <w:p>
      <w:r>
        <w:t>Mã</w:t>
      </w:r>
    </w:p>
    <w:p>
      <w:r>
        <w:t>Diện tích KHSDĐ 2023 được duyệt</w:t>
      </w:r>
    </w:p>
    <w:p>
      <w:r>
        <w:t>Điều ch ỉ nh KHSDĐ 2023</w:t>
      </w:r>
    </w:p>
    <w:p>
      <w:r>
        <w:t>Tăng (+)/ giảm (-)</w:t>
      </w:r>
    </w:p>
    <w:p>
      <w:r>
        <w:t>(1)</w:t>
      </w:r>
    </w:p>
    <w:p>
      <w:r>
        <w:t>(2)</w:t>
      </w:r>
    </w:p>
    <w:p>
      <w:r>
        <w:t>(3)</w:t>
      </w:r>
    </w:p>
    <w:p>
      <w:r>
        <w:t>(4)</w:t>
      </w:r>
    </w:p>
    <w:p>
      <w:r>
        <w:t>(5)</w:t>
      </w:r>
    </w:p>
    <w:p>
      <w:r>
        <w:t>(6 )=( 5 )-( 4)</w:t>
      </w:r>
    </w:p>
    <w:p>
      <w:r>
        <w:t>1</w:t>
      </w:r>
    </w:p>
    <w:p>
      <w:r>
        <w:t>Đất nông nghiệp chuy ể n sang phi nông nghiệp</w:t>
      </w:r>
    </w:p>
    <w:p>
      <w:r>
        <w:t>NNP /P NN</w:t>
      </w:r>
    </w:p>
    <w:p>
      <w:r>
        <w:t>2.817,16</w:t>
      </w:r>
    </w:p>
    <w:p>
      <w:r>
        <w:t>3.149,05</w:t>
      </w:r>
    </w:p>
    <w:p>
      <w:r>
        <w:t>331,89</w:t>
      </w:r>
    </w:p>
    <w:p>
      <w:r>
        <w:t>1.1</w:t>
      </w:r>
    </w:p>
    <w:p>
      <w:r>
        <w:t>Đất trồng lúa</w:t>
      </w:r>
    </w:p>
    <w:p>
      <w:r>
        <w:t>LUA/PNN</w:t>
      </w:r>
    </w:p>
    <w:p>
      <w:r>
        <w:t>1451,57</w:t>
      </w:r>
    </w:p>
    <w:p>
      <w:r>
        <w:t>1.677,33</w:t>
      </w:r>
    </w:p>
    <w:p>
      <w:r>
        <w:t>225,76</w:t>
      </w:r>
    </w:p>
    <w:p>
      <w:r>
        <w:t>Trong  đ ó: Đất chuyên trồng lúa nước</w:t>
      </w:r>
    </w:p>
    <w:p>
      <w:r>
        <w:t>LUC/PNN</w:t>
      </w:r>
    </w:p>
    <w:p>
      <w:r>
        <w:t>1451,57</w:t>
      </w:r>
    </w:p>
    <w:p>
      <w:r>
        <w:t>1.677,33</w:t>
      </w:r>
    </w:p>
    <w:p>
      <w:r>
        <w:t>225,76</w:t>
      </w:r>
    </w:p>
    <w:p>
      <w:r>
        <w:t>1.2</w:t>
      </w:r>
    </w:p>
    <w:p>
      <w:r>
        <w:t>Đất trồng câ y  hàng năm khác</w:t>
      </w:r>
    </w:p>
    <w:p>
      <w:r>
        <w:t>HNK/PNN</w:t>
      </w:r>
    </w:p>
    <w:p>
      <w:r>
        <w:t>914,99</w:t>
      </w:r>
    </w:p>
    <w:p>
      <w:r>
        <w:t>967.56</w:t>
      </w:r>
    </w:p>
    <w:p>
      <w:r>
        <w:t>52,57</w:t>
      </w:r>
    </w:p>
    <w:p>
      <w:r>
        <w:t>1.3</w:t>
      </w:r>
    </w:p>
    <w:p>
      <w:r>
        <w:t>Đất tr ồ ng cây lâu năm</w:t>
      </w:r>
    </w:p>
    <w:p>
      <w:r>
        <w:t>CLN/PNN</w:t>
      </w:r>
    </w:p>
    <w:p>
      <w:r>
        <w:t>166,5</w:t>
      </w:r>
    </w:p>
    <w:p>
      <w:r>
        <w:t>188,90</w:t>
      </w:r>
    </w:p>
    <w:p>
      <w:r>
        <w:t>22,40</w:t>
      </w:r>
    </w:p>
    <w:p>
      <w:r>
        <w:t>1.4</w:t>
      </w:r>
    </w:p>
    <w:p>
      <w:r>
        <w:t>Đất nuôi trồng thủy sản</w:t>
      </w:r>
    </w:p>
    <w:p>
      <w:r>
        <w:t>NTS/PNN</w:t>
      </w:r>
    </w:p>
    <w:p>
      <w:r>
        <w:t>273,14</w:t>
      </w:r>
    </w:p>
    <w:p>
      <w:r>
        <w:t>304 , 30</w:t>
      </w:r>
    </w:p>
    <w:p>
      <w:r>
        <w:t>31,16</w:t>
      </w:r>
    </w:p>
    <w:p>
      <w:r>
        <w:t>1.5</w:t>
      </w:r>
    </w:p>
    <w:p>
      <w:r>
        <w:t>Đất nông nghiệp khác</w:t>
      </w:r>
    </w:p>
    <w:p>
      <w:r>
        <w:t>NKH/PNN</w:t>
      </w:r>
    </w:p>
    <w:p>
      <w:r>
        <w:t>10.96</w:t>
      </w:r>
    </w:p>
    <w:p>
      <w:r>
        <w:t>10,96</w:t>
      </w:r>
    </w:p>
    <w:p>
      <w:r>
        <w:t>2</w:t>
      </w:r>
    </w:p>
    <w:p>
      <w:r>
        <w:t>Đất phi nông nghiệp không phải là đất  ở  chuyển sang đất ở</w:t>
      </w:r>
    </w:p>
    <w:p>
      <w:r>
        <w:t>PKO/OCT</w:t>
      </w:r>
    </w:p>
    <w:p>
      <w:r>
        <w:t>164,44</w:t>
      </w:r>
    </w:p>
    <w:p>
      <w:r>
        <w:t>185,79</w:t>
      </w:r>
    </w:p>
    <w:p>
      <w:r>
        <w:t>21,35</w:t>
      </w:r>
    </w:p>
    <w:p>
      <w:r>
        <w:t>c) Điều chỉnh diện tích thu hồi đất năm 2023 huyện Đông Anh:</w:t>
      </w:r>
    </w:p>
    <w:p>
      <w:r>
        <w:t>STT</w:t>
      </w:r>
    </w:p>
    <w:p>
      <w:r>
        <w:t>Ch ỉ  tiêu sử dụng đất</w:t>
      </w:r>
    </w:p>
    <w:p>
      <w:r>
        <w:t>Mã</w:t>
      </w:r>
    </w:p>
    <w:p>
      <w:r>
        <w:t>Diện  t ích KHSDĐ 2023 đ ượ c duyệt</w:t>
      </w:r>
    </w:p>
    <w:p>
      <w:r>
        <w:t>Điều ch ỉ nh KHSDĐ 2023</w:t>
      </w:r>
    </w:p>
    <w:p>
      <w:r>
        <w:t>Tăng (+)/ giảm (-)</w:t>
      </w:r>
    </w:p>
    <w:p>
      <w:r>
        <w:t>(1)</w:t>
      </w:r>
    </w:p>
    <w:p>
      <w:r>
        <w:t>(2)</w:t>
      </w:r>
    </w:p>
    <w:p>
      <w:r>
        <w:t>(3)</w:t>
      </w:r>
    </w:p>
    <w:p>
      <w:r>
        <w:t>(4)</w:t>
      </w:r>
    </w:p>
    <w:p>
      <w:r>
        <w:t>(5)</w:t>
      </w:r>
    </w:p>
    <w:p>
      <w:r>
        <w:t>(6)=(5)-(4)</w:t>
      </w:r>
    </w:p>
    <w:p>
      <w:r>
        <w:t>1</w:t>
      </w:r>
    </w:p>
    <w:p>
      <w:r>
        <w:t>Đất nông nghiệp</w:t>
      </w:r>
    </w:p>
    <w:p>
      <w:r>
        <w:t>NNP</w:t>
      </w:r>
    </w:p>
    <w:p>
      <w:r>
        <w:t>1.871,23</w:t>
      </w:r>
    </w:p>
    <w:p>
      <w:r>
        <w:t>2.309,01</w:t>
      </w:r>
    </w:p>
    <w:p>
      <w:r>
        <w:t>437,79</w:t>
      </w:r>
    </w:p>
    <w:p>
      <w:r>
        <w:t>1.1</w:t>
      </w:r>
    </w:p>
    <w:p>
      <w:r>
        <w:t>Đất trồng lúa</w:t>
      </w:r>
    </w:p>
    <w:p>
      <w:r>
        <w:t>LUA</w:t>
      </w:r>
    </w:p>
    <w:p>
      <w:r>
        <w:t>964,17</w:t>
      </w:r>
    </w:p>
    <w:p>
      <w:r>
        <w:t>1.229,89</w:t>
      </w:r>
    </w:p>
    <w:p>
      <w:r>
        <w:t>265,72</w:t>
      </w:r>
    </w:p>
    <w:p>
      <w:r>
        <w:t>Trong đó: Đất chuyên tr ồ ng lúa nước</w:t>
      </w:r>
    </w:p>
    <w:p>
      <w:r>
        <w:t>LUC</w:t>
      </w:r>
    </w:p>
    <w:p>
      <w:r>
        <w:t>964,17</w:t>
      </w:r>
    </w:p>
    <w:p>
      <w:r>
        <w:t>1 . 229,89</w:t>
      </w:r>
    </w:p>
    <w:p>
      <w:r>
        <w:t>265,72</w:t>
      </w:r>
    </w:p>
    <w:p>
      <w:r>
        <w:t>1.2</w:t>
      </w:r>
    </w:p>
    <w:p>
      <w:r>
        <w:t>Đất trồng cây hàng năm khác</w:t>
      </w:r>
    </w:p>
    <w:p>
      <w:r>
        <w:t>HNK</w:t>
      </w:r>
    </w:p>
    <w:p>
      <w:r>
        <w:t>607,76</w:t>
      </w:r>
    </w:p>
    <w:p>
      <w:r>
        <w:t>709,81</w:t>
      </w:r>
    </w:p>
    <w:p>
      <w:r>
        <w:t>102,05</w:t>
      </w:r>
    </w:p>
    <w:p>
      <w:r>
        <w:t>1.3</w:t>
      </w:r>
    </w:p>
    <w:p>
      <w:r>
        <w:t>Đất trồng cây lâu năm</w:t>
      </w:r>
    </w:p>
    <w:p>
      <w:r>
        <w:t>CLN</w:t>
      </w:r>
    </w:p>
    <w:p>
      <w:r>
        <w:t>110,59</w:t>
      </w:r>
    </w:p>
    <w:p>
      <w:r>
        <w:t>138,16</w:t>
      </w:r>
    </w:p>
    <w:p>
      <w:r>
        <w:t>27 , 56</w:t>
      </w:r>
    </w:p>
    <w:p>
      <w:r>
        <w:t>1.4</w:t>
      </w:r>
    </w:p>
    <w:p>
      <w:r>
        <w:t>Đất nuôi trồng thủy s ả n</w:t>
      </w:r>
    </w:p>
    <w:p>
      <w:r>
        <w:t>NTS</w:t>
      </w:r>
    </w:p>
    <w:p>
      <w:r>
        <w:t>181,43</w:t>
      </w:r>
    </w:p>
    <w:p>
      <w:r>
        <w:t>223,13</w:t>
      </w:r>
    </w:p>
    <w:p>
      <w:r>
        <w:t>41,70</w:t>
      </w:r>
    </w:p>
    <w:p>
      <w:r>
        <w:t>1.5</w:t>
      </w:r>
    </w:p>
    <w:p>
      <w:r>
        <w:t>Đất nông nghiệp khác</w:t>
      </w:r>
    </w:p>
    <w:p>
      <w:r>
        <w:t>NKH</w:t>
      </w:r>
    </w:p>
    <w:p>
      <w:r>
        <w:t>7,28</w:t>
      </w:r>
    </w:p>
    <w:p>
      <w:r>
        <w:t>8,04</w:t>
      </w:r>
    </w:p>
    <w:p>
      <w:r>
        <w:t>0,76</w:t>
      </w:r>
    </w:p>
    <w:p>
      <w:r>
        <w:t>2</w:t>
      </w:r>
    </w:p>
    <w:p>
      <w:r>
        <w:t>Đất phi nông nghiệp</w:t>
      </w:r>
    </w:p>
    <w:p>
      <w:r>
        <w:t>PNN</w:t>
      </w:r>
    </w:p>
    <w:p>
      <w:r>
        <w:t>198,42</w:t>
      </w:r>
    </w:p>
    <w:p>
      <w:r>
        <w:t>236,65</w:t>
      </w:r>
    </w:p>
    <w:p>
      <w:r>
        <w:t>38,23</w:t>
      </w:r>
    </w:p>
    <w:p>
      <w:r>
        <w:t>2.1</w:t>
      </w:r>
    </w:p>
    <w:p>
      <w:r>
        <w:t>Đất thương mại, dịch vụ</w:t>
      </w:r>
    </w:p>
    <w:p>
      <w:r>
        <w:t>TMD</w:t>
      </w:r>
    </w:p>
    <w:p>
      <w:r>
        <w:t>4,34</w:t>
      </w:r>
    </w:p>
    <w:p>
      <w:r>
        <w:t>4 , 79</w:t>
      </w:r>
    </w:p>
    <w:p>
      <w:r>
        <w:t>0,45</w:t>
      </w:r>
    </w:p>
    <w:p>
      <w:r>
        <w:t>2.2</w:t>
      </w:r>
    </w:p>
    <w:p>
      <w:r>
        <w:t>Đất cơ sở sản xuất phi nông nghiệp</w:t>
      </w:r>
    </w:p>
    <w:p>
      <w:r>
        <w:t>SKC</w:t>
      </w:r>
    </w:p>
    <w:p>
      <w:r>
        <w:t>10,96</w:t>
      </w:r>
    </w:p>
    <w:p>
      <w:r>
        <w:t>12,10</w:t>
      </w:r>
    </w:p>
    <w:p>
      <w:r>
        <w:t>1,14</w:t>
      </w:r>
    </w:p>
    <w:p>
      <w:r>
        <w:t>2.3</w:t>
      </w:r>
    </w:p>
    <w:p>
      <w:r>
        <w:t>Đất phát triển hạ tầng cấp quốc gia, cấp tỉnh, cấp huyện, cấp xã</w:t>
      </w:r>
    </w:p>
    <w:p>
      <w:r>
        <w:t>DHT</w:t>
      </w:r>
    </w:p>
    <w:p>
      <w:r>
        <w:t>152,45</w:t>
      </w:r>
    </w:p>
    <w:p>
      <w:r>
        <w:t>186,04</w:t>
      </w:r>
    </w:p>
    <w:p>
      <w:r>
        <w:t>33,59</w:t>
      </w:r>
    </w:p>
    <w:p>
      <w:r>
        <w:t>-</w:t>
      </w:r>
    </w:p>
    <w:p>
      <w:r>
        <w:t>Đất giao thông</w:t>
      </w:r>
    </w:p>
    <w:p>
      <w:r>
        <w:t>DGT</w:t>
      </w:r>
    </w:p>
    <w:p>
      <w:r>
        <w:t>112,38</w:t>
      </w:r>
    </w:p>
    <w:p>
      <w:r>
        <w:t>142,42</w:t>
      </w:r>
    </w:p>
    <w:p>
      <w:r>
        <w:t>30,04</w:t>
      </w:r>
    </w:p>
    <w:p>
      <w:r>
        <w:t>-</w:t>
      </w:r>
    </w:p>
    <w:p>
      <w:r>
        <w:t>Đất thủy lợi</w:t>
      </w:r>
    </w:p>
    <w:p>
      <w:r>
        <w:t>DTL</w:t>
      </w:r>
    </w:p>
    <w:p>
      <w:r>
        <w:t>29,60</w:t>
      </w:r>
    </w:p>
    <w:p>
      <w:r>
        <w:t>32,68</w:t>
      </w:r>
    </w:p>
    <w:p>
      <w:r>
        <w:t>3,08</w:t>
      </w:r>
    </w:p>
    <w:p>
      <w:r>
        <w:t>-</w:t>
      </w:r>
    </w:p>
    <w:p>
      <w:r>
        <w:t>Đ ấ t x ây  d ự ng cơ sở văn hóa</w:t>
      </w:r>
    </w:p>
    <w:p>
      <w:r>
        <w:t>DVH</w:t>
      </w:r>
    </w:p>
    <w:p>
      <w:r>
        <w:t>0,17</w:t>
      </w:r>
    </w:p>
    <w:p>
      <w:r>
        <w:t>0 , 17</w:t>
      </w:r>
    </w:p>
    <w:p>
      <w:r>
        <w:t>-</w:t>
      </w:r>
    </w:p>
    <w:p>
      <w:r>
        <w:t>Đất xây dựng cơ sở y tế</w:t>
      </w:r>
    </w:p>
    <w:p>
      <w:r>
        <w:t>DYT</w:t>
      </w:r>
    </w:p>
    <w:p>
      <w:r>
        <w:t>0,05</w:t>
      </w:r>
    </w:p>
    <w:p>
      <w:r>
        <w:t>0,05</w:t>
      </w:r>
    </w:p>
    <w:p>
      <w:r>
        <w:t>-</w:t>
      </w:r>
    </w:p>
    <w:p>
      <w:r>
        <w:t>Đất xây dựng cơ sở giáo dục và đào tạo</w:t>
      </w:r>
    </w:p>
    <w:p>
      <w:r>
        <w:t>DGD</w:t>
      </w:r>
    </w:p>
    <w:p>
      <w:r>
        <w:t>1,89</w:t>
      </w:r>
    </w:p>
    <w:p>
      <w:r>
        <w:t>1,89</w:t>
      </w:r>
    </w:p>
    <w:p>
      <w:r>
        <w:t>-</w:t>
      </w:r>
    </w:p>
    <w:p>
      <w:r>
        <w:t>Đất xây dựng cơ sở th ể  dục th ể  thao</w:t>
      </w:r>
    </w:p>
    <w:p>
      <w:r>
        <w:t>DTT</w:t>
      </w:r>
    </w:p>
    <w:p>
      <w:r>
        <w:t>3,63</w:t>
      </w:r>
    </w:p>
    <w:p>
      <w:r>
        <w:t>3,63</w:t>
      </w:r>
    </w:p>
    <w:p>
      <w:r>
        <w:t>-</w:t>
      </w:r>
    </w:p>
    <w:p>
      <w:r>
        <w:t>Đất làm nghĩa trang, nhà tang lễ, nhà hỏa táng</w:t>
      </w:r>
    </w:p>
    <w:p>
      <w:r>
        <w:t>NTD</w:t>
      </w:r>
    </w:p>
    <w:p>
      <w:r>
        <w:t>4,62</w:t>
      </w:r>
    </w:p>
    <w:p>
      <w:r>
        <w:t>5,10</w:t>
      </w:r>
    </w:p>
    <w:p>
      <w:r>
        <w:t>0,48</w:t>
      </w:r>
    </w:p>
    <w:p>
      <w:r>
        <w:t>-</w:t>
      </w:r>
    </w:p>
    <w:p>
      <w:r>
        <w:t>Đất chợ</w:t>
      </w:r>
    </w:p>
    <w:p>
      <w:r>
        <w:t>DC H</w:t>
      </w:r>
    </w:p>
    <w:p>
      <w:r>
        <w:t>0,09</w:t>
      </w:r>
    </w:p>
    <w:p>
      <w:r>
        <w:t>0 , 09</w:t>
      </w:r>
    </w:p>
    <w:p>
      <w:r>
        <w:t>2.4</w:t>
      </w:r>
    </w:p>
    <w:p>
      <w:r>
        <w:t>Đất  ở  tại nông thôn</w:t>
      </w:r>
    </w:p>
    <w:p>
      <w:r>
        <w:t>ONT</w:t>
      </w:r>
    </w:p>
    <w:p>
      <w:r>
        <w:t>13,42</w:t>
      </w:r>
    </w:p>
    <w:p>
      <w:r>
        <w:t>14,81</w:t>
      </w:r>
    </w:p>
    <w:p>
      <w:r>
        <w:t>1,39</w:t>
      </w:r>
    </w:p>
    <w:p>
      <w:r>
        <w:t>2.5</w:t>
      </w:r>
    </w:p>
    <w:p>
      <w:r>
        <w:t>Đất  ở  tại đô thị</w:t>
      </w:r>
    </w:p>
    <w:p>
      <w:r>
        <w:t>ODT</w:t>
      </w:r>
    </w:p>
    <w:p>
      <w:r>
        <w:t>0 , 58</w:t>
      </w:r>
    </w:p>
    <w:p>
      <w:r>
        <w:t>0,58</w:t>
      </w:r>
    </w:p>
    <w:p>
      <w:r>
        <w:t>2.6</w:t>
      </w:r>
    </w:p>
    <w:p>
      <w:r>
        <w:t>Đất xây dựng trụ  s ở của tổ chức sự nghiệp</w:t>
      </w:r>
    </w:p>
    <w:p>
      <w:r>
        <w:t>DTS</w:t>
      </w:r>
    </w:p>
    <w:p>
      <w:r>
        <w:t>0,17</w:t>
      </w:r>
    </w:p>
    <w:p>
      <w:r>
        <w:t>0,17</w:t>
      </w:r>
    </w:p>
    <w:p>
      <w:r>
        <w:t>2.7</w:t>
      </w:r>
    </w:p>
    <w:p>
      <w:r>
        <w:t>Đất sông, ngòi, kênh, rạch, suối</w:t>
      </w:r>
    </w:p>
    <w:p>
      <w:r>
        <w:t>SON</w:t>
      </w:r>
    </w:p>
    <w:p>
      <w:r>
        <w:t>0,10</w:t>
      </w:r>
    </w:p>
    <w:p>
      <w:r>
        <w:t>0,10</w:t>
      </w:r>
    </w:p>
    <w:p>
      <w:r>
        <w:t>2.8</w:t>
      </w:r>
    </w:p>
    <w:p>
      <w:r>
        <w:t>Đất có mặt nước chuyên dùng</w:t>
      </w:r>
    </w:p>
    <w:p>
      <w:r>
        <w:t>MNC</w:t>
      </w:r>
    </w:p>
    <w:p>
      <w:r>
        <w:t>15,93</w:t>
      </w:r>
    </w:p>
    <w:p>
      <w:r>
        <w:t>17,59</w:t>
      </w:r>
    </w:p>
    <w:p>
      <w:r>
        <w:t>1,66</w:t>
      </w:r>
    </w:p>
    <w:p>
      <w:r>
        <w:t>2.9</w:t>
      </w:r>
    </w:p>
    <w:p>
      <w:r>
        <w:t>Đất phi nông nghiệp khác</w:t>
      </w:r>
    </w:p>
    <w:p>
      <w:r>
        <w:t>PNK</w:t>
      </w:r>
    </w:p>
    <w:p>
      <w:r>
        <w:t>0,47</w:t>
      </w:r>
    </w:p>
    <w:p>
      <w:r>
        <w:t>0,47</w:t>
      </w:r>
    </w:p>
    <w:p>
      <w:r>
        <w:t>4. Điều chỉnh số dự án và diện tích ghi tại Khoản 5 Điều 1 Quyết định số 3155/QĐ-UBND ngày 08/6/2023 của UBND Thành phố thành: 509 dự án, tổng diện tích khoảng 4.910,03 ha.</w:t>
      </w:r>
    </w:p>
    <w:p>
      <w:r>
        <w:t>5. Các nội dung khác ghi tại Quyết định số 746/QĐ-UBND ngày 03/02/2023 và số 3155/QĐ-UBND ngày 08/6/2023 của UBND Thành phố vẫn giữ nguyên hiệu lực.</w:t>
      </w:r>
    </w:p>
    <w:p>
      <w:r>
        <w:t>Điều 2.  Quyết định này có hiệu l ự c kể từ ngày ký.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 hư  Điều 2;</w:t>
      </w:r>
    </w:p>
    <w:p>
      <w:r>
        <w:t>- Bộ Tài nguyên và Môi trường;</w:t>
      </w:r>
    </w:p>
    <w:p>
      <w:r>
        <w:t>- TT Thành ủy;</w:t>
      </w:r>
    </w:p>
    <w:p>
      <w:r>
        <w:t>- TT HĐND TP;</w:t>
      </w:r>
    </w:p>
    <w:p>
      <w:r>
        <w:t>- UB MTTQ TP;</w:t>
      </w:r>
    </w:p>
    <w:p>
      <w:r>
        <w:t>- Chủ tịch, các PCT UBND TP;</w:t>
      </w:r>
    </w:p>
    <w:p>
      <w:r>
        <w:t>- VPUB: PCVP Cù Ngọc Trang, P.TN;</w:t>
      </w:r>
    </w:p>
    <w:p>
      <w:r>
        <w:t>- Lưu VT.</w:t>
      </w:r>
    </w:p>
    <w:p>
      <w:r>
        <w:t>TM. ỦY BAN NHÂN DÂN</w:t>
      </w:r>
    </w:p>
    <w:p>
      <w:r>
        <w:t>KT. CHỦ TỊCH</w:t>
      </w:r>
    </w:p>
    <w:p>
      <w:r>
        <w:t>PHÓ CHỦ TỊCH</w:t>
      </w:r>
    </w:p>
    <w:p>
      <w:r>
        <w:t>Nguyễn Trọng Đông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