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4604/QĐ-UBND năm 2023 thông qua Phương án đơn giản hóa thủ tục hành chính thuộc thẩm quyền giải quyết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4604/QĐ-UBND</w:t>
      </w:r>
    </w:p>
    <w:p>
      <w:r>
        <w:t>Hà Nội, ngày 14 tháng 9 năm 2022</w:t>
      </w:r>
    </w:p>
    <w:p>
      <w:r>
        <w:t>QUYẾT ĐỊNH</w:t>
      </w:r>
    </w:p>
    <w:p>
      <w:r>
        <w:t>THÔNG QUA PHƯƠNG ÁN ĐƠN GIẢN HÓA THỦ TỤC HÀNH CHÍNH THUỘC THẨM QUYỀN GIẢI QUYẾT CỦA SỞ DU LỊCH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63/2010/NĐ-CP ngày 08/6/2010 của Chính phủ về kiểm soát thủ tục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280/QĐ-UBND ngày 11/01/2023 của UBND Thành phố Hà Nội về việc ban hành Kế hoạch cải cách hành chính nhà nước năm 2023 của thành phố Hà Nội;</w:t>
      </w:r>
    </w:p>
    <w:p>
      <w:r>
        <w:t>Căn cứ Quyết định số 2400/QĐ-UBND ngày 24/4/2023 của UBND thành phố về ban hành Kế hoạch rà soát, đánh giá thủ tục hành chính; Rà soát, thống kê, xây dựng quy trình thủ tục hành chính liên thông năm 2023 trên địa bàn thành phố Hà Nội</w:t>
      </w:r>
    </w:p>
    <w:p>
      <w:r>
        <w:t>Theo đề nghị của Giám đốc Sở Du lịch thành phố Hà Nội tại Tờ trình số 35/TTr-SDL ngày 24/8/2023.</w:t>
      </w:r>
    </w:p>
    <w:p>
      <w:r>
        <w:t>QUYẾT ĐỊNH</w:t>
      </w:r>
    </w:p>
    <w:p>
      <w:r>
        <w:t>Điều 1.  Thông qua Phương án đơn giản hóa 06 thủ tục hành chính thuộc thẩm quyền giải quyết của Sở Du lịch  (Chi tiết tại các phụ lục kèm theo).</w:t>
      </w:r>
    </w:p>
    <w:p>
      <w:r>
        <w:t>Điều 2.</w:t>
      </w:r>
    </w:p>
    <w:p>
      <w:r>
        <w:t>1. Giao Sở Du lịch chủ trì, phối hợp với các cơ quan liên quan triển khai kết quả rà soát, đánh giá thủ tục hành chính đã được phê duyệt theo quy định của pháp luật.</w:t>
      </w:r>
    </w:p>
    <w:p>
      <w:r>
        <w:t>2. Giao Văn phòng Ủy ban nhân dân Thành phố đôn đốc Sở Du lịch và các cơ quan liên quan thực hiện Quyết định này.</w:t>
      </w:r>
    </w:p>
    <w:p>
      <w:r>
        <w:t>Điều 3.  Quyết định này có hiệu lực thi hành từ ngày ký.</w:t>
      </w:r>
    </w:p>
    <w:p>
      <w:r>
        <w:t>Chánh Văn phòng UBND Thành phố, Giám đốc Sở Du lịch;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w:t>
      </w:r>
    </w:p>
    <w:p>
      <w:r>
        <w:t>các phòng: HCTC, KGVX, KSTTHC, THCB;</w:t>
      </w:r>
    </w:p>
    <w:p>
      <w:r>
        <w:t>- Trung tâm báo chí thủ đô Hà Nội;</w:t>
      </w:r>
    </w:p>
    <w:p>
      <w:r>
        <w:t>- Lưu: VT, KSTTHC.</w:t>
      </w:r>
    </w:p>
    <w:p>
      <w:r>
        <w:t>KT. CHỦ TỊCH</w:t>
      </w:r>
    </w:p>
    <w:p>
      <w:r>
        <w:t>PHÓ CHỦ TỊCH</w:t>
      </w:r>
    </w:p>
    <w:p>
      <w:r>
        <w:t>Lê Hồng Sơn</w:t>
      </w:r>
    </w:p>
    <w:p>
      <w:r>
        <w:t>PHỤ LỤC</w:t>
      </w:r>
    </w:p>
    <w:p>
      <w:r>
        <w:t>PHƯƠNG ÁN ĐƠN GIẢN HÓA THỦ TỤC HÀNH CHÍNH THUỘC THẨM QUYỀN GIẢI QUYẾT CỦA SỞ DU LỊCH</w:t>
      </w:r>
    </w:p>
    <w:p>
      <w:r>
        <w:t>(Kèm theo Quyết định số 4604/QĐ-UBND ngày 14/9/2023 của Chủ tịch UBND thành phố Hà Nội)</w:t>
      </w:r>
    </w:p>
    <w:p>
      <w:r>
        <w:t>Tổng số thủ tục hành chính thuộc lĩnh vực: 26 TTHC. Phương án đơn giản hóa thời gian giải quyết đối với  06/26 TTHC , cụ thể:</w:t>
      </w:r>
    </w:p>
    <w:p>
      <w:r>
        <w:t>I. Lĩnh vực quản lý lữ hành:</w:t>
      </w:r>
    </w:p>
    <w:p>
      <w:r>
        <w:t>1. Thủ tục Cấp lại Giấy phép kinh doanh dịch vụ l  ữ hành nội địa</w:t>
      </w:r>
    </w:p>
    <w:p>
      <w:r>
        <w:t>a) Nội dung đơn giản hóa</w:t>
      </w:r>
    </w:p>
    <w:p>
      <w:r>
        <w:t>- Thời gian thực hiện: Giảm 0,5 ngày làm việc so với quy định đối với nội dung cấp lại giấy phép kinh doanh dịch vụ lữ hành nội địa.</w:t>
      </w:r>
    </w:p>
    <w:p>
      <w:r>
        <w:t>- Lý do: Thời gian theo quy định hiện hành là 05 ngày làm việc, đã được UBND Thành phố Hà Nội phê duyệt tại Quyết định số 3409/QĐ-UBND ngày 04/7/2018; thực tế giải quyết thấy có thể rút ngắn được thành 4,5 ngày làm việc (giảm 10% thời gian).</w:t>
      </w:r>
    </w:p>
    <w:p>
      <w:r>
        <w:t>b) Kiến nghị thực thi</w:t>
      </w:r>
    </w:p>
    <w:p>
      <w:r>
        <w:t>Đề nghị sửa đổi: điểm b khoản 2 Điều 34, Mục 1 Chương V Luật Du lịch số 09/2017/QH14.</w:t>
      </w:r>
    </w:p>
    <w:p>
      <w:r>
        <w:t>2. Thủ tục Thu hồi giấy phép kinh doanh dịch vụ   lữ hành nội địa khi doanh nghiệp chấm dứt hoạt động kinh doanh lữ hành nội địa</w:t>
      </w:r>
    </w:p>
    <w:p>
      <w:r>
        <w:t>a) Nội dung đơn giản hóa</w:t>
      </w:r>
    </w:p>
    <w:p>
      <w:r>
        <w:t>- Thời gian thực hiện: Giảm 0,5 ngày làm việc so với quy định đối với nội dung thu hồi giấy phép kinh doanh dịch vụ lữ hành nội địa khi doanh nghiệp chấm dứt hoạt động kinh doanh lữ hành nội địa.</w:t>
      </w:r>
    </w:p>
    <w:p>
      <w:r>
        <w:t>- Lý do: Thời gian theo quy định hiện hành là 05 ngày làm việc, đã được UBND Thành phố Hà Nội phê duyệt tại Quyết định số 3409/QĐ-UBND ngày 04/7/2018; thực tế giải quyết thấy có thể rút ngắn được thành 4,5 ngày làm việc (giảm 10% thời gian).</w:t>
      </w:r>
    </w:p>
    <w:p>
      <w:r>
        <w:t>b) Kiến nghị thực thi</w:t>
      </w:r>
    </w:p>
    <w:p>
      <w:r>
        <w:t>Đề nghị sửa đổi: điểm b khoản 2 Điều 6, Chương II Thông tư 06/2017/TT-BVHTTDL ngày 15/12/2017 quy định chi tiết một số điều của Luật Du lịch.</w:t>
      </w:r>
    </w:p>
    <w:p>
      <w:r>
        <w:t>3. Thủ tục Thu hồi giấy phép kinh doanh dịch vụ   lữ hành nội địa khi doanh nghiệp giải thể</w:t>
      </w:r>
    </w:p>
    <w:p>
      <w:r>
        <w:t>a) Nội dung đơn giản hóa</w:t>
      </w:r>
    </w:p>
    <w:p>
      <w:r>
        <w:t>- Thời gian thực hiện: Giảm 0,5 ngày làm việc so với quy định đối với nội dung thu hồi giấy phép kinh doanh dịch vụ lữ hành nội địa khi doanh nghiệp giải thể.</w:t>
      </w:r>
    </w:p>
    <w:p>
      <w:r>
        <w:t>- Lý do: Thời gian theo quy định hiện hành là 05 ngày làm việc, đã được UBND Thành phố Hà Nội phê duyệt tại Quyết định số 3409/QĐ-UBND ngày 04/7/2018; thực tế giải quyết thấy có thể rút ngắn được thành 4,5 ngày làm việc (giảm 10% thời gian).</w:t>
      </w:r>
    </w:p>
    <w:p>
      <w:r>
        <w:t>b) Kiến nghị thực thi</w:t>
      </w:r>
    </w:p>
    <w:p>
      <w:r>
        <w:t>Đề nghị sửa đổi: điểm b khoản 2 Điều 6, Chương II Thông tư 06/2017/TT-BVHTTDL ngày 15/12/2017 quy định chi tiết một số điều của Luật Du lịch.</w:t>
      </w:r>
    </w:p>
    <w:p>
      <w:r>
        <w:t>4. Thủ tục Thu hồi giấy phép kinh doanh dịch vụ   lữ hành nội địa khi doanh nghiệp phá sản</w:t>
      </w:r>
    </w:p>
    <w:p>
      <w:r>
        <w:t>a) Nội dung đơn giản hóa</w:t>
      </w:r>
    </w:p>
    <w:p>
      <w:r>
        <w:t>- Thời gian thực hiện: Giảm 0,5 ngày làm việc so với quy định đối với nội dung thu hồi giấy phép kinh doanh dịch vụ lữ hành nội địa khi doanh nghiệp phá sản.</w:t>
      </w:r>
    </w:p>
    <w:p>
      <w:r>
        <w:t>- Lý do: Thời gian theo quy định hiện hành là 05 ngày làm việc đã được UBND Thành phố Hà Nội phê duyệt tại Quyết định số 3409/QĐ-UBND ngày 04/7/2018, thực tế giải quyết thấy có thể rút ngắn được thành 4,5 ngày làm việc (giảm 10% thời gian).</w:t>
      </w:r>
    </w:p>
    <w:p>
      <w:r>
        <w:t>b) Kiến nghị thực thi</w:t>
      </w:r>
    </w:p>
    <w:p>
      <w:r>
        <w:t>Đề nghị sửa đổi: điểm b khoản 2 Điều 6, Chương II Thông tư 06/2017/TT-BVHTTDL ngày 15/12/2017 quy định chi tiết một số điều của Luật Du lịch.</w:t>
      </w:r>
    </w:p>
    <w:p>
      <w:r>
        <w:t>II. Lĩnh vực quản lý cơ sở lưu trú:</w:t>
      </w:r>
    </w:p>
    <w:p>
      <w:r>
        <w:t>5. Thủ tục công nhận   cơ sở kinh doanh dịch vụ mua sắm đạt tiêu chuẩn phục vụ khách du lịch</w:t>
      </w:r>
    </w:p>
    <w:p>
      <w:r>
        <w:t>a) Nội dung đơn giản hóa</w:t>
      </w:r>
    </w:p>
    <w:p>
      <w:r>
        <w:t>- Thời gian thực hiện: giảm 01 ngày so với quy định</w:t>
      </w:r>
    </w:p>
    <w:p>
      <w:r>
        <w:t>Lý do: thời gian theo quy định hiện hành là 19 ngày, thực tế giải quyết thấy có thể rút ngắn được 01 ngày</w:t>
      </w:r>
    </w:p>
    <w:p>
      <w:r>
        <w:t>b) Kiến nghị thực thi</w:t>
      </w:r>
    </w:p>
    <w:p>
      <w:r>
        <w:t>Đề nghị sửa đổi, bổ sung mục 3.4 “Thời gian xử lý” của Quy trình QT.01-01.2023 (công nhận cơ sở kinh doanh dịch vụ mua sắm đạt tiêu chuẩn phục vụ khách du lịch) tại Quyết định số 352/QĐ-UBND ngày 13/01/2023 của Chủ tịch UBND.</w:t>
      </w:r>
    </w:p>
    <w:p>
      <w:r>
        <w:t>Cụ thể: "Thời gian xử lý: 18 ngày kể từ ngày nhận được hồ sơ hợp lệ"</w:t>
      </w:r>
    </w:p>
    <w:p>
      <w:r>
        <w:t>6. Thủ tục công nhận   cơ sở kinh doanh dịch vụ ăn uống đạt tiêu chuẩn phục vụ khách du lịch</w:t>
      </w:r>
    </w:p>
    <w:p>
      <w:r>
        <w:t>a) Nội dung đơn giản hóa</w:t>
      </w:r>
    </w:p>
    <w:p>
      <w:r>
        <w:t>- Thời gian thực hiện: giảm 01 ngày so với quy định</w:t>
      </w:r>
    </w:p>
    <w:p>
      <w:r>
        <w:t>Lý do: thời gian theo quy định hiện hành là 19 ngày, thực tế giải quyết thấy có thể rút ngắn được 01 ngày</w:t>
      </w:r>
    </w:p>
    <w:p>
      <w:r>
        <w:t>b) Kiến nghị thực thi</w:t>
      </w:r>
    </w:p>
    <w:p>
      <w:r>
        <w:t>Đề nghị sửa đổi, bổ sung mục 3.4 “Thời gian xử lý” của Quy trình QT.02-01.2023 (công nhận cơ sở kinh doanh dịch vụ ăn uống đạt tiêu chuẩn phục vụ khách du lịch) tại Quyết định số 352/QĐ-UBND ngày 13/01/2023 của Chủ tịch UBND.</w:t>
      </w:r>
    </w:p>
    <w:p>
      <w:r>
        <w:t>Cụ thể: "Thời gian xử lý: 18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