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460/QĐ-UBND năm 2024 phê duyệt Quy trình nội bộ giải quyết thủ tục hành chính trong lĩnh vực Xúc tiến thương mại thuộc thẩm quyền giải quyết của Sở Công Thương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460/QĐ-UBND</w:t>
      </w:r>
    </w:p>
    <w:p>
      <w:r>
        <w:t>Bắc Kạn, ngày 22 tháng 3 năm 2024</w:t>
      </w:r>
    </w:p>
    <w:p>
      <w:r>
        <w:t>QUYẾT ĐỊNH</w:t>
      </w:r>
    </w:p>
    <w:p>
      <w:r>
        <w:t>VỀ VIỆC PHÊ DUYỆT QUY TRÌNH NỘI BỘ GIẢI QUYẾT THỦ TỤC HÀNH CHÍNH TRONG LĨNH VỰC XÚC TIẾN THƯƠNG MẠI THUỘC THẨM QUYỀN GIẢI QUYẾT CỦA SỞ CÔNG THƯƠNG TỈNH BẮC KẠN</w:t>
      </w:r>
    </w:p>
    <w:p>
      <w:r>
        <w:t>CHỦ TỊCH 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Theo đề nghị của Giám đốc Sở Công Thương tỉnh Bắc Kạn.</w:t>
      </w:r>
    </w:p>
    <w:p>
      <w:r>
        <w:t>QUYẾT ĐỊNH:</w:t>
      </w:r>
    </w:p>
    <w:p>
      <w:r>
        <w:t>Điều 1.  Phê duyệt kèm theo Quyết định này quy trình nội bộ giải quyết thủ tục hành chính trong lĩnh vực Xúc tiến thương mại thuộc thẩm quyền giải quyết của Sở Công Thương tỉnh Bắc Kạn  (chi tiết tại Phụ lục đính kèm) .</w:t>
      </w:r>
    </w:p>
    <w:p>
      <w:r>
        <w:t>Điều 2.  Giao Sở Thông tin và Truyền thông chủ trì, phối hợp với Sở Công Thương và các cơ quan, đơn vị có liên quan căn cứ Quyết định này xây dựng quy trình điện tử giải quyết thủ tục hành chính tại phần mềm Hệ thống thông tin một cửa điện tử theo quy định.</w:t>
      </w:r>
    </w:p>
    <w:p>
      <w:r>
        <w:t>Điều 3.  Quyết định này có hiệu lực thi hành kể từ ngày ký.</w:t>
      </w:r>
    </w:p>
    <w:p>
      <w:r>
        <w:t>Điều 4.  Chánh Văn phòng Ủy ban nhân dân tỉnh; Giám đốc Sở Công Thương; Giám đốc Sở Thông tin và Truyền thông và các tổ chức, cá nhân có liên quan chịu trách nhiệm thi hành Quyết định này./.</w:t>
      </w:r>
    </w:p>
    <w:p>
      <w:r>
        <w:t>Nơi nhận:</w:t>
      </w:r>
    </w:p>
    <w:p>
      <w:r>
        <w:t>Gửi bản điện tử:</w:t>
      </w:r>
    </w:p>
    <w:p>
      <w:r>
        <w:t>- Như Điều 4 (t/h);</w:t>
      </w:r>
    </w:p>
    <w:p>
      <w:r>
        <w:t>- CT,các PCT UBND tỉnh;</w:t>
      </w:r>
    </w:p>
    <w:p>
      <w:r>
        <w:t>- LĐVP;</w:t>
      </w:r>
    </w:p>
    <w:p>
      <w:r>
        <w:t>- Trung tâm CNTT&amp;TT;</w:t>
      </w:r>
    </w:p>
    <w:p>
      <w:r>
        <w:t>- Lưu: VT, NCPC (Vân).</w:t>
      </w:r>
    </w:p>
    <w:p>
      <w:r>
        <w:t>CHỦ TỊCH</w:t>
      </w:r>
    </w:p>
    <w:p>
      <w:r>
        <w:t>Nguyễn Đăng Bình</w:t>
      </w:r>
    </w:p>
    <w:p>
      <w:r>
        <w:t>PHỤ LỤC</w:t>
      </w:r>
    </w:p>
    <w:p>
      <w:r>
        <w:t>QUY TRÌNH NỘI BỘ GIẢI QUYẾT THỦ TỤC HÀNH CHÍNH</w:t>
      </w:r>
    </w:p>
    <w:p>
      <w:r>
        <w:t>PHẦN I. DANH MỤC THỦ TỤC HÀNH CHÍNH</w:t>
      </w:r>
    </w:p>
    <w:p>
      <w:r>
        <w:t>STT</w:t>
      </w:r>
    </w:p>
    <w:p>
      <w:r>
        <w:t>Tên thủ tục hành chính</w:t>
      </w:r>
    </w:p>
    <w:p>
      <w:r>
        <w:t>Trang</w:t>
      </w:r>
    </w:p>
    <w:p>
      <w:r>
        <w:t>1</w:t>
      </w:r>
    </w:p>
    <w:p>
      <w:r>
        <w:t>Cấp Giấy phép thành lập Văn phòng đại diện của tổ chức xúc tiến thương mại nước ngoài tại Việt Nam</w:t>
      </w:r>
    </w:p>
    <w:p>
      <w:r>
        <w:t>4-5</w:t>
      </w:r>
    </w:p>
    <w:p>
      <w:r>
        <w:t>2</w:t>
      </w:r>
    </w:p>
    <w:p>
      <w:r>
        <w:t>Sửa đổi Giấy phép thành lập Văn phòng đại diện của tổ chức xúc tiến thương mại nước ngoài tại Việt Nam</w:t>
      </w:r>
    </w:p>
    <w:p>
      <w:r>
        <w:t>6</w:t>
      </w:r>
    </w:p>
    <w:p>
      <w:r>
        <w:t>3</w:t>
      </w:r>
    </w:p>
    <w:p>
      <w:r>
        <w:t>Cấp lại Giấy phép thành lập Văn phòng đại diện của tổ chức xúc tiến thương mại nước ngoài tại Việt Nam</w:t>
      </w:r>
    </w:p>
    <w:p>
      <w:r>
        <w:t>7</w:t>
      </w:r>
    </w:p>
    <w:p>
      <w:r>
        <w:t>4</w:t>
      </w:r>
    </w:p>
    <w:p>
      <w:r>
        <w:t>Gia hạn Giấy phép thành lập Văn phòng đại diện của tổ chức xúc tiến thương mại nước ngoài tại Việt Nam</w:t>
      </w:r>
    </w:p>
    <w:p>
      <w:r>
        <w:t>8</w:t>
      </w:r>
    </w:p>
    <w:p>
      <w:r>
        <w:t>5</w:t>
      </w:r>
    </w:p>
    <w:p>
      <w:r>
        <w:t>Chấm dứt hoạt động và thu hồi Giấy phép thành lập Văn phòng đại diện của tổ chức xúc tiến thương mại nước ngoài tại Việt Nam</w:t>
      </w:r>
    </w:p>
    <w:p>
      <w:r>
        <w:t>9</w:t>
      </w:r>
    </w:p>
    <w:p>
      <w:r>
        <w:t>PHẦN II</w:t>
      </w:r>
    </w:p>
    <w:p>
      <w:r>
        <w:t>NỘI DUNG QUY TRÌNH</w:t>
      </w:r>
    </w:p>
    <w:p>
      <w:r>
        <w:t>1. Cấp Giấy phép thành lập Văn phòng đại diện của tổ chức xúc tiến thương mại nước ngoài tại Việt Nam</w:t>
      </w:r>
    </w:p>
    <w:p>
      <w:r>
        <w:t>1.1. Cấp Giấy phép thành lập Văn phòng đại diện của tổ chức xúc tiến thương mại nước ngoài tại Việt Nam   (trong trường hợp không phải xin ý kiến Bộ Công an, Bộ Quốc phòng)</w:t>
      </w:r>
    </w:p>
    <w:p>
      <w:r>
        <w:t>Thứ tự các bước</w:t>
      </w:r>
    </w:p>
    <w:p>
      <w:r>
        <w:t>Quy trình giải quyết thủ tục hành chính</w:t>
      </w:r>
    </w:p>
    <w:p>
      <w:r>
        <w:t>Trách nhiệm thực hiện</w:t>
      </w:r>
    </w:p>
    <w:p>
      <w:r>
        <w:t>Thời gian thực hiện</w:t>
      </w:r>
    </w:p>
    <w:p>
      <w:r>
        <w:t>Bước 1</w:t>
      </w:r>
    </w:p>
    <w:p>
      <w:r>
        <w:t>Tiếp nhận hồ sơ, cập nhật Hệ thống phần mềm một cửa điện tử, chuyển đến lãnh đạo phòng Quản lý Thương mại (QLTM) xử lý hồ sơ.</w:t>
      </w:r>
    </w:p>
    <w:p>
      <w:r>
        <w:t>Công chức Sở Công Thương trực tại Trung tâm Phục vụ hành chính công tỉnh</w:t>
      </w:r>
    </w:p>
    <w:p>
      <w:r>
        <w:t>1/4 ngày</w:t>
      </w:r>
    </w:p>
    <w:p>
      <w:r>
        <w:t>Bước 2</w:t>
      </w:r>
    </w:p>
    <w:p>
      <w:r>
        <w:t>Phân công chuyên viên xử lý, thẩm định hồ sơ.</w:t>
      </w:r>
    </w:p>
    <w:p>
      <w:r>
        <w:t>Lãnh đạo phòng QLTM</w:t>
      </w:r>
    </w:p>
    <w:p>
      <w:r>
        <w:t>1/4 ngày</w:t>
      </w:r>
    </w:p>
    <w:p>
      <w:r>
        <w:t>Bước 3</w:t>
      </w:r>
    </w:p>
    <w:p>
      <w:r>
        <w:t>Xử lý, thẩm định hồ sơ, xem xét, xin ý kiến và dự thảo kết quả giải quyết hồ sơ thủ tục hành chính, chuyển lãnh đạo phòng xem xét trình Lãnh đạo Sở.</w:t>
      </w:r>
    </w:p>
    <w:p>
      <w:r>
        <w:t>Chuyên viên phòng QLTM</w:t>
      </w:r>
    </w:p>
    <w:p>
      <w:r>
        <w:t>17 ngày</w:t>
      </w:r>
    </w:p>
    <w:p>
      <w:r>
        <w:t>Bước 4</w:t>
      </w:r>
    </w:p>
    <w:p>
      <w:r>
        <w:t>Xem xét và trình lãnh đạo Sở ký kết quả giải quyết thủ tục hành chính.</w:t>
      </w:r>
    </w:p>
    <w:p>
      <w:r>
        <w:t>Lãnh đạo phòng QLTM</w:t>
      </w:r>
    </w:p>
    <w:p>
      <w:r>
        <w:t>01 ngày</w:t>
      </w:r>
    </w:p>
    <w:p>
      <w:r>
        <w:t>Bước 5</w:t>
      </w:r>
    </w:p>
    <w:p>
      <w:r>
        <w:t>Ký kết quả giải quyết thủ tục hành chính và chuyển cho Văn thư Sở.</w:t>
      </w:r>
    </w:p>
    <w:p>
      <w:r>
        <w:t>Lãnh đạo Sở</w:t>
      </w:r>
    </w:p>
    <w:p>
      <w:r>
        <w:t>01 ngày</w:t>
      </w:r>
    </w:p>
    <w:p>
      <w:r>
        <w:t>Bước 6</w:t>
      </w:r>
    </w:p>
    <w:p>
      <w:r>
        <w:t>Phát hành văn bản theo quy định, chuyển kết quả giải quyết thủ tục hành chính đến Trung tâm Phục vụ hành chính công.</w:t>
      </w:r>
    </w:p>
    <w:p>
      <w:r>
        <w:t>Văn thư Sở</w:t>
      </w:r>
    </w:p>
    <w:p>
      <w:r>
        <w:t>1/4 ngày</w:t>
      </w:r>
    </w:p>
    <w:p>
      <w:r>
        <w:t>Bước 7</w:t>
      </w:r>
    </w:p>
    <w:p>
      <w:r>
        <w:t>Cập nhật kết quả giải quyết thủ tục hành chính vào Hệ thống thông tin một cửa điện tử; thu phí thẩm định (nếu có). Trả kết quả cho tổ chức, cá nhân</w:t>
      </w:r>
    </w:p>
    <w:p>
      <w:r>
        <w:t>Công chức Sở Công Thương trực tại Trung tâm Phục vụ hành chính công tỉnh</w:t>
      </w:r>
    </w:p>
    <w:p>
      <w:r>
        <w:t>1/4 ngày</w:t>
      </w:r>
    </w:p>
    <w:p>
      <w:r>
        <w:t>Tổng thời gian giải quyết</w:t>
      </w:r>
    </w:p>
    <w:p>
      <w:r>
        <w:t>20 ngày</w:t>
      </w:r>
    </w:p>
    <w:p>
      <w:r>
        <w:t>1.2. Cấp Giấy phép thành lập Văn phòng đại diện của tổ chức xúc tiến thương mại nước ngoài tại Việt Nam   (trong trường hợp phải xin ý kiến Bộ Công an, Bộ Quốc phòng)</w:t>
      </w:r>
    </w:p>
    <w:p>
      <w:r>
        <w:t>Thứ tự các bước</w:t>
      </w:r>
    </w:p>
    <w:p>
      <w:r>
        <w:t>Quy trình giải quyết thủ tục hành chính</w:t>
      </w:r>
    </w:p>
    <w:p>
      <w:r>
        <w:t>Trách nhiệm   thực hiện</w:t>
      </w:r>
    </w:p>
    <w:p>
      <w:r>
        <w:t>Thời gian thực hiện</w:t>
      </w:r>
    </w:p>
    <w:p>
      <w:r>
        <w:t>Bước 1</w:t>
      </w:r>
    </w:p>
    <w:p>
      <w:r>
        <w:t>Tiếp nhận hồ sơ, cập nhật Hệ thống phần mềm một cửa điện tử, chuyển đến lãnh đạo phòng Quản lý Thương mại (QLTM) xử lý hồ sơ.</w:t>
      </w:r>
    </w:p>
    <w:p>
      <w:r>
        <w:t>Công chức Sở Công Thương trực tại Trung tâm Phục vụ hành chính công tỉnh</w:t>
      </w:r>
    </w:p>
    <w:p>
      <w:r>
        <w:t>1/4 ngày</w:t>
      </w:r>
    </w:p>
    <w:p>
      <w:r>
        <w:t>Bước 2</w:t>
      </w:r>
    </w:p>
    <w:p>
      <w:r>
        <w:t>Phân công chuyên viên xử lý, thẩm định hồ sơ.</w:t>
      </w:r>
    </w:p>
    <w:p>
      <w:r>
        <w:t>Lãnh đạo phòng QLTM</w:t>
      </w:r>
    </w:p>
    <w:p>
      <w:r>
        <w:t>1/4 ngày</w:t>
      </w:r>
    </w:p>
    <w:p>
      <w:r>
        <w:t>Bước 3</w:t>
      </w:r>
    </w:p>
    <w:p>
      <w:r>
        <w:t>Xử lý, thẩm định hồ sơ, xem xét, xin ý kiến và dự thảo kết quả giải quyết hồ sơ thủ tục hành chính, chuyển lãnh đạo phòng xem xét trình Lãnh đạo Sở.</w:t>
      </w:r>
    </w:p>
    <w:p>
      <w:r>
        <w:t>Chuyên viên phòng QLTM</w:t>
      </w:r>
    </w:p>
    <w:p>
      <w:r>
        <w:t>37 ngày</w:t>
      </w:r>
    </w:p>
    <w:p>
      <w:r>
        <w:t>Bước 4</w:t>
      </w:r>
    </w:p>
    <w:p>
      <w:r>
        <w:t>Xem xét và trình lãnh đạo Sở ký kết quả giải quyết thủ tục hành chính.</w:t>
      </w:r>
    </w:p>
    <w:p>
      <w:r>
        <w:t>Lãnh đạo phòng QLTM</w:t>
      </w:r>
    </w:p>
    <w:p>
      <w:r>
        <w:t>01 ngày</w:t>
      </w:r>
    </w:p>
    <w:p>
      <w:r>
        <w:t>Bước 5</w:t>
      </w:r>
    </w:p>
    <w:p>
      <w:r>
        <w:t>Ký kết quả giải quyết thủ tục hành chính và chuyển cho Văn thư Sở.</w:t>
      </w:r>
    </w:p>
    <w:p>
      <w:r>
        <w:t>Lãnh đạo Sở</w:t>
      </w:r>
    </w:p>
    <w:p>
      <w:r>
        <w:t>01 ngày</w:t>
      </w:r>
    </w:p>
    <w:p>
      <w:r>
        <w:t>Bước 6</w:t>
      </w:r>
    </w:p>
    <w:p>
      <w:r>
        <w:t>Phát hành văn bản theo quy định, chuyển kết quả giải quyết thủ tục hành chính đến Trung tâm Phục vụ hành chính công.</w:t>
      </w:r>
    </w:p>
    <w:p>
      <w:r>
        <w:t>Văn thư Sở</w:t>
      </w:r>
    </w:p>
    <w:p>
      <w:r>
        <w:t>1/4 ngày</w:t>
      </w:r>
    </w:p>
    <w:p>
      <w:r>
        <w:t>Bước 7</w:t>
      </w:r>
    </w:p>
    <w:p>
      <w:r>
        <w:t>Cập nhật kết quả giải quyết thủ tục hành chính vào Hệ thống thông tin một cửa điện tử; thu phí thẩm định (nếu có). Trả kết quả cho tổ chức, cá nhân</w:t>
      </w:r>
    </w:p>
    <w:p>
      <w:r>
        <w:t>Công chức Sở Công Thương trực tại Trung tâm Phục vụ hành chính công tỉnh</w:t>
      </w:r>
    </w:p>
    <w:p>
      <w:r>
        <w:t>1/4 ngày</w:t>
      </w:r>
    </w:p>
    <w:p>
      <w:r>
        <w:t>Tổng thời gian giải quyết</w:t>
      </w:r>
    </w:p>
    <w:p>
      <w:r>
        <w:t>40 ngày</w:t>
      </w:r>
    </w:p>
    <w:p>
      <w:r>
        <w:t>2. Sửa đổi Giấy phép thành lập Văn phòng đại diện của tổ chức xúc tiến thương mại nước ngoài tại Việt Nam</w:t>
      </w:r>
    </w:p>
    <w:p>
      <w:r>
        <w:t>Thứ tự các bước</w:t>
      </w:r>
    </w:p>
    <w:p>
      <w:r>
        <w:t>Quy trình giải quyết thủ tục hành chính</w:t>
      </w:r>
    </w:p>
    <w:p>
      <w:r>
        <w:t>Trách nhiệm thực hiện</w:t>
      </w:r>
    </w:p>
    <w:p>
      <w:r>
        <w:t>Thời gian thực hiện</w:t>
      </w:r>
    </w:p>
    <w:p>
      <w:r>
        <w:t>Bước 1</w:t>
      </w:r>
    </w:p>
    <w:p>
      <w:r>
        <w:t>Tiếp nhận hồ sơ, cập nhật Hệ thống phần mềm một cửa điện tử, chuyển đến lãnh đạo phòng Quản lý Thương mại (QLTM) xử lý hồ sơ.</w:t>
      </w:r>
    </w:p>
    <w:p>
      <w:r>
        <w:t>Công chức Sở Công Thương trực tại Trung tâm Phục vụ hành chính công tỉnh</w:t>
      </w:r>
    </w:p>
    <w:p>
      <w:r>
        <w:t>1/4 ngày</w:t>
      </w:r>
    </w:p>
    <w:p>
      <w:r>
        <w:t>Bước 2</w:t>
      </w:r>
    </w:p>
    <w:p>
      <w:r>
        <w:t>Phân công chuyên viên xử lý, thẩm định hồ sơ.</w:t>
      </w:r>
    </w:p>
    <w:p>
      <w:r>
        <w:t>Lãnh đạo phòng QLTM</w:t>
      </w:r>
    </w:p>
    <w:p>
      <w:r>
        <w:t>1/4 ngày</w:t>
      </w:r>
    </w:p>
    <w:p>
      <w:r>
        <w:t>Bước 3</w:t>
      </w:r>
    </w:p>
    <w:p>
      <w:r>
        <w:t>Xử lý, thẩm định hồ sơ, dự thảo kết quả giải quyết hồ sơ thủ tục hành chính, chuyển lãnh đạo phòng xem xét trình Lãnh đạo Sở.</w:t>
      </w:r>
    </w:p>
    <w:p>
      <w:r>
        <w:t>Chuyên viên phòng QLTM</w:t>
      </w:r>
    </w:p>
    <w:p>
      <w:r>
        <w:t>11 ngày</w:t>
      </w:r>
    </w:p>
    <w:p>
      <w:r>
        <w:t>Bước 4</w:t>
      </w:r>
    </w:p>
    <w:p>
      <w:r>
        <w:t>Xem xét và trình lãnh đạo Sở ký kết quả giải quyết thủ tục hành chính.</w:t>
      </w:r>
    </w:p>
    <w:p>
      <w:r>
        <w:t>Lãnh đạo phòng QLTM</w:t>
      </w:r>
    </w:p>
    <w:p>
      <w:r>
        <w:t>01 ngày</w:t>
      </w:r>
    </w:p>
    <w:p>
      <w:r>
        <w:t>Bước 5</w:t>
      </w:r>
    </w:p>
    <w:p>
      <w:r>
        <w:t>Ký kết quả giải quyết thủ tục hành chính và chuyển cho Văn thư Sở.</w:t>
      </w:r>
    </w:p>
    <w:p>
      <w:r>
        <w:t>Lãnh đạo Sở</w:t>
      </w:r>
    </w:p>
    <w:p>
      <w:r>
        <w:t>01 ngày</w:t>
      </w:r>
    </w:p>
    <w:p>
      <w:r>
        <w:t>Bước 6</w:t>
      </w:r>
    </w:p>
    <w:p>
      <w:r>
        <w:t>Phát hành văn bản theo quy định, chuyển kết quả giải quyết thủ tục hành chính đến Trung tâm Phục vụ hành chính công.</w:t>
      </w:r>
    </w:p>
    <w:p>
      <w:r>
        <w:t>Văn thư Sở</w:t>
      </w:r>
    </w:p>
    <w:p>
      <w:r>
        <w:t>1/4 ngày</w:t>
      </w:r>
    </w:p>
    <w:p>
      <w:r>
        <w:t>Bước 7</w:t>
      </w:r>
    </w:p>
    <w:p>
      <w:r>
        <w:t>Cập nhật kết quả giải quyết thủ tục hành chính vào Hệ thống thông tin một cửa điện tử; thu phí thẩm định (nếu có). Trả kết quả cho tổ chức, cá nhân.</w:t>
      </w:r>
    </w:p>
    <w:p>
      <w:r>
        <w:t>Công chức Sở Công Thương trực tại Trung tâm Phục vụ hành chính công tỉnh</w:t>
      </w:r>
    </w:p>
    <w:p>
      <w:r>
        <w:t>1/4 ngày</w:t>
      </w:r>
    </w:p>
    <w:p>
      <w:r>
        <w:t>Tổng thời gian giải quyết</w:t>
      </w:r>
    </w:p>
    <w:p>
      <w:r>
        <w:t>14 ngày</w:t>
      </w:r>
    </w:p>
    <w:p>
      <w:r>
        <w:t>3. Cấp lại Giấy phép thành lập Văn phòng đại diện của tổ chức xúc tiến thương mại nước ngoài tại Việt Nam</w:t>
      </w:r>
    </w:p>
    <w:p>
      <w:r>
        <w:t>Thứ tự các bước</w:t>
      </w:r>
    </w:p>
    <w:p>
      <w:r>
        <w:t>Quy trình giải quyết thủ tục hành chính</w:t>
      </w:r>
    </w:p>
    <w:p>
      <w:r>
        <w:t>Trách nhiệm thực hiện</w:t>
      </w:r>
    </w:p>
    <w:p>
      <w:r>
        <w:t>Thời gian thực hiện</w:t>
      </w:r>
    </w:p>
    <w:p>
      <w:r>
        <w:t>Bước 1</w:t>
      </w:r>
    </w:p>
    <w:p>
      <w:r>
        <w:t>Tiếp nhận hồ sơ, cập nhật Hệ thống phần mềm một cửa điện tử, chuyển đến lãnh đạo phòng Quản lý Thương mại (QLTM) xử lý hồ sơ.</w:t>
      </w:r>
    </w:p>
    <w:p>
      <w:r>
        <w:t>Công chức Sở Công Thương trực tại Trung tâm Phục vụ hành chính công tỉnh</w:t>
      </w:r>
    </w:p>
    <w:p>
      <w:r>
        <w:t>1/4 ngày</w:t>
      </w:r>
    </w:p>
    <w:p>
      <w:r>
        <w:t>Bước 2</w:t>
      </w:r>
    </w:p>
    <w:p>
      <w:r>
        <w:t>Phân công chuyên viên xử lý, thẩm định hồ sơ.</w:t>
      </w:r>
    </w:p>
    <w:p>
      <w:r>
        <w:t>Lãnh đạo phòng QLTM</w:t>
      </w:r>
    </w:p>
    <w:p>
      <w:r>
        <w:t>1/4 ngày</w:t>
      </w:r>
    </w:p>
    <w:p>
      <w:r>
        <w:t>Bước 3</w:t>
      </w:r>
    </w:p>
    <w:p>
      <w:r>
        <w:t>Xử lý, thẩm định hồ sơ, dự thảo kết quả giải quyết hồ sơ thủ tục hành chính, chuyển lãnh đạo phòng xem xét trình Lãnh đạo Sở.</w:t>
      </w:r>
    </w:p>
    <w:p>
      <w:r>
        <w:t>Chuyên viên phòng QLTM</w:t>
      </w:r>
    </w:p>
    <w:p>
      <w:r>
        <w:t>11 ngày</w:t>
      </w:r>
    </w:p>
    <w:p>
      <w:r>
        <w:t>Bước 4</w:t>
      </w:r>
    </w:p>
    <w:p>
      <w:r>
        <w:t>Xem xét và trình lãnh đạo Sở ký kết quả giải quyết thủ tục hành chính.</w:t>
      </w:r>
    </w:p>
    <w:p>
      <w:r>
        <w:t>Lãnh đạo phòng QLTM</w:t>
      </w:r>
    </w:p>
    <w:p>
      <w:r>
        <w:t>01 ngày</w:t>
      </w:r>
    </w:p>
    <w:p>
      <w:r>
        <w:t>Bước 5</w:t>
      </w:r>
    </w:p>
    <w:p>
      <w:r>
        <w:t>Ký kết quả giải quyết thủ tục hành chính và chuyển cho Văn thư Sở.</w:t>
      </w:r>
    </w:p>
    <w:p>
      <w:r>
        <w:t>Lãnh đạo Sở</w:t>
      </w:r>
    </w:p>
    <w:p>
      <w:r>
        <w:t>01 ngày</w:t>
      </w:r>
    </w:p>
    <w:p>
      <w:r>
        <w:t>Bước 6</w:t>
      </w:r>
    </w:p>
    <w:p>
      <w:r>
        <w:t>Phát hành văn bản theo quy định, chuyển kết quả giải quyết thủ tục hành chính đến Trung tâm Phục vụ hành chính công.</w:t>
      </w:r>
    </w:p>
    <w:p>
      <w:r>
        <w:t>Văn thư Sở</w:t>
      </w:r>
    </w:p>
    <w:p>
      <w:r>
        <w:t>1/4 ngày</w:t>
      </w:r>
    </w:p>
    <w:p>
      <w:r>
        <w:t>Bước 7</w:t>
      </w:r>
    </w:p>
    <w:p>
      <w:r>
        <w:t>Cập nhật kết quả giải quyết thủ tục hành chính vào Hệ thống thông tin một cửa điện tử; thu phí thẩm định (nếu có). Trả kết quả cho tổ chức, cá nhân.</w:t>
      </w:r>
    </w:p>
    <w:p>
      <w:r>
        <w:t>Công chức Sở Công Thương trực tại Trung tâm Phục vụ hành chính công tỉnh</w:t>
      </w:r>
    </w:p>
    <w:p>
      <w:r>
        <w:t>1/4 ngày</w:t>
      </w:r>
    </w:p>
    <w:p>
      <w:r>
        <w:t>Tổng thời gian giải quyết</w:t>
      </w:r>
    </w:p>
    <w:p>
      <w:r>
        <w:t>14 ngày</w:t>
      </w:r>
    </w:p>
    <w:p>
      <w:r>
        <w:t>4. Gia hạn Giấy phép thành lập Văn phòng đại diện của tổ chức xúc tiến thương mại nước ngoài tại Việt Nam</w:t>
      </w:r>
    </w:p>
    <w:p>
      <w:r>
        <w:t>Thứ tự các bước</w:t>
      </w:r>
    </w:p>
    <w:p>
      <w:r>
        <w:t>Quy trình giải quyết thủ tục hành chính</w:t>
      </w:r>
    </w:p>
    <w:p>
      <w:r>
        <w:t>Trách nhiệm thực hiện</w:t>
      </w:r>
    </w:p>
    <w:p>
      <w:r>
        <w:t>Thời gian thực hiện</w:t>
      </w:r>
    </w:p>
    <w:p>
      <w:r>
        <w:t>Bước 1</w:t>
      </w:r>
    </w:p>
    <w:p>
      <w:r>
        <w:t>Tiếp nhận hồ sơ, cập nhật Hệ thống phần mềm một cửa điện tử, chuyển đến lãnh đạo phòng Quản lý Thương mại (QLTM) xử lý hồ sơ.</w:t>
      </w:r>
    </w:p>
    <w:p>
      <w:r>
        <w:t>Công chức Sở Công Thương trực tại Trung tâm Phục vụ hành chính công tỉnh</w:t>
      </w:r>
    </w:p>
    <w:p>
      <w:r>
        <w:t>1/4 ngày</w:t>
      </w:r>
    </w:p>
    <w:p>
      <w:r>
        <w:t>Bước 2</w:t>
      </w:r>
    </w:p>
    <w:p>
      <w:r>
        <w:t>Phân công chuyên viên xử lý, thẩm định hồ sơ.</w:t>
      </w:r>
    </w:p>
    <w:p>
      <w:r>
        <w:t>Lãnh đạo phòng QLTM</w:t>
      </w:r>
    </w:p>
    <w:p>
      <w:r>
        <w:t>1/4 ngày</w:t>
      </w:r>
    </w:p>
    <w:p>
      <w:r>
        <w:t>Bước 3</w:t>
      </w:r>
    </w:p>
    <w:p>
      <w:r>
        <w:t>Xử lý, thẩm định hồ sơ dự thảo kết quả giải quyết hồ sơ thủ tục hành chính, chuyển lãnh đạo phòng xem xét trình Lãnh đạo Sở.</w:t>
      </w:r>
    </w:p>
    <w:p>
      <w:r>
        <w:t>Chuyên viên phòng QLTM</w:t>
      </w:r>
    </w:p>
    <w:p>
      <w:r>
        <w:t>11 ngày</w:t>
      </w:r>
    </w:p>
    <w:p>
      <w:r>
        <w:t>Bước 4</w:t>
      </w:r>
    </w:p>
    <w:p>
      <w:r>
        <w:t>Xem xét và trình lãnh đạo Sở ký kết quả giải quyết thủ tục hành chính</w:t>
      </w:r>
    </w:p>
    <w:p>
      <w:r>
        <w:t>Lãnh đạo phòng QLTM</w:t>
      </w:r>
    </w:p>
    <w:p>
      <w:r>
        <w:t>01 ngày</w:t>
      </w:r>
    </w:p>
    <w:p>
      <w:r>
        <w:t>Bước 5</w:t>
      </w:r>
    </w:p>
    <w:p>
      <w:r>
        <w:t>Ký kết quả giải quyết thủ tục hành chính và chuyển cho Văn thư Sở.</w:t>
      </w:r>
    </w:p>
    <w:p>
      <w:r>
        <w:t>Lãnh đạo Sở</w:t>
      </w:r>
    </w:p>
    <w:p>
      <w:r>
        <w:t>01 ngày</w:t>
      </w:r>
    </w:p>
    <w:p>
      <w:r>
        <w:t>Bước 6</w:t>
      </w:r>
    </w:p>
    <w:p>
      <w:r>
        <w:t>Phát hành văn bản theo quy định, chuyển kết quả giải quyết thủ tục hành chính đến Trung tâm Phục vụ hành chính công.</w:t>
      </w:r>
    </w:p>
    <w:p>
      <w:r>
        <w:t>Văn thư Sở</w:t>
      </w:r>
    </w:p>
    <w:p>
      <w:r>
        <w:t>1/4 ngày</w:t>
      </w:r>
    </w:p>
    <w:p>
      <w:r>
        <w:t>Bước 7</w:t>
      </w:r>
    </w:p>
    <w:p>
      <w:r>
        <w:t>Cập nhật kết quả giải quyết thủ tục hành chính vào Hệ thống thông tin một cửa điện tử; thu phí thẩm định (nếu có). Trả kết quả cho tổ chức, cá nhân.</w:t>
      </w:r>
    </w:p>
    <w:p>
      <w:r>
        <w:t>Công chức Sở Công Thương trực tại Trung tâm Phục vụ hành chính công tỉnh</w:t>
      </w:r>
    </w:p>
    <w:p>
      <w:r>
        <w:t>1/4 ngày</w:t>
      </w:r>
    </w:p>
    <w:p>
      <w:r>
        <w:t>Tổng thời gian giải quyết</w:t>
      </w:r>
    </w:p>
    <w:p>
      <w:r>
        <w:t>14 ngày</w:t>
      </w:r>
    </w:p>
    <w:p>
      <w:r>
        <w:t>5. Chấm dứt hoạt động và thu hồi Giấy phép thành lập Văn phòng đại diện của tổ chức xúc tiến thương mại nước ngoài tại Việt Nam</w:t>
      </w:r>
    </w:p>
    <w:p>
      <w:r>
        <w:t>Thứ tự các bước</w:t>
      </w:r>
    </w:p>
    <w:p>
      <w:r>
        <w:t>Quy trình giải quyết thủ tục hành chính</w:t>
      </w:r>
    </w:p>
    <w:p>
      <w:r>
        <w:t>Trách nhiệm thực hiện</w:t>
      </w:r>
    </w:p>
    <w:p>
      <w:r>
        <w:t>Thời gian thực hiện</w:t>
      </w:r>
    </w:p>
    <w:p>
      <w:r>
        <w:t>Bước 1</w:t>
      </w:r>
    </w:p>
    <w:p>
      <w:r>
        <w:t>Tiếp nhận hồ sơ, cập nhật Hệ thống phần mềm một cửa điện tử, chuyển đến lãnh đạo phòng Quản lý Thương mại (QLTM) xử lý hồ sơ.</w:t>
      </w:r>
    </w:p>
    <w:p>
      <w:r>
        <w:t>Công chức Sở Công Thương trực tại Trung tâm Phục vụ hành chính công tỉnh</w:t>
      </w:r>
    </w:p>
    <w:p>
      <w:r>
        <w:t>1/4 ngày</w:t>
      </w:r>
    </w:p>
    <w:p>
      <w:r>
        <w:t>Bước 2</w:t>
      </w:r>
    </w:p>
    <w:p>
      <w:r>
        <w:t>Phân công chuyên viên xử lý, thẩm định hồ sơ.</w:t>
      </w:r>
    </w:p>
    <w:p>
      <w:r>
        <w:t>Lãnh đạo phòng QLTM</w:t>
      </w:r>
    </w:p>
    <w:p>
      <w:r>
        <w:t>1/4 ngày</w:t>
      </w:r>
    </w:p>
    <w:p>
      <w:r>
        <w:t>Bước 3</w:t>
      </w:r>
    </w:p>
    <w:p>
      <w:r>
        <w:t>Xử lý, thẩm định hồ sơ, dự thảo kết quả giải quyết hồ sơ thủ tục hành chính, chuyển lãnh đạo phòng xem xét trình Lãnh đạo Sở.</w:t>
      </w:r>
    </w:p>
    <w:p>
      <w:r>
        <w:t>Chuyên viên phòng QLTM</w:t>
      </w:r>
    </w:p>
    <w:p>
      <w:r>
        <w:t>27 ngày</w:t>
      </w:r>
    </w:p>
    <w:p>
      <w:r>
        <w:t>Bước 4</w:t>
      </w:r>
    </w:p>
    <w:p>
      <w:r>
        <w:t>Xem xét và trình lãnh đạo Sở ký kết quả giải quyết thủ tục hành chính.</w:t>
      </w:r>
    </w:p>
    <w:p>
      <w:r>
        <w:t>Lãnh đạo phòng QLTM</w:t>
      </w:r>
    </w:p>
    <w:p>
      <w:r>
        <w:t>01 ngày</w:t>
      </w:r>
    </w:p>
    <w:p>
      <w:r>
        <w:t>Bước 5</w:t>
      </w:r>
    </w:p>
    <w:p>
      <w:r>
        <w:t>Ký kết quả giải quyết thủ tục hành chính và chuyển cho Văn thư Sở.</w:t>
      </w:r>
    </w:p>
    <w:p>
      <w:r>
        <w:t>Lãnh đạo Sở</w:t>
      </w:r>
    </w:p>
    <w:p>
      <w:r>
        <w:t>01 ngày</w:t>
      </w:r>
    </w:p>
    <w:p>
      <w:r>
        <w:t>Bước 6</w:t>
      </w:r>
    </w:p>
    <w:p>
      <w:r>
        <w:t>Phát hành văn bản theo quy định, chuyển kết quả giải quyết thủ tục hành chính đến Trung tâm Phục vụ hành chính công.</w:t>
      </w:r>
    </w:p>
    <w:p>
      <w:r>
        <w:t>Văn thư Sở</w:t>
      </w:r>
    </w:p>
    <w:p>
      <w:r>
        <w:t>1/4 ngày</w:t>
      </w:r>
    </w:p>
    <w:p>
      <w:r>
        <w:t>Bước 7</w:t>
      </w:r>
    </w:p>
    <w:p>
      <w:r>
        <w:t>Cập nhật kết quả giải quyết thủ tục hành chính vào Hệ thống thông tin một cửa điện tử; thu phí thẩm định (nếu có). Trả kết quả cho tổ chức, cá nhân.</w:t>
      </w:r>
    </w:p>
    <w:p>
      <w:r>
        <w:t>Công chức Sở Công Thương trực tại Trung tâm Phục vụ hành chính công tỉnh</w:t>
      </w:r>
    </w:p>
    <w:p>
      <w:r>
        <w:t>1/4 ngày</w:t>
      </w:r>
    </w:p>
    <w:p>
      <w:r>
        <w:t>Tổng thời gian giải quyết</w:t>
      </w:r>
    </w:p>
    <w:p>
      <w:r>
        <w:t>30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