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460/QĐ-UBND bãi bỏ Quyết định 52/QĐ-UBND phê duyệt phương án xét, công nhận tốt nghiệp trung học cơ sở và kế hoạch tuyển sinh lớp 10 trung học phổ thông năm 2024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460/QĐ-UBND</w:t>
      </w:r>
    </w:p>
    <w:p>
      <w:r>
        <w:t>Lào Cai, ngày 12 tháng 03 năm 2024</w:t>
      </w:r>
    </w:p>
    <w:p>
      <w:r>
        <w:t>QUYẾT ĐỊNH</w:t>
      </w:r>
    </w:p>
    <w:p>
      <w:r>
        <w:t>BÃI BỎ QUYẾT ĐỊNH SỐ 52/QĐ-UBND NGÀY 09/01/2024 CỦA CHỦ TỊCH UBND TỈNH LÀO CAI VỀ VIỆC PHÊ DUYỆT PHƯƠNG ÁN XÉT, CÔNG NHẬN TỐT NGHIỆP THCS VÀ KẾ HOẠCH TUYỂN SINH LỚP 10 THPT NĂM 2024 TRÊN ĐỊA BÀN TỈNH LÀO CAI</w:t>
      </w:r>
    </w:p>
    <w:p>
      <w:r>
        <w:t>CHỦ TỊCH ỦY BAN NHÂN DÂN TỈNH LÀO CAI</w:t>
      </w:r>
    </w:p>
    <w:p>
      <w:r>
        <w:t>Căn cứ Luật Tổ chức chính quyền địa phương ngày 19/6/2015; Luật sửa đổi, bổ sung một số điều của Luật Tổ chức Chính phủ và Luật Tổ chức chính quyền địa phương ngày 22/11/2019;</w:t>
      </w:r>
    </w:p>
    <w:p>
      <w:r>
        <w:t>Căn cứ Công văn số 751/BGDĐT-GDTrH ngày 23/02/2024 của Bộ Giáo dục và Đào tạo về việc thực hiện tuyển sinh vào lớp 10 trung học phổ thông năm học 2024-2025;</w:t>
      </w:r>
    </w:p>
    <w:p>
      <w:r>
        <w:t>Theo đề nghị của Giám đốc Sở Giáo dục và Đào tạo tại Tờ trình số   36/TTr-SGD&amp;ĐT ngày 08/3/2024.</w:t>
      </w:r>
    </w:p>
    <w:p>
      <w:r>
        <w:t>QUYẾT ĐỊNH:</w:t>
      </w:r>
    </w:p>
    <w:p>
      <w:r>
        <w:t>Điều 1.  Bãi bỏ Quyết định số 52/QĐ-UBND ngày 09/01/2024 của Chủ tịch UBND tỉnh Lào Cai về việc phê duyệt phương án xét, công nhận tốt nghiệp THCS và kế hoạch tuyển sinh lớp 10 THPT năm 2024 trên địa bàn tỉnh Lào Cai.</w:t>
      </w:r>
    </w:p>
    <w:p>
      <w:r>
        <w:t>Điều 2.  Quyết định này có hiệu lực kể từ ngày ký ban hành.</w:t>
      </w:r>
    </w:p>
    <w:p>
      <w:r>
        <w:t>Điều 3.  Chánh Văn phòng UBND tỉnh; Giám đốc Sở Giáo dục và Đào tạo; Chủ tịch UBND các huyện, thị xã, thành phố; Thủ trưởng các đơn vị có liên quan chịu trách nhiệm thi hành Quyết định này./.</w:t>
      </w:r>
    </w:p>
    <w:p>
      <w:r>
        <w:t>Nơi nhận:</w:t>
      </w:r>
    </w:p>
    <w:p>
      <w:r>
        <w:t>- Bộ Giáo dục và Đào tạo;</w:t>
      </w:r>
    </w:p>
    <w:p>
      <w:r>
        <w:t>- TT: TU, HĐND, UBND tỉnh;</w:t>
      </w:r>
    </w:p>
    <w:p>
      <w:r>
        <w:t>- Như Điều 3 (QĐ);</w:t>
      </w:r>
    </w:p>
    <w:p>
      <w:r>
        <w:t>- Báo, Đài PTTH, Cổng TTĐT tỉnh;</w:t>
      </w:r>
    </w:p>
    <w:p>
      <w:r>
        <w:t>- CVP, PCVP1;</w:t>
      </w:r>
    </w:p>
    <w:p>
      <w:r>
        <w:t>- Lưu: VT, TH1, VX1.</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