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46/QĐ-TCT năm 2025 về Kế hoạch thực hiện Phong trào thi đua "Ngành Thuế đổi mới, sáng tạo chuyển đổi số trong công tác quản lý thuế hướng tới kỷ niệm 80 năm Ngày truyền thống ngành Thuế (10/9/1945-10/9/2025)"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46/QĐ-TCT</w:t>
      </w:r>
    </w:p>
    <w:p>
      <w:r>
        <w:t>Hà Nội, ngày 17 tháng 01 năm 2025</w:t>
      </w:r>
    </w:p>
    <w:p>
      <w:r>
        <w:t>QUYẾT ĐỊNH</w:t>
      </w:r>
    </w:p>
    <w:p>
      <w:r>
        <w:t>VỀ VIỆC BAN HÀNH KẾ HOẠCH TRIỂN KHAI THỰC HIỆN PHONG TRÀO THI ĐUA “NGÀNH THUẾ ĐỔI MỚI, SÁNG TẠO, CHUYỂN ĐỔI SỐ TRONG CÔNG TÁC QUẢN LÝ THUẾ HƯỚNG TỚI KỶ NIỆM 80 NĂM NGÀY TRUYỀN THỐNG NGÀNH THUẾ (10/9/1945 - 10/9/2025)”</w:t>
      </w:r>
    </w:p>
    <w:p>
      <w:r>
        <w:t>TỔNG CỤC TRƯỞNG TỔNG CỤC THUẾ</w:t>
      </w:r>
    </w:p>
    <w:p>
      <w:r>
        <w:t>Căn cứ Luật thi đua, khen thưởng số 06/2022/QH15 ngày 15/6/2022;</w:t>
      </w:r>
    </w:p>
    <w:p>
      <w:r>
        <w:t>Căn cứ Nghị quyết số 57-NQ/TW ngày 22/12/2024 của Bộ Chính trị về đột phá phát triển khoa học, công nghệ, đổi mới sáng tạo và chuyển đổi số quốc gia;</w:t>
      </w:r>
    </w:p>
    <w:p>
      <w:r>
        <w:t>Căn cứ Nghị định số 98/2023/NĐ-CP ngày 31/12/2023 của Chính phủ quy định chi tiết thi hành một số điều của Luật thi đua, khen thưởng;</w:t>
      </w:r>
    </w:p>
    <w:p>
      <w:r>
        <w:t>Căn cứ Quyết định số 41/2018/QĐ-TTg ngày 25/9/2018 của Thủ tướng Chính phủ quy định chức năng, nhiệm vụ, quyền hạn và cơ cấu tổ chức của Tổng cục Thuế thuộc Bộ Tài chính; Căn cứ Quyết định số 15/2021/QĐ-TTg ngày 30/03/2021 của Thủ tướng Chính phủ sửa đổi, bổ sung khoản 1 Điều 3 Quyết định số 41/2018/QĐ-TTG ngày 15/9/2018;</w:t>
      </w:r>
    </w:p>
    <w:p>
      <w:r>
        <w:t>Theo đề nghị của Vụ trưởng Vụ Tổ chức cán bộ.</w:t>
      </w:r>
    </w:p>
    <w:p>
      <w:r>
        <w:t>QUYẾT ĐỊNH:</w:t>
      </w:r>
    </w:p>
    <w:p>
      <w:r>
        <w:t>Điều 1.  Ban hành kèm theo Quyết định này Kế hoạch triển khai thực hiện Phong trào thi đua “Ngành Thuế đổi mới, sáng tạo, chuyển đổi số trong công tác quản lý thuế hướng tới kỷ niệm 80 năm ngày truyền thống ngành Thuế (10/9/1945 - 10/9/2025)”</w:t>
      </w:r>
    </w:p>
    <w:p>
      <w:r>
        <w:t>Điều 2.  Quyết định này có hiệu lực kể từ ngày ký ban hành.</w:t>
      </w:r>
    </w:p>
    <w:p>
      <w:r>
        <w:t>Điều 3.  Các ông (bà): Vụ trưởng Vụ Tổ chức cán bộ, Chánh Văn phòng Tổng cục Thuế, Cục trưởng Cục Thuế các tỉnh, thành phố và Thủ trưởng các Vụ, đơn vị thuộc cơ quan Tổng cục Thuế chịu trách nhiệm thi hành Quyết định này./.</w:t>
      </w:r>
    </w:p>
    <w:p>
      <w:r>
        <w:t>Nơi nhận:</w:t>
      </w:r>
    </w:p>
    <w:p>
      <w:r>
        <w:t>- Như điều 3;</w:t>
      </w:r>
    </w:p>
    <w:p>
      <w:r>
        <w:t>- Lãnh đạo Tổng cục;</w:t>
      </w:r>
    </w:p>
    <w:p>
      <w:r>
        <w:t>- Bộ Tài chính (Vụ TCCB);</w:t>
      </w:r>
    </w:p>
    <w:p>
      <w:r>
        <w:t>- Cục Thuế các tỉnh, thành phố;</w:t>
      </w:r>
    </w:p>
    <w:p>
      <w:r>
        <w:t>- Đảng ủy CQ Tổng cục Thuế;</w:t>
      </w:r>
    </w:p>
    <w:p>
      <w:r>
        <w:t>- Công đoàn CQ Tổng cục Thuế;</w:t>
      </w:r>
    </w:p>
    <w:p>
      <w:r>
        <w:t>- Đoàn thanh niên CQ Tổng cục Thuế;</w:t>
      </w:r>
    </w:p>
    <w:p>
      <w:r>
        <w:t>- Lưu: VT, TCCB (4 bản).</w:t>
      </w:r>
    </w:p>
    <w:p>
      <w:r>
        <w:t>TỔNG CỤC TRƯỞNG</w:t>
      </w:r>
    </w:p>
    <w:p>
      <w:r>
        <w:t>Mai Xuân Thành</w:t>
      </w:r>
    </w:p>
    <w:p>
      <w:r>
        <w:t>KẾ HOẠCH</w:t>
      </w:r>
    </w:p>
    <w:p>
      <w:r>
        <w:t>TRIỂN KHAI THỰC HIỆN PHONG TRÀO THI ĐUA “NGÀNH THUẾ ĐỔI MỚI, SÁNG TẠO, CHUYỂN ĐỔI SỐ TRONG CÔNG TÁC QUẢN LÝ THUẾ HƯỚNG TỚI KỶ NIỆM 80 NĂM NGÀY TRUYỀN THỐNG NGÀNH THUẾ (10/9/1945 - 10/9/2025)”</w:t>
      </w:r>
    </w:p>
    <w:p>
      <w:r>
        <w:t>(Kèm theo Quyết định số 46/QĐ-TCT ngày 17 tháng 01 năm 2025 của Tổng cục Thuế)</w:t>
      </w:r>
    </w:p>
    <w:p>
      <w:r>
        <w:t>Căn cứ Nghị quyết số 57-NQ/TW ngày 22/12/2024 của Bộ Chính trị về đột phá phát triển khoa học, công nghệ, đổi mới sáng tạo và chuyển đổi số quốc gia; Thực hiện chỉ đạo của Lãnh đạo Tổng cục tại Thông báo số 30/TB-TCT ngày 09/01/2025, Tổng cục Thuế ban hành Kế hoạch triển khai thực hiện Phong trào thi đua “Ngành Thuế đổi mới, sáng tạo, chuyển đổi số trong công tác quản lý thuế hướng tới kỷ niệm 80 năm ngày truyền thống ngành Thuế (10/9/1945 - 10/9/2025)” thực hiện như sau:</w:t>
      </w:r>
    </w:p>
    <w:p>
      <w:r>
        <w:t>I. MỤC ĐÍCH, YÊU CẦU:</w:t>
      </w:r>
    </w:p>
    <w:p>
      <w:r>
        <w:t>1. Mục đích</w:t>
      </w:r>
    </w:p>
    <w:p>
      <w:r>
        <w:t>a) Nâng cao nhận thức và tinh thần trách nhiệm, tính chủ động của toàn thể công chức, viên chức, người lao động và đoàn viên thanh niên ngành Thuế về sự cần thiết, tính cấp bách của chuyển đổi số, phát triển khoa học, công nghệ, đổi mới sáng tạo, xác định rõ trách nhiệm, chủ động triển khai thực hiện.</w:t>
      </w:r>
    </w:p>
    <w:p>
      <w:r>
        <w:t>b) Nâng cao vai trò, trách nhiệm của cấp ủy Đảng, Thủ trưởng đơn vị trong việc lãnh đạo, chỉ đạo, triển khai có hiệu quả Phong trào thi đua, thực hiện các nhiệm vụ, giải pháp thúc đẩy các tập thể, công chức, viên chức, người lao động và đoàn viên thanh niên ngành Thuế sáng tạo, xây dựng, phát triển các ứng dụng công nghệ thông tin, ứng dụng trí tuệ nhân tạo, chuyển đổi số toàn diện công tác quản lý thuế.</w:t>
      </w:r>
    </w:p>
    <w:p>
      <w:r>
        <w:t>c) Góp phần trực tiếp, quan trọng vào việc thực hiện Chiến lược cải cách hệ thống thuế, nâng cao chất lượng phục vụ người nộp thuế; nâng cao giá trị, hình ảnh của ngành và mỗi cán bộ, công chức, viên chức ngành Thuế trong sự nghiệp cách mạng của đất nước.</w:t>
      </w:r>
    </w:p>
    <w:p>
      <w:r>
        <w:t>2. Yêu cầu</w:t>
      </w:r>
    </w:p>
    <w:p>
      <w:r>
        <w:t>a) Phong trào thi đua phải được triển khai sâu rộng đến các đơn vị thuộc và trực thuộc Tổng cục với nội dung, hình thức phong phú, thiết thực, hiệu quả, tiêu chí cụ thể, phù hợp với quy định của Đảng, Nhà nước và phù hợp với tình hình thực tiễn, chức năng, nhiệm vụ được Tổng cục trưởng giao đối với từng đơn vị, tránh hình thức, lãng phí.</w:t>
      </w:r>
    </w:p>
    <w:p>
      <w:r>
        <w:t>b) Thủ trưởng các đơn vị có trách nhiệm chỉ đạo, tổ chức thực hiện Phong trào thi đua; quán triệt sâu sắc các quan điểm, chủ trương, chính sách của Đảng, Nhà nước về chuyển đổi số, phát triển khoa học, công nghệ, đổi mới sáng tạo, xác định rõ trách nhiệm, chủ động triển khai thực hiện; tuyệt đối không hình thức, chiếu lệ, mà phải thiết thực, hiệu quả.</w:t>
      </w:r>
    </w:p>
    <w:p>
      <w:r>
        <w:t>c) Thông qua phong trào thi đua, kịp thời biểu dương, tôn vinh, khen thưởng các tập thể, cá nhân có thành tích tiêu biểu xuất sắc trong triển khai thực hiện chương trình chuyển đổi số nhằm lựa chọn các sản phẩm, ứng dụng có hiệu quả tốt để nhân rộng trong toàn ngành, hướng tới kỷ niệm 80 năm ngày truyền thống ngành Thuế.</w:t>
      </w:r>
    </w:p>
    <w:p>
      <w:r>
        <w:t>II. PHẠM VI, ĐỐI TƯỢNG VÀ NỘI DUNG PHONG TRÀO THI ĐUA</w:t>
      </w:r>
    </w:p>
    <w:p>
      <w:r>
        <w:t>1. Phạm vi:  Phong trào thi đua “Ngành Thuế đổi mới, sáng tạo, chuyển đổi số trong công tác quản lý thuế hướng tới kỷ niệm 80 năm ngày truyền thống ngành Thuế (10/9/1945 - 10/9/2025)” được triển khai trên phạm vi toàn ngành Thuế.</w:t>
      </w:r>
    </w:p>
    <w:p>
      <w:r>
        <w:t>2. Đối tượng thi đua:  là các tập thể, công chức, viên chức, người lao động và đoàn viên thanh niên thuộc Cục Thuế các tỉnh, thành phố trực thuộc Trung ương; các Vụ, Cục và tương đương thuộc và trực thuộc Tổng cục Thuế</w:t>
      </w:r>
    </w:p>
    <w:p>
      <w:r>
        <w:t>3. Nội dung phong trào thi đua:</w:t>
      </w:r>
    </w:p>
    <w:p>
      <w:r>
        <w:t>a) Tăng cường sự lãnh đạo của cấp ủy Đảng, các đơn vị tập trung công tác tuyên truyền, phổ biến, nâng cao nhận thức và hiệu quả của công tác chuyển đổi số, phát triển khoa học, công nghệ, đổi mới sáng tạo theo chủ trương của Đảng, chính sách pháp luật của Nhà nước liên quan đến lĩnh vực được phân công phụ trách; phát huy tinh thần sáng tạo, dám nghĩ, dám làm, dám chịu trách nhiệm của đội ngũ cán bộ, đảng viên trong phát triển khoa học, công nghệ, đổi mới sáng tạo và chuyển đổi số.</w:t>
      </w:r>
    </w:p>
    <w:p>
      <w:r>
        <w:t>b) Xây dựng chương trình, kế hoạch và đẩy nhanh tiến trình chuyển đổi số theo từng lĩnh vực; chủ động rà soát, tham mưu sửa đổi, bổ sung, xây dựng hoàn thiện quy trình, chính sách để tháo gỡ các điểm nghẽn, rào cản, nhằm tạo môi trường thuận lợi để thúc đẩy chuyển đổi số; cải cách phương thức quản lý, triển khai các nhiệm vụ khoa học, công nghệ, đơn giản hóa tối đa các thủ tục hành chính.</w:t>
      </w:r>
    </w:p>
    <w:p>
      <w:r>
        <w:t>c) Tích cực bồi dưỡng kiến thức, kỹ năng về công nghệ số, chuyển đổi số cho đội ngũ công chức, viên chức, người lao động và đoàn viên thanh niên ngành Thuế; nhất là cán bộ lãnh đạo chủ chốt các cấp, người dân, doanh nghiệp; tập trung đào tạo nâng cao chất lượng đội ngũ cán bộ công nghệ thông tin, thu hút nguồn nhân lực công nghệ thông tin chất lượng cao tham gia vào quá trình xây dựng, phát triển phần mềm ứng dụng, chuyển đổi số toàn diện công tác quản lý thuế.</w:t>
      </w:r>
    </w:p>
    <w:p>
      <w:r>
        <w:t>d) Ưu tiên đảm bảo nguồn lực để thực hiện các hoạt động chuyển đổi số.</w:t>
      </w:r>
    </w:p>
    <w:p>
      <w:r>
        <w:t>e) Tăng cường đầu tư, phát triển hạ tầng số, nền tảng số, sẵn sàng thử nghiệm các giải pháp, công nghệ mới nhằm đáp ứng yêu cầu và thúc đẩy nhanh tiến trình chuyển đổi số.</w:t>
      </w:r>
    </w:p>
    <w:p>
      <w:r>
        <w:t>g) Đẩy mạnh nghiên cứu, phát triển khoa học công nghệ, từng bước ứng dụng công nghệ số, đặc biệt là công nghệ chuỗi khối, trí tuệ nhân tạo, dữ liệu lớn,... trong tổ chức quản lý, điều hành của đơn vị.</w:t>
      </w:r>
    </w:p>
    <w:p>
      <w:r>
        <w:t>h) Tích cực xây dựng và tạo lập dữ liệu mở để phục vụ người nộp thuế, doanh nghiệp khai thác, truy cập, sử dụng, góp phần công khai, minh bạch, phòng chống tiêu cực, tham nhũng, góp phần trong việc thúc đẩy phát triển kinh tế số, xã hội số của đất nước.</w:t>
      </w:r>
    </w:p>
    <w:p>
      <w:r>
        <w:t>i) Tăng cường đảm bảo an ninh thông tin và an toàn dữ liệu, phòng chống hiệu quả các hoạt động phá hoại, thâm nhập hệ thống quản lý, điều hành, kịp thời cảnh báo cũng như xử lý sự cố xảy ra.</w:t>
      </w:r>
    </w:p>
    <w:p>
      <w:r>
        <w:t>III. GIẢI PHÁP THỰC HIỆN</w:t>
      </w:r>
    </w:p>
    <w:p>
      <w:r>
        <w:t>1.  Tăng cường sự lãnh đạo, chỉ đạo và nâng cao vai trò, trách nhiệm của cấp ủy đảng, thủ trưởng đơn vị trong tổ chức thực hiện Phong trào thi đua; sơ kết, tổng kết và khen thưởng các tập thể, công chức, viên chức, người lao động và đoàn viên thanh niên ngành Thuế, nhân rộng mô hình tốt, ứng dụng, sáng kiến có giá trị trong Phong trào thi đua.</w:t>
      </w:r>
    </w:p>
    <w:p>
      <w:r>
        <w:t>2.  Cổng thông tin điện tử Tổng cục Thuế, Tạp chí Thuế, các tạp chí, cổng thông tin điện tử, trang tin điện tử của các đơn vị trong ngành Thuế có trách nhiệm đẩy mạnh công tác truyền thông, nâng cao nhận thức, trách nhiệm của các tập thể, công chức, viên chức, người lao động ngành Thuế trong thực hiện đường lối, chủ trương của Đảng, chính sách, pháp luật của Nhà nước về Chính phủ điện tử, Chính phủ số, chuyển đổi số. Khuyến khích, nhân rộng những tấm gương cần cù, kiên trì, say mê đổi mới sáng tạo.</w:t>
      </w:r>
    </w:p>
    <w:p>
      <w:r>
        <w:t>3.  Xác định rõ trách nhiệm của cấp ủy đảng, thủ trưởng đơn vị trong phát động tổ chức Phong trào thi đua; phát huy vai trò gương mẫu của mỗi cán bộ, đảng viên về tinh thần học tập, nghiên cứu, đổi mới sáng tạo, vận động lôi cuốn toàn thể công chức, viên chức, người lao động và đoàn viên thanh niên tại đơn vị thực hiện có hiệu quả Phong trào thi đua.</w:t>
      </w:r>
    </w:p>
    <w:p>
      <w:r>
        <w:t>4.  Tại các đơn vị trong toàn ngành thuế:</w:t>
      </w:r>
    </w:p>
    <w:p>
      <w:r>
        <w:t>4.1. Đối với cán bộ đoàn, đoàn viên thanh niên là công chức ngành Thuế</w:t>
      </w:r>
    </w:p>
    <w:p>
      <w:r>
        <w:t>Đẩy mạnh tuyên truyền, nâng cao nhận thức của cán bộ đoàn, đoàn viên thanh niên là công chức ngành Thuế về thế mạnh, tầm quan trọng của sáng tạo, đổi mới sáng tạo, chuyển đổi số trong quá trình làm việc, là động lực thúc đẩy sự phát triển của bản thân thanh niên, thể hiện trách nhiệm của tuổi trẻ trong đóng góp cho sự phát triển của đất nước. Vai trò của các cán bộ đoàn, đoàn viên thanh niên trong kế hoạch này là xung kích, đi đầu trong phát động và tổ chức thực hiện kế hoạch.</w:t>
      </w:r>
    </w:p>
    <w:p>
      <w:r>
        <w:t>4.2. Đối với công chức, viên chức và người lao động ngành Thuế</w:t>
      </w:r>
    </w:p>
    <w:p>
      <w:r>
        <w:t>- Tăng cường tuyên truyền về các hoạt động sáng tạo, chuyển đổi số của ngành Thuế trên hệ thống báo chí, trang thông tin chính thống của ngành hoặc các trang mạng xã hội được cho phép. Tổ chức các chuyên mục, chuyên đề, các tuyến bài giới thiệu các sản phẩm sáng tạo, ý tưởng sáng tạo chuyển đổi số, tấm gương điển hình, phương pháp tư duy sáng tạo phục vụ công tác chuyên môn, nghiệp vụ, hỗ trợ người dân, doanh nghiệp.</w:t>
      </w:r>
    </w:p>
    <w:p>
      <w:r>
        <w:t>- Tiên phong trong việc nghiên cứu, đề xuất và thực hiện chuyển đổi số mạnh mẽ trong các Vụ, đơn vị bảo đảm thống nhất, kết nối liên thông và đồng bộ.</w:t>
      </w:r>
    </w:p>
    <w:p>
      <w:r>
        <w:t>- Tổ chức các hoạt động hướng dẫn phương pháp tư duy sáng tạo, chuyển đổi số, diễn đàn, tọa đàm về sáng tạo, chuyển đổi số. Tổ chức giao lưu với các cá nhân có nhiều ý tưởng, sáng kiến trong công việc; đưa chuyên đề về sáng tạo và chuyển đổi số vào các cuộc họp, cuộc sinh hoạt tại đơn vị.</w:t>
      </w:r>
    </w:p>
    <w:p>
      <w:r>
        <w:t>- Định kỳ tổng kết đánh giá, giới thiệu các mô hình, giải pháp, cách làm hay trong triển khai phong trào thi đua; hỗ trợ triển khai, nhân rộng các mô hình hiệu quả.</w:t>
      </w:r>
    </w:p>
    <w:p>
      <w:r>
        <w:t>IV. TIÊU CHÍ THI ĐUA VÀ HÌNH THỨC, TIÊU CHUẨN KHEN THƯỞNG</w:t>
      </w:r>
    </w:p>
    <w:p>
      <w:r>
        <w:t>1. Tiêu chí thi đua</w:t>
      </w:r>
    </w:p>
    <w:p>
      <w:r>
        <w:t>- Tập thể, công chức, viên chức, người lao động và đoàn viên thanh niên ngành Thuế tích cực tham gia phong trào thi đua “Ngành Thuế đổi mới, sáng tạo, chuyển đổi số trong công tác quản lý thuế hướng tới kỷ niệm 80 năm ngày truyền thống ngành Thuế (10/9/1945 - 10/9/2025)”.</w:t>
      </w:r>
    </w:p>
    <w:p>
      <w:r>
        <w:t>- Có sáng kiến, giải pháp, ứng dụng sáng tạo, hữu ích được áp dụng trong cơ quan, tổ chức, đơn vị góp phần nâng cao chất lượng, hiệu quả ứng dụng chuyển đổi số, công nghệ số trong công tác quản lý thuế, có khả năng nhân rộng trong toàn ngành.</w:t>
      </w:r>
    </w:p>
    <w:p>
      <w:r>
        <w:t>2. Hình thức và tiêu chuẩn khen thưởng</w:t>
      </w:r>
    </w:p>
    <w:p>
      <w:r>
        <w:t>+ Đề nghị tặng Bằng khen của Bộ trưởng Bộ Tài chính cho tập thể, cá nhân có thành tích xuất sắc trong thực hiện phong trào thi đua; sáng kiến, ứng dụng được áp dụng rộng rãi trên toàn quốc;</w:t>
      </w:r>
    </w:p>
    <w:p>
      <w:r>
        <w:t>+ Đề nghị tặng Giấy khen của Tổng cục trưởng Tổng cục Thuế cho tập thể, cá nhân có thành tích xuất sắc trong thực hiện phong trào thi đua; sáng kiến, ứng dụng được áp dụng trong toàn ngành Thuế;</w:t>
      </w:r>
    </w:p>
    <w:p>
      <w:r>
        <w:t>+ Đề nghị tặng Giấy khen của Cục trưởng Cục Thuế cho tập thể, cá nhân có thành tích thực hiện tốt phong trào thi đua; sáng kiến, ứng dụng được áp dụng tại cơ sở, đơn vị.</w:t>
      </w:r>
    </w:p>
    <w:p>
      <w:r>
        <w:t>3. Thủ tục, hồ sơ đề nghị khen thưởng:</w:t>
      </w:r>
    </w:p>
    <w:p>
      <w:r>
        <w:t>- Tờ trình đề nghị khen thưởng của đơn vị trình khen;</w:t>
      </w:r>
    </w:p>
    <w:p>
      <w:r>
        <w:t>- Biên bản họp Hội đồng Thi đua – Khen thưởng của đơn vị;</w:t>
      </w:r>
    </w:p>
    <w:p>
      <w:r>
        <w:t>- Báo cáo thành tích của tập thể, cá nhân đề nghị khen thưởng theo mẫu quy định tại Nghị định số 98/2023/NĐ-CP ngày 31/12/2023 của Chính phủ có xác nhận của cấp trình khen;</w:t>
      </w:r>
    </w:p>
    <w:p>
      <w:r>
        <w:t>- Số lượng hồ sơ đề nghị khen thưởng: 01 bộ</w:t>
      </w:r>
    </w:p>
    <w:p>
      <w:r>
        <w:t>V. TIẾN ĐỘ THỰC HIỆN</w:t>
      </w:r>
    </w:p>
    <w:p>
      <w:r>
        <w:t>- Phong trào thi đua được triển khai thực hiện từ ngày Quyết định này có hiệu lực đến hết ngày 15/08/2025.</w:t>
      </w:r>
    </w:p>
    <w:p>
      <w:r>
        <w:t>- Cuối tháng 8/2025 (trước lễ kỷ niệm 80 năm) sẽ tổ chức Hội chợ giới thiệu các sản phẩm, ứng dụng và thực hiện đánh giá, trao thưởng và lựa chọn các sản phẩm, ứng dụng có hiệu quả tốt để nhân rộng trong toàn ngành Thuế.</w:t>
      </w:r>
    </w:p>
    <w:p>
      <w:r>
        <w:t>VI. TỔ CHỨC THỰC HIỆN</w:t>
      </w:r>
    </w:p>
    <w:p>
      <w:r>
        <w:t>1. Trách nhiệm của các đơn vị:</w:t>
      </w:r>
    </w:p>
    <w:p>
      <w:r>
        <w:t>a) Thủ trưởng các đơn vị thuộc và trực thuộc Tổng cục:</w:t>
      </w:r>
    </w:p>
    <w:p>
      <w:r>
        <w:t>- Phổ biến, quán triệt các yêu cầu, nhiệm vụ, nội dung Kế hoạch triển khai Phong trào thi đua của Tổng cục tới toàn thể công chức, viên chức, người lao động và đoàn viên thanh niên tại đơn vị. Căn cứ nội dung, nhiệm vụ tại Kế hoạch này, xây dựng kế hoạch chi tiết để triển khai Phong trào thi đua có hiệu quả tại đơn vị;</w:t>
      </w:r>
    </w:p>
    <w:p>
      <w:r>
        <w:t>- Thực hiện chỉ đạo, đôn đốc, kiểm tra và chủ động tham gia ý kiến, đề xuất để chỉ đạo, triển khai nhiệm vụ.</w:t>
      </w:r>
    </w:p>
    <w:p>
      <w:r>
        <w:t>- Hội đồng Thi đua - Khen thưởng của đơn vị thống nhất các nội dung, biện pháp triển khai có hiệu quả Phong trào thi đua. Tổng hợp, báo cáo kết quả thực hiện nhiệm vụ được giao, kết quả tổ chức thực hiện Phong trào thi đua và gửi báo cáo về Vụ Tổ chức cán bộ để tổng hợp, trình Tổng cục khen thưởng theo quy định.</w:t>
      </w:r>
    </w:p>
    <w:p>
      <w:r>
        <w:t>b) Cổng thông tin điện tử Tổng cục Thuế, Tạp chí Thuế, các tạp chí, cổng thông tin điện tử, trang tin điện tử của các đơn vị trong ngành Thuế:</w:t>
      </w:r>
    </w:p>
    <w:p>
      <w:r>
        <w:t>- Tuyên truyền, đăng tải các thông tin về các hoạt động, kết quả tổ chức, triển khai Phong trào thi đua của Tổng cục và các đơn vị thuộc và trực thuộc Tổng cục.</w:t>
      </w:r>
    </w:p>
    <w:p>
      <w:r>
        <w:t>- Tuyên truyền, giới thiệu những mô hình hay, cách làm sáng tạo, ứng dụng công nghệ thông tin hiệu quả của tập thể, công chức, viên chức, người lao động ngành Thuế điển hình trong thực hiện Phong trào thi đua.</w:t>
      </w:r>
    </w:p>
    <w:p>
      <w:r>
        <w:t>c) Vụ Tổ chức cán bộ:</w:t>
      </w:r>
    </w:p>
    <w:p>
      <w:r>
        <w:t>- Chủ trì, đôn đốc, theo dõi kết quả triển khai các nội dung của Phong trào thi đua tại các đơn vị thuộc và trực thuộc Tổng cục.</w:t>
      </w:r>
    </w:p>
    <w:p>
      <w:r>
        <w:t>- Chủ trì, phối hợp với các đơn vị thuộc và trực thuộc Tổng cục tổng hợp báo cáo, đánh giá kết quả thực hiện Phong trào thi đua trình Tổng cục khen thưởng theo quy định.</w:t>
      </w:r>
    </w:p>
    <w:p>
      <w:r>
        <w:t>d) Vụ Tài vụ - Quản trị:</w:t>
      </w:r>
    </w:p>
    <w:p>
      <w:r>
        <w:t>Bố trí kinh phí tổ chức, thực hiện phong trào thi đua của Tổng cục Thuế từ Quỹ khen thưởng của Tổng cục Thuế theo quy định của pháp luật hiện hành về công tác thi đua, khen thưởng.</w:t>
      </w:r>
    </w:p>
    <w:p>
      <w:r>
        <w:t>2.  Trong quá trình tổ chức thực hiện, nếu có khó khăn, vướng mắc hoặc cần điều chỉnh, bổ sung Kế hoạch cho phù hợp với tình hình thực tiễn, đề nghị các đơn vị gửi về Tổng cục Thuế (qua Vụ Tổ chức cán bộ) để tổng hợp, báo cáo Tổng cục trưởng xem xét, quyết định.</w:t>
      </w:r>
    </w:p>
    <w:p>
      <w:r>
        <w:t>Đề nghị Cục trưởng Cục Thuế các tỉnh, thành phố trực thuộc Trung ương và Thủ trưởng các Vụ, đơn vị thuộc cơ quan Tổng cục Thuế tổ chức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