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việc quản lý chi phí dịch vụ sự nghiệp công chiếu sáng đô thị, cây xanh đô thị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46/2025/QĐ-UBND</w:t>
      </w:r>
    </w:p>
    <w:p>
      <w:r>
        <w:t>Gia Lai, ngày 28 tháng 6 năm 2025</w:t>
      </w:r>
    </w:p>
    <w:p>
      <w:r>
        <w:t>QUYẾT ĐỊNH</w:t>
      </w:r>
    </w:p>
    <w:p>
      <w:r>
        <w:t>QUY ĐỊNH VIỆC QUẢN LÝ CHI PHÍ DỊCH VỤ SỰ NGHIỆP CÔNG CHIẾU SÁNG ĐÔ THỊ, CÂY XANH ĐÔ THỊ TRÊN ĐỊA BÀN TỈNH GIA LAI</w:t>
      </w:r>
    </w:p>
    <w:p>
      <w:r>
        <w:t>Căn cứ Luật Tổ chức chính quyền địa phương ngày 16 tháng 6 năm 2025;</w:t>
      </w:r>
    </w:p>
    <w:p>
      <w:r>
        <w:t>Căn cứ Luật Ban hành văn bản quy phạm pháp luật ngày 19 tháng 02 năm 2025;</w:t>
      </w:r>
    </w:p>
    <w:p>
      <w:r>
        <w:t>Căn cứ Thông tư số 12/2024/TT- BXD ngày 18 tháng 12 năm 2024 của Bộ trưởng Bộ Xây dựng hướng dẫn phương pháp xác định và quản lý chi phí dịch vụ sự nghiệp công chiếu sáng đô thị, cây xanh đô thị;</w:t>
      </w:r>
    </w:p>
    <w:p>
      <w:r>
        <w:t>Theo đề nghị của Giám đốc Sở Xây dựng;</w:t>
      </w:r>
    </w:p>
    <w:p>
      <w:r>
        <w:t>Ủy ban nhân dân ban hành Quyết định quy định việc quản lý chi phí dịch vụ sự nghiệp công chiếu sáng đô thị, cây xanh đô thị trên địa bàn tỉnh Gia Lai.</w:t>
      </w:r>
    </w:p>
    <w:p>
      <w:r>
        <w:t>Điều 1. Phạm vi điều chỉnh, đối tượng áp dụng</w:t>
      </w:r>
    </w:p>
    <w:p>
      <w:r>
        <w:t>1. Phạm vi điều chỉnh</w:t>
      </w:r>
    </w:p>
    <w:p>
      <w:r>
        <w:t>Quyết định này quy định định mức tỷ lệ chi phí quản lý chung và thu nhập chịu thuế tính trước trong dự toán chi phí dịch vụ sự nghiệp công; phân cấp quản lý chi phí dịch vụ sự nghiệp công chiếu sáng đô thị, cây xanh đô thị sử dụng ngân sách nhà nước từ nguồn kinh phí chi thường xuyên áp dụng trên địa bàn tỉnh Gia Lai.</w:t>
      </w:r>
    </w:p>
    <w:p>
      <w:r>
        <w:t>2. Đối tượng áp dụng</w:t>
      </w:r>
    </w:p>
    <w:p>
      <w:r>
        <w:t>a) Cơ quan, tổ chức, cá nhân có liên quan đến việc áp dụng định mức tỷ lệ chi phí quản lý chung và thu nhập chịu thuế tính trước trong dự toán chi phí dịch vụ sự nghiệp công.</w:t>
      </w:r>
    </w:p>
    <w:p>
      <w:r>
        <w:t>b) Ủy ban nhân dân cấp xã.</w:t>
      </w:r>
    </w:p>
    <w:p>
      <w:r>
        <w:t>Điều 2. Quy định định mức tỷ lệ chi phí quản lý chung và thu nhập chịu thuế tính trước trong dự toán chi phí dịch vụ sự nghiệp công</w:t>
      </w:r>
    </w:p>
    <w:p>
      <w:r>
        <w:t>1. Định mức tỷ lệ chi phí quản lý chung tính trên chi phí nhân công:</w:t>
      </w:r>
    </w:p>
    <w:p>
      <w:r>
        <w:t>Đơn vị tính: %</w:t>
      </w:r>
    </w:p>
    <w:p>
      <w:r>
        <w:t>TT</w:t>
      </w:r>
    </w:p>
    <w:p>
      <w:r>
        <w:t>Loại dịch vụ công ích</w:t>
      </w:r>
    </w:p>
    <w:p>
      <w:r>
        <w:t>Loại đô thị</w:t>
      </w:r>
    </w:p>
    <w:p>
      <w:r>
        <w:t>I</w:t>
      </w:r>
    </w:p>
    <w:p>
      <w:r>
        <w:t>III ÷ V</w:t>
      </w:r>
    </w:p>
    <w:p>
      <w:r>
        <w:t>01</w:t>
      </w:r>
    </w:p>
    <w:p>
      <w:r>
        <w:t>Dịch vụ chiếu sáng đô thị</w:t>
      </w:r>
    </w:p>
    <w:p>
      <w:r>
        <w:t>47</w:t>
      </w:r>
    </w:p>
    <w:p>
      <w:r>
        <w:t>44</w:t>
      </w:r>
    </w:p>
    <w:p>
      <w:r>
        <w:t>02</w:t>
      </w:r>
    </w:p>
    <w:p>
      <w:r>
        <w:t>Dịch vụ cây xanh đô thị</w:t>
      </w:r>
    </w:p>
    <w:p>
      <w:r>
        <w:t>46</w:t>
      </w:r>
    </w:p>
    <w:p>
      <w:r>
        <w:t>44</w:t>
      </w:r>
    </w:p>
    <w:p>
      <w:r>
        <w:t>Trường hợp chi phí sử dụng xe, máy, thiết bị thi công &gt;60% chi phí trực tiếp trong dự toán chi phí dịch vụ sự nghiệp công thì chi phí quản lý chung được xác định theo định mức tỷ lệ trên chi phí sử dụng xe, máy, thiết bị thi công. Định mức tỷ lệ không vượt quá 4%.</w:t>
      </w:r>
    </w:p>
    <w:p>
      <w:r>
        <w:t>2. Định mức tỷ lệ thu nhập chịu thuế tính trước (TN) được tính trên chi phí trực tiếp và chi phí quản lý chung trong dự toán chi phí thực hiện dịch vụ sự nghiệp công: 3,5%.</w:t>
      </w:r>
    </w:p>
    <w:p>
      <w:r>
        <w:t>Điều 3. Phân cấp quản lý chi phí dịch vụ sự nghiệp công</w:t>
      </w:r>
    </w:p>
    <w:p>
      <w:r>
        <w:t>Ủy ban nhân dân cấp xã tổ chức thẩm định, phê duyệt dự toán chi phí dịch vụ sự nghiệp công chiếu sáng đô thị, cây xanh đô thị trên địa bàn quản lý.</w:t>
      </w:r>
    </w:p>
    <w:p>
      <w:r>
        <w:t>Điều 4. Điều khoản thi hành</w:t>
      </w:r>
    </w:p>
    <w:p>
      <w:r>
        <w:t>1. Quyết định này có hiệu lực từ ngày 09 tháng 7 năm 2025.</w:t>
      </w:r>
    </w:p>
    <w:p>
      <w:r>
        <w:t>2. Quyết định số 29/2018/QĐ-UBND ngày 05 tháng 12 năm 2018 của Ủy ban nhân dân tỉnh Gia Lai quy định việc quản lý, xác định chi phí dịch vụ công ích đô thị trên địa bàn tỉnh Gia Lai và Quyết định số 16/2020/QĐ-UBND ngày 23 tháng 4 năm 2020 của Ủy ban nhân dân tỉnh Gia Lai sửa đổi khoản 1 Điều 4 Quyết định số 29/2018/QĐ-UBND ngày 05 tháng 12 năm 2018 của Ủy ban nhân dân tỉnh Gia Lai quy định việc quản lý, xác định chi phí dịch vụ công ích đô thị trên địa bàn tỉnh Gia Lai hết hiệu lực kể từ ngày Quyết định này có hiệu lực.</w:t>
      </w:r>
    </w:p>
    <w:p>
      <w:r>
        <w:t>3. Chánh Văn phòng Ủy ban nhân dân tỉnh; Giám đốc các sở; Thủ trưởng các ban, ngành; Chủ tịch Ủy ban nhân dân cấp xã và các cơ quan, tổ chức, cá nhân khác có liên quan chịu trách nhiệm thi hành Quyết định này./.</w:t>
      </w:r>
    </w:p>
    <w:p>
      <w:r>
        <w:t>Nơi nhận:</w:t>
      </w:r>
    </w:p>
    <w:p>
      <w:r>
        <w:t>- Như Điều 4;</w:t>
      </w:r>
    </w:p>
    <w:p>
      <w:r>
        <w:t>- Bộ Xây dựng (b/c);</w:t>
      </w:r>
    </w:p>
    <w:p>
      <w:r>
        <w:t>- Vụ pháp chế - Bộ Xây dựng;</w:t>
      </w:r>
    </w:p>
    <w:p>
      <w:r>
        <w:t>- Cục Kiểm tra văn bản và Quản lý xử lý vi phạm hành chính</w:t>
      </w:r>
    </w:p>
    <w:p>
      <w:r>
        <w:t>- Bộ Tư pháp;</w:t>
      </w:r>
    </w:p>
    <w:p>
      <w:r>
        <w:t>- Thường trực Tỉnh ủy;</w:t>
      </w:r>
    </w:p>
    <w:p>
      <w:r>
        <w:t>- Thường trực Hội đồng nhân dân tỉnh;</w:t>
      </w:r>
    </w:p>
    <w:p>
      <w:r>
        <w:t>- Đoàn Đại biểu Quốc hội tỉnh;</w:t>
      </w:r>
    </w:p>
    <w:p>
      <w:r>
        <w:t>- Ủy ban Mặt trận Tổ quốc Việt Nam tỉnh;</w:t>
      </w:r>
    </w:p>
    <w:p>
      <w:r>
        <w:t>- Chủ tịch và các Phó Chủ tịch Ủy ban nhân dân tỉnh;</w:t>
      </w:r>
    </w:p>
    <w:p>
      <w:r>
        <w:t>- Sở Tư Pháp;</w:t>
      </w:r>
    </w:p>
    <w:p>
      <w:r>
        <w:t>- Công báo tỉnh;</w:t>
      </w:r>
    </w:p>
    <w:p>
      <w:r>
        <w:t>- Cổng Thông tin điện tử tỉnh Gia Lai;</w:t>
      </w:r>
    </w:p>
    <w:p>
      <w:r>
        <w:t>- Các Phó Chánh Văn phòng Ủy ban nhân dân tỉnh;</w:t>
      </w:r>
    </w:p>
    <w:p>
      <w:r>
        <w:t>- Báo Gia Lai;</w:t>
      </w:r>
    </w:p>
    <w:p>
      <w:r>
        <w:t>- Lưu: VT, CNXD.</w:t>
      </w:r>
    </w:p>
    <w:p>
      <w:r>
        <w:t>TM. ỦY BAN NHÂN DÂN</w:t>
      </w:r>
    </w:p>
    <w:p>
      <w:r>
        <w:t>KT.CHỦ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