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chức năng, nhiệm vụ, quyền hạn và cơ cấu tổ chức của Trung tâm dịch vụ đấu giá tài sản thuộc Sở Tư pháp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46/2025/QĐ-UBND</w:t>
      </w:r>
    </w:p>
    <w:p>
      <w:r>
        <w:t>Đồng Tháp, ngày 20 tháng 8 năm 2025</w:t>
      </w:r>
    </w:p>
    <w:p>
      <w:r>
        <w:t>QUYẾT ĐỊNH</w:t>
      </w:r>
    </w:p>
    <w:p>
      <w:r>
        <w:t>QUY ĐỊNH CHỨC NĂNG, NHIỆM VỤ, QUYỀN HẠN VÀ CƠ CẤU TỔ CHỨC CỦA TRUNG TÂM DỊCH VỤ ĐẤU GIÁ TÀI SẢN THUỘC SỞ TƯ PHÁP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Đấu giá tài sản số 01/2016/QH14 được sửa đổi, bổ sung bởi Luật số 37/2024/QH15;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số 172/2024/NĐ-CP của Chính phủ quy định chi tiết một số điều của Luật Đấu giá tài sản số 01/2016/QH14 được sửa đổi, bổ sung một số điều theo Luật số 37/2024/QH15;</w:t>
      </w:r>
    </w:p>
    <w:p>
      <w:r>
        <w:t>Căn cứ Thông tư số 19/2024/TT-BTP của Bộ trưởng Bộ Tư pháp quy định chi tiết và hướng dẫn thi hành một số điều của Luật Đấu giá tài sản số 01/2016/QH14 được sửa đổi, bổ sung một số điều theo Luật số 37/2024/QH15;</w:t>
      </w:r>
    </w:p>
    <w:p>
      <w:r>
        <w:t>Căn cứ Thông tư số 09/2025/TT-BTP của Bộ trưởng 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
        <w:t>Theo đề nghị của Giám đốc Sở Tư pháp;</w:t>
      </w:r>
    </w:p>
    <w:p>
      <w:r>
        <w:t>Ủy ban nhân dân Tỉnh ban hành Quyết định quy định chức năng, nhiệm vụ, quyền hạn và cơ cấu tổ chức của Trung tâm Dịch vụ đấu giá tài sản trực thuộc Sở Tư pháp tỉnh Đồng Tháp.</w:t>
      </w:r>
    </w:p>
    <w:p>
      <w:r>
        <w:t>Điều 1. Vị trí</w:t>
      </w:r>
    </w:p>
    <w:p>
      <w:r>
        <w:t>Trung tâm Dịch vụ đấu giá tài sản (sau đây gọi tắt là Trung tâm) là đơn vị sự nghiệp công lập thuộc Sở Tư pháp tỉnh Đồng Tháp do Ủy ban nhân dân Tỉnh quyết định thành lập. Trung tâm có tư cách pháp nhân, có trụ sở, con dấu và tài khoản riêng; chịu sự quản lý, chỉ đạo, hướng dẫn, kiểm tra về chuyên môn, nghiệp vụ của Sở Tư pháp theo quy định của pháp luật.</w:t>
      </w:r>
    </w:p>
    <w:p>
      <w:r>
        <w:t>Điều 2. Chức năng</w:t>
      </w:r>
    </w:p>
    <w:p>
      <w:r>
        <w:t>1. Tiếp nhận, thực hiện đấu giá các loại tài sản mà pháp luật quy định phải đấu giá, bao gồm:</w:t>
      </w:r>
    </w:p>
    <w:p>
      <w:r>
        <w:t>a) Quyền sử dụng đất theo quy định của pháp luật về đất đai;</w:t>
      </w:r>
    </w:p>
    <w:p>
      <w:r>
        <w:t>b) Quyền khai thác khoáng sản theo quy định của pháp luật về khoáng sản;</w:t>
      </w:r>
    </w:p>
    <w:p>
      <w:r>
        <w:t>c) Quyền sử dụng tần số vô tuyến điện theo quy định của pháp luật về tần số vô tuyến điện;</w:t>
      </w:r>
    </w:p>
    <w:p>
      <w:r>
        <w:t>d) Quyền sử dụng mã, số viễn thông và tên miền quốc gia Việt Nam “.vn” theo quy định của pháp luật về viễn thông;</w:t>
      </w:r>
    </w:p>
    <w:p>
      <w:r>
        <w:t>đ) Quyền sử dụng rừng, cho thuê rừng theo quy định của pháp luật về lâm nghiệp;</w:t>
      </w:r>
    </w:p>
    <w:p>
      <w:r>
        <w:t>e) Tài sản cố định của doanh nghiệp theo quy định của pháp luật về quản lý, sử dụng vốn nhà nước đầu tư vào sản xuất, kinh doanh tại doanh nghiệp;</w:t>
      </w:r>
    </w:p>
    <w:p>
      <w:r>
        <w:t>g) Tài sản là hàng dự trữ quốc gia theo quy định của pháp luật về dự trữ quốc gia;</w:t>
      </w:r>
    </w:p>
    <w:p>
      <w: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
        <w:t>i) Tài sản thi hành án theo quy định của pháp luật về thi hành án dân sự;</w:t>
      </w:r>
    </w:p>
    <w:p>
      <w:r>
        <w:t>k) Tài sản bảo đảm theo quy định của pháp luật về bảo đảm thực hiện nghĩa vụ;</w:t>
      </w:r>
    </w:p>
    <w:p>
      <w:r>
        <w:t>l) Tài sản kê biên để bảo đảm thi hành quyết định xử phạt vi phạm hành chính theo quy định của pháp luật về xử lý vi phạm hành chính;</w:t>
      </w:r>
    </w:p>
    <w:p>
      <w:r>
        <w:t>m) Tài sản của hợp tác xã, liên hiệp hợp tác xã phá sản theo quy định của pháp luật về hợp tác xã và pháp luật về phá sản;</w:t>
      </w:r>
    </w:p>
    <w:p>
      <w:r>
        <w:t>n) Tài sản của doanh nghiệp phá sản theo quy định của pháp luật về phá sản;</w:t>
      </w:r>
    </w:p>
    <w:p>
      <w:r>
        <w:t>o)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r>
        <w:t>p) Tài sản khác mà pháp luật quy định phải đấu giá.</w:t>
      </w:r>
    </w:p>
    <w:p>
      <w:r>
        <w:t>2. Tiếp nhận, thực hiện đấu giá tài sản không thuộc trường hợp quy định tại Khoản 1 Điều này mà cá nhân, tổ chức tự nguyện lựa chọn đấu giá.</w:t>
      </w:r>
    </w:p>
    <w:p>
      <w:r>
        <w:t>3. Tiếp nhận, thực hiện cung cấp dịch vụ chuyển quyền sở hữu, quyền sử dụng tài sản, quản lý tài sản và dịch vụ khác liên quan đến tài sản đấu giá gồm:</w:t>
      </w:r>
    </w:p>
    <w:p>
      <w:r>
        <w:t>a) Chuyển quyền sở hữu nhà ở, quyền sử dụng đất ở; chuyển quyền sử dụng tài sản (xe, tàu, tài sản khác).</w:t>
      </w:r>
    </w:p>
    <w:p>
      <w:r>
        <w:t>b) Cho thuê kho chứa hàng hóa, giữ hàng hóa.</w:t>
      </w:r>
    </w:p>
    <w:p>
      <w:r>
        <w:t>c) Quản lý tài sản và các dịch vụ khác liên quan đến tài sản đấu giá theo thỏa thuận.</w:t>
      </w:r>
    </w:p>
    <w:p>
      <w:r>
        <w:t>Điều 3. Nhiệm vụ và quyền hạn</w:t>
      </w:r>
    </w:p>
    <w:p>
      <w:r>
        <w:t>1. Nhiệm vụ</w:t>
      </w:r>
    </w:p>
    <w:p>
      <w:r>
        <w:t>a) Thực hiện việc đấu giá tài sản theo nguyên tắc, trình tự, thủ tục quy định của Luật Đấu giá tài sản số   01/2016/QH14 được sửa đổi, bổ sung bởi Luật số 37/2024/QH15, trừ trường hợp quy định tại điểm a1 khoản 1 Điều 24 Luật số   01/2016/QH14 được sửa đổi, bổ sung bởi Luật số 37/2024/QH15 và chịu trách nhiệm về kết quả đấu giá tài sản.</w:t>
      </w:r>
    </w:p>
    <w:p>
      <w:r>
        <w:t>b) Ban hành Quy chế cuộc đấu giá theo quy định tại Điều 34 của Luật số   01/2016/QH14 được sửa đổi, bổ sung bởi Luật số 37/2024/QH15 và quy định khác của pháp luật có liên quan.</w:t>
      </w:r>
    </w:p>
    <w:p>
      <w:r>
        <w:t>c) Tổ chức phiên đấu giá liên tục theo đúng thời gian, địa điểm đã thông báo, trừ trường hợp bất khả kháng.</w:t>
      </w:r>
    </w:p>
    <w:p>
      <w: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r>
        <w:t>đ) Bồi thường thiệt hại khi thực hiện đấu giá theo quy định của pháp luật.</w:t>
      </w:r>
    </w:p>
    <w:p>
      <w:r>
        <w:t>e) Thực hiện nghĩa vụ theo hợp đồng dịch vụ đấu giá tài sản.</w:t>
      </w:r>
    </w:p>
    <w:p>
      <w:r>
        <w:t>g) Lập Sổ theo dõi tài sản đấu giá, Sổ đăng ký đấu giá.</w:t>
      </w:r>
    </w:p>
    <w:p>
      <w:r>
        <w:t>h) Mua bảo hiểm trách nhiệm nghề nghiệp cho Đấu giá viên của đơn vị theo quy định tại Điều 20 của Luật số   01/2016/QH14 được sửa đổi, bổ sung bởi Luật số 37/2024/QH15.</w:t>
      </w:r>
    </w:p>
    <w:p>
      <w:r>
        <w:t>i) Báo cáo Sở Tư pháp danh sách Đấu giá viên đang hành nghề, người tập sự hành nghề đấu giá tại đơn vị.</w:t>
      </w:r>
    </w:p>
    <w:p>
      <w:r>
        <w:t>k) Báo cáo Sở Tư pháp về tổ chức, hoạt động hàng năm hoặc trong trường hợp đột xuất theo yêu cầu.</w:t>
      </w:r>
    </w:p>
    <w:p>
      <w:r>
        <w:t>l) Chấp hành các yêu cầu của cơ quan nhà nước có thẩm quyền về việc kiểm tra, thanh tra.</w:t>
      </w:r>
    </w:p>
    <w:p>
      <w:r>
        <w:t>m) Các nghĩa vụ khác theo quy định của pháp luật.</w:t>
      </w:r>
    </w:p>
    <w:p>
      <w:r>
        <w:t>2. Quyền hạn</w:t>
      </w:r>
    </w:p>
    <w:p>
      <w:r>
        <w:t>a) Cung cấp dịch vụ đấu giá tài sản;</w:t>
      </w:r>
    </w:p>
    <w:p>
      <w:r>
        <w:t>b) Thỏa thuận với người có tài sản đấu giá về việc áp dụng một, một số hoặc toàn bộ quy định về trình tự, thủ tục đấu giá của Luật số   01/2016/QH14 được sửa đổi, bổ sung bởi Luật số 37/2024/QH15 đối với tài sản đấu giá quy định tại Khoản 2 Điều 4 Luật số   01/2016/QH14 được sửa đổi, bổ sung bởi Luật số 37/2024/QH15.</w:t>
      </w:r>
    </w:p>
    <w:p>
      <w:r>
        <w:t>c) Tuyển dụng Đấu giá viên làm việc cho Trung tâm theo quy định của pháp luật.</w:t>
      </w:r>
    </w:p>
    <w:p>
      <w:r>
        <w:t>d) Yêu cầu người có tài sản đấu giá cung cấp đầy đủ, chính xác thông tin, giấy tờ có liên quan đến tài sản đấu giá.</w:t>
      </w:r>
    </w:p>
    <w:p>
      <w:r>
        <w:t>đ) Nhận giá dịch vụ đấu giá, chi phí đấu giá tài sản theo hợp đồng dịch vụ đấu giá tài sản.</w:t>
      </w:r>
    </w:p>
    <w:p>
      <w:r>
        <w:t>e) Cử Đấu giá viên điều hành phiên đấu giá.</w:t>
      </w:r>
    </w:p>
    <w:p>
      <w:r>
        <w:t>g) Thực hiện dịch vụ làm thủ tục chuyển quyền sở hữu, quyền sử dụng tài sản, quản lý tài sản và dịch vụ khác liên quan đến tài sản đấu giá theo thỏa thuận.</w:t>
      </w:r>
    </w:p>
    <w:p>
      <w:r>
        <w:t>h) Xác định giá khởi điểm khi đấu giá tài sản quy định tại Khoản 2 Điều 4 Luật số   01/2016/QH14 được sửa đổi, bổ sung bởi Luật số 37/2024/QH15 theo ủy quyền của người có tài sản đấu giá.</w:t>
      </w:r>
    </w:p>
    <w:p>
      <w:r>
        <w:t>i) Phân công Đấu giá viên hướng dẫn người tập sự hành nghề đấu giá.</w:t>
      </w:r>
    </w:p>
    <w:p>
      <w:r>
        <w:t>k) Đơn phương chấm dứt, hủy bỏ hợp đồng dịch vụ đấu giá tài sản hoặc yêu cầu Tòa án tuyên bố hợp đồng dịch vụ đấu giá tài sản vô hiệu theo quy định của pháp luật về dân sự và quy định của Luật số   01/2016/QH14 được sửa đổi, bổ sung bởi Luật số 37/2024/QH15.</w:t>
      </w:r>
    </w:p>
    <w:p>
      <w:r>
        <w:t>l) Thu, quản lý, sử dụng tiền bán hồ sơ mời tham gia đấu giá theo quy định của pháp luật.</w:t>
      </w:r>
    </w:p>
    <w:p>
      <w:r>
        <w:t>m) Được liên kết với các tổ chức hành nghề đấu giá tài sản khác để tổ chức việc đấu giá tài sản quy định tại khoản 2 Điều 4 của Luật số   01/2016/QH14 được sửa đổi, bổ sung bởi Luật số 37/2024/QH15.</w:t>
      </w:r>
    </w:p>
    <w:p>
      <w:r>
        <w:t>n) Các quyền khác theo quy định của pháp luật.</w:t>
      </w:r>
    </w:p>
    <w:p>
      <w:r>
        <w:t>Điều 4. Cơ cấu tổ chức</w:t>
      </w:r>
    </w:p>
    <w:p>
      <w:r>
        <w:t>1. Trung tâm gồm có Giám đốc, Phó Giám đốc và viên chức chuyên môn, nghiệp vụ trực tiếp tham mưu, giúp việc cho Giám đốc Trung tâm.</w:t>
      </w:r>
    </w:p>
    <w:p>
      <w:r>
        <w:t>2. Giám đốc Trung tâm là người đứng đầu, chịu trách nhiệm trước Giám đốc Sở Tư pháp, trước pháp luật về toàn bộ hoạt động của Trung tâm và việc thực hiện chức năng, nhiệm vụ, quyền hạn khác được giao.</w:t>
      </w:r>
    </w:p>
    <w:p>
      <w:r>
        <w:t>3. Phó Giám đốc Trung tâm là người giúp Giám đốc Trung tâm quản lý, điều hành, tổ chức thực hiện công việc thuộc chức năng, nhiệm vụ của Trung tâm, chịu trách nhiệm trước Giám đốc Trung tâm và trước pháp luật về việc thực hiện nhiệm vụ được phân công.</w:t>
      </w:r>
    </w:p>
    <w:p>
      <w:r>
        <w:t>4. Viên chức chuyên môn, nghiệp vụ gồm Đấu giá viên, các viên chức nghiệp vụ theo vị trí việc làm.</w:t>
      </w:r>
    </w:p>
    <w:p>
      <w:r>
        <w:t>Điều 5. Hiệu lực thi hành</w:t>
      </w:r>
    </w:p>
    <w:p>
      <w:r>
        <w:t>Quyết định này có hiệu lực thi hành kể từ ngày ký ban hành.</w:t>
      </w:r>
    </w:p>
    <w:p>
      <w:r>
        <w:t>Điều 6.     Tổ chức thực hiện</w:t>
      </w:r>
    </w:p>
    <w:p>
      <w:r>
        <w:t>Chánh Văn phòng Ủy ban nhân dân Tỉnh; Giám đốc Sở Nội vụ; Giám đốc Sở Tư pháp; Giám đốc Trung tâm Dịch vụ đấu giá tài sản; Thủ trưởng các cơ quan, đơn vị, cá nhân có liên quan chịu trách nhiệm thi hành Quyết định này./.</w:t>
      </w:r>
    </w:p>
    <w:p>
      <w:r>
        <w:t>Nơi nhận:</w:t>
      </w:r>
    </w:p>
    <w:p>
      <w:r>
        <w:t>- Như Điều 6;</w:t>
      </w:r>
    </w:p>
    <w:p>
      <w:r>
        <w:t>- Bộ Tư pháp;</w:t>
      </w:r>
    </w:p>
    <w:p>
      <w:r>
        <w:t>- Bộ Nội vụ;</w:t>
      </w:r>
    </w:p>
    <w:p>
      <w:r>
        <w:t>- Cục Kiểm tra VB&amp;QLXLVPHC - Bộ Tư pháp;</w:t>
      </w:r>
    </w:p>
    <w:p>
      <w:r>
        <w:t>- Cục PBGDPL và TGPL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