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Trung tâm Đào tạo và Đăng kiểm xe cơ giới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46/2025/QĐ-UBND</w:t>
      </w:r>
    </w:p>
    <w:p>
      <w:r>
        <w:t>Tuyên Quang, ngày 12 tháng 8 năm 2025</w:t>
      </w:r>
    </w:p>
    <w:p>
      <w:r>
        <w:t>QUYẾT ĐỊNH</w:t>
      </w:r>
    </w:p>
    <w:p>
      <w:r>
        <w:t>QUY ĐỊNH CHỨC NĂNG, NHIỆM VỤ, QUYỀN HẠN VÀ CƠ CẤU TỔ CHỨC CỦA TRUNG TÂM ĐÀO TẠO VÀ ĐĂNG KIỂM XE CƠ GIỚI THUỘC SỞ XÂY DỰNG TỈNH TUYÊN QUANG</w:t>
      </w:r>
    </w:p>
    <w:p>
      <w:r>
        <w:t>Căn cứ Luật Tổ chức chính quyền địa phương số 72/2025/QH15;</w:t>
      </w:r>
    </w:p>
    <w:p>
      <w:r>
        <w:t>Căn cứ Nghị định 120/2020/NĐ-CP ngày 07/10/2020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160/2024/NĐ-CP ngày 18 tháng 12 năm 2024 của Chính phủ quy định về hoạt động đào tạo và sát hạch lái xe;</w:t>
      </w:r>
    </w:p>
    <w:p>
      <w:r>
        <w:t>Căn cứ Thông tư số 47/2024/TT-BGTVT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Theo đề nghị của Giám đốc Sở Xây dựng;</w:t>
      </w:r>
    </w:p>
    <w:p>
      <w:r>
        <w:t>Ủy ban nhân dân ban hành Quyết định quy định chức năng, nhiệm vụ, quyền hạn và cơ cấu tổ chức của Trung tâm Đào tạo và Đăng kiểm xe cơ giới thuộc Sở Xây dựng tỉnh Tuyên Quang .</w:t>
      </w:r>
    </w:p>
    <w:p>
      <w:r>
        <w:t>Điêu 1. Phạm vi điều chỉnh, đối tượng áp dụng</w:t>
      </w:r>
    </w:p>
    <w:p>
      <w:r>
        <w:t>1. Phạm vi điều chỉnh</w:t>
      </w:r>
    </w:p>
    <w:p>
      <w:r>
        <w:t>Quyết định này quy định chức năng, nhiệm vụ, quyền hạn và cơ cấu tổ chức của Trung tâm Đào tạo và Đăng kiểm xe cơ giới thuộc Sở Xây dựng tỉnh Tuyên Quang.</w:t>
      </w:r>
    </w:p>
    <w:p>
      <w:r>
        <w:t>2. Đối tượng áp dụng</w:t>
      </w:r>
    </w:p>
    <w:p>
      <w:r>
        <w:t>Quyết định này áp dụng đối với Sở Xây dựng, Trung tâm Đào tạo và Đăng kiểm xe cơ giới (sau đây gọi tắt là Trung tâm) thuộc Sở Xây dựng, các phòng chuyên môn thuộc Trung tâm và các cơ quan, tổ chức, cá nhân có liên quan.</w:t>
      </w:r>
    </w:p>
    <w:p>
      <w:r>
        <w:t>Điều 2. Vị trí, chức năng</w:t>
      </w:r>
    </w:p>
    <w:p>
      <w:r>
        <w:t>1. Vị trí</w:t>
      </w:r>
    </w:p>
    <w:p>
      <w:r>
        <w:t>a) Trung tâm là đơn vị sự nghiệp công lập thuộc Sở Xây dựng, được giao quyền tự chủ theo quy định của pháp luật;</w:t>
      </w:r>
    </w:p>
    <w:p>
      <w:r>
        <w:t>b) Trung tâm có tư cách pháp nhân, có con dấu và tài khoản riêng, được mở tài khoản tại Kho bạc Nhà nước và Ngân hàng theo quy định của pháp luật. Chịu sự chỉ đạo, quản lý toàn diện, trực tiếp của Sở Xây dựng; đồng thời, chịu sự hướng dẫn, kiểm tra về chuyên môn, nghiệp vụ của các cục, vụ quản lý chuyên ngành thuộc Bộ xây dựng.</w:t>
      </w:r>
    </w:p>
    <w:p>
      <w:r>
        <w:t>2. Trung tâm có chức năng kiểm định, chứng nhận an toàn kỹ thuật và bảo vệ môi trường; tuyển sinh đào tạo người điều khiển xe mô tô 2 bánh, 3 bánh, đò ngang, phà, xe ô tô và các chức năng khác theo quy định của pháp luật.</w:t>
      </w:r>
    </w:p>
    <w:p>
      <w:r>
        <w:t>Điều 3. Nhiệm vụ và quyền hạn</w:t>
      </w:r>
    </w:p>
    <w:p>
      <w:r>
        <w:t>1. Kiểm định an toàn kỹ thuật và bảo vệ môi trường xe cơ giới, xe máy chuyên dùng.</w:t>
      </w:r>
    </w:p>
    <w:p>
      <w:r>
        <w:t>2. Chứng nhận an toàn kỹ thuật và bảo vệ môi trường đối với xe cơ giới cải tạo, xe máy chuyên dùng cải tạo.</w:t>
      </w:r>
    </w:p>
    <w:p>
      <w:r>
        <w:t>3. Kiểm định, cấp Giấy chứng nhận kiểm định khí thải xe mô tô, xe gắn máy.</w:t>
      </w:r>
    </w:p>
    <w:p>
      <w:r>
        <w:t>4. Kiểm định máy, thiết bị, vật tư có yêu cầu nghiêm ngặt về an toàn lao động.</w:t>
      </w:r>
    </w:p>
    <w:p>
      <w:r>
        <w:t>5. Quản lý, lưu trữ, bảo mật thông tin dữ liệu kiểm định và chia sẻ, kết nối với cơ quan quản lý nhà nước có thẩm quyền theo quy định của pháp luật. duyệt.</w:t>
      </w:r>
    </w:p>
    <w:p>
      <w:r>
        <w:t>6. Lập kế hoạch đào tạo, hàng tháng, quý, năm trình cấp có thẩm quyền phê</w:t>
      </w:r>
    </w:p>
    <w:p>
      <w:r>
        <w:t>7. Tuyển sinh đào tạo người điều khiển các phương tiện giao thông sau: Xe mô tô 2 bánh, 3 bánh, đò ngang, phà, xe ô tô theo kế hoạch đào tạo được phê duyệt, trên cơ sở các quy định của Luật Trật tự an toàn giao thông đường bộ, Luật Giao thông đường thủy nội địa, quy định của Bộ Xây dựng và hướng dẫn của Cục Đường bộ Việt Nam, Cục Hàng hải và Đường thủy Việt Nam.</w:t>
      </w:r>
    </w:p>
    <w:p>
      <w:r>
        <w:t>8. Cung cấp dịch vụ để tổ chức sát hạch, cấp giấy phép lái xe các hạng.</w:t>
      </w:r>
    </w:p>
    <w:p>
      <w:r>
        <w:t>9. Phối hợp với Hội đồng sát hạch tổ chức các kỳ sát hạch tại Trung tâm sát hạch, sân sát hạch và bến đủ điều kiện tiêu chuẩn theo quy định của pháp luật.</w:t>
      </w:r>
    </w:p>
    <w:p>
      <w:r>
        <w:t>10. Được sử dụng tài liệu giảng dạy theo quy định của Bộ Xây dựng, Cục Đường bộ Việt Nam, Cục Hàng hải và Đường thủy Việt Nam.</w:t>
      </w:r>
    </w:p>
    <w:p>
      <w:r>
        <w:t>11. Được thu, học phí, phí, lệ phí liên quan đến hoạt động đăng kiểm xe cơ giới, đào tạo và các khoản thu khác (nếu có) theo quy định.</w:t>
      </w:r>
    </w:p>
    <w:p>
      <w:r>
        <w:t>12. Thực hiện việc giám định tư pháp theo quy định của pháp luật.</w:t>
      </w:r>
    </w:p>
    <w:p>
      <w:r>
        <w:t>13. Quản lý về tổ chức bộ máy, cán bộ, viên chức; cơ sở vật chất, trang thiết bị, tài sản của Trung tâm.</w:t>
      </w:r>
    </w:p>
    <w:p>
      <w:r>
        <w:t>14. Thực hiện chế độ thông tin, thống kê, báo cáo theo quy định;</w:t>
      </w:r>
    </w:p>
    <w:p>
      <w:r>
        <w:t>15. Thực hiện các nhiệm vụ khác theo quy định của pháp luật và nhiệm vụ do Giám đốc Sở Xây dựng, cơ quan, người có thẩm quyền giao theo quy định.</w:t>
      </w:r>
    </w:p>
    <w:p>
      <w:r>
        <w:t>Điều 4. Cơ cấu tổ chức</w:t>
      </w:r>
    </w:p>
    <w:p>
      <w:r>
        <w:t>1. Lãnh đạo Trung tâm, gồm: Giám đốc và không quá 03 Giám đốc.</w:t>
      </w:r>
    </w:p>
    <w:p>
      <w:r>
        <w:t>2. Các phòng chuyên môn:</w:t>
      </w:r>
    </w:p>
    <w:p>
      <w:r>
        <w:t>a) Phòng Hành chính - Tổng hợp;</w:t>
      </w:r>
    </w:p>
    <w:p>
      <w:r>
        <w:t>b) Phòng Đăng kiểm xe cơ giới;</w:t>
      </w:r>
    </w:p>
    <w:p>
      <w:r>
        <w:t>c) Phòng Kế hoạch đào tạo.</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Trung tâm Đào tạo và Đăng kiểm xe cơ giới, Thủ trưởng các cơ quan, đơn vị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