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chức năng, nhiệm vụ, quyền hạn và cơ cấu tổ chức của Sở Nông nghiệp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46/2025/QĐ-UBND</w:t>
      </w:r>
    </w:p>
    <w:p>
      <w:r>
        <w:t>Lạng Sơn, ngày 30 tháng 6 năm 2025</w:t>
      </w:r>
    </w:p>
    <w:p>
      <w:r>
        <w:t>QUYẾT ĐỊNH</w:t>
      </w:r>
    </w:p>
    <w:p>
      <w:r>
        <w:t>QUY ĐỊNH CHỨC NĂNG, NHIỆM VỤ, QUYỀN HẠN VÀ CƠ CẤU TỔ CHỨC CỦA SỞ NÔNG NGHIỆP VÀ MÔI TRƯỜNG TỈNH LẠNG SƠN</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518/TTr-SNNMT ngày 27 tháng 6 năm 2025;</w:t>
      </w:r>
    </w:p>
    <w:p>
      <w:r>
        <w:t>Ủy ban nhân dân tỉnh ban hành Quyết định quy định chức năng, nhiệm vụ, quyền hạn và cơ cấu tổ chức của Sở Nông nghiệp và Môi trường tỉnh Lạng Sơn.</w:t>
      </w:r>
    </w:p>
    <w:p>
      <w:r>
        <w:t>Điều 1. Vị trí, chức năng</w:t>
      </w:r>
    </w:p>
    <w:p>
      <w:r>
        <w:t>1. Sở Nông nghiệp và Môi trường là cơ quan chuyên môn thuộc Ủy ban nhân dân tỉnh, thực hiện chức năng tham mưu, giúp Ủy ban nhân dân tỉnh quản lý nhà nước về: nông nghiệp; lâm nghiệp; thủy sản; thủy lợi; phòng, chống thiên tai; giảm nghèo; phát triển nông thôn; đất đai; tài nguyên nước; tài nguyên khoáng sản, địa chất; môi trường; khí tượng thủy văn; biến đổi khí hậu; đo đạc và bản đồ;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Điều 2.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thuộc Sở (trừ trường hợp pháp luật chuyên ngành có quy định khác);</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lực lượng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danh mục khu bảo vệ nguồn lợi thủy sản trên địa bàn tỉnh; quyết định thành lập Quỹ bảo vệ và phát triển nguồn lợi thủy sản cấp tỉnh; cấp, cấp lại, thu hồi quyết định công nhận, giấy phép, giấy chứng nhận, văn bản chấp thuận trong lĩnh vực thủy sản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Tổ chức thực hiện tuần tra, kiểm soát, phát hiện và xử lý vi phạm pháp luật về thủy sản trên địa bàn thuộc phạm vi quản lý theo quy định;</w:t>
      </w:r>
    </w:p>
    <w:p>
      <w:r>
        <w:t>e) Quản lý khai thác thủy sản nội địa trên địa bàn tỉnh theo quy định;</w:t>
      </w:r>
    </w:p>
    <w:p>
      <w:r>
        <w:t>g)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10.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xây dựng nông thôn mới; chính sách phát triển cơ điện nông nghiệp; tổ chức sản xuất phát triển vùng nguyên liệu nông, lâm, thủy sản;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phát triển vùng nguyên liệu nông, lâm, thủy sản;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theo phân công hoặc ủy quyền của Chủ tịch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16.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cung cấp, chia sẻ, cập nhật các thông tin, dữ liệu về tài nguyên nước và dữ liệu khác có liên quan trong phạm vi quản lý vào Hệ thống thông tin, cơ sở dữ liệu tài nguyên nước quốc gia;</w:t>
      </w:r>
    </w:p>
    <w:p>
      <w:r>
        <w:t>h) Tổ chức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17.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18.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19.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20.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21.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22. Về đo đạc, bản đồ và thông tin địa lý</w:t>
      </w:r>
    </w:p>
    <w:p>
      <w:r>
        <w:t>a) Thẩm định nội dung đo đạc và bản đồ trong các chương trình, đề án, dự án, nhiệm vụ có sử dụng ngân sách nhà nước do các sở, ngành, Ủy ban nhân dân cấp xã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23.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cấp xã thực hiện.</w:t>
      </w:r>
    </w:p>
    <w:p>
      <w:r>
        <w:t>24.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25.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26. Thực hiện nhiệm vụ cơ quan thường trực, tham mưu, giúp Ủy ban nhân dân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tỉnh hoặc Chủ tịch Ủy ban nhân dân tỉnh thực hiện việc phân cấp thẩm quyền, ủy quyền của Bộ trưởng Bộ Nông nghiệp và Môi trường với Ủy ban nhân dân, Chủ tịch Ủy ban nhân dân tỉnh thuộc chuyên ngành, lĩnh vực Nông nghiệp và Môi trường.</w:t>
      </w:r>
    </w:p>
    <w:p>
      <w:r>
        <w:t>28. Quản lý các doanh nghiệp, tổ chức kinh tế tập thể, kinh tế tư nhân, các hội và các tổ chức phi chính phủ hoạt động trong lĩnh vực Nông nghiệp và Môi trường theo quy định của pháp luật.</w:t>
      </w:r>
    </w:p>
    <w:p>
      <w:r>
        <w:t>29. Quản lý hoạt động của các đơn vị sự nghiệp trong và ngoài công lập thuộc phạm vi ngành, lĩnh vực Nông nghiệp và Môi trường theo quy định pháp luật.</w:t>
      </w:r>
    </w:p>
    <w:p>
      <w:r>
        <w:t>30. Thực hiện hợp tác quốc tế về các lĩnh vực thuộc phạm vi quản lý của Sở theo quy định của pháp luật.</w:t>
      </w:r>
    </w:p>
    <w:p>
      <w:r>
        <w:t>31. Hướng dẫn chuyên môn, nghiệp vụ về lĩnh vực Nông nghiệp và Môi trường đối với cơ quan chuyên môn thuộc Ủy ban nhân dân cấp xã.</w:t>
      </w:r>
    </w:p>
    <w:p>
      <w:r>
        <w:t>32.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33.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34. Quy định cụ thể chức năng, nhiệm vụ, quyền hạn của văn phòng; phòng chuyên môn, nghiệp vụ phù hợp với chức năng, nhiệm vụ, quyền hạn của Sở.</w:t>
      </w:r>
    </w:p>
    <w:p>
      <w:r>
        <w:t>35.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36. Quản lý và chịu trách nhiệm về tài chính, tài sản được giao theo quy định của pháp luật và phân công, phân cấp của Ủy ban nhân dân tỉnh.</w:t>
      </w:r>
    </w:p>
    <w:p>
      <w:r>
        <w:t>37. Thực hiện công tác thông tin, báo cáo định kỳ và đột xuất về tình hình thực hiện nhiệm vụ được giao với Ủy ban nhân dân tỉnh, các bộ, cơ quan ngang bộ.</w:t>
      </w:r>
    </w:p>
    <w:p>
      <w:r>
        <w:t>38. Thực hiện nhiệm vụ, quyền hạn khác theo phân cấp, ủy quyền, phân định thẩm quyền của cơ quan có thẩm quyền theo quy định của pháp luật.</w:t>
      </w:r>
    </w:p>
    <w:p>
      <w:r>
        <w:t>Điều 3. Cơ cấu tổ chức và biên chế, số lượng người làm việc</w:t>
      </w:r>
    </w:p>
    <w:p>
      <w:r>
        <w:t>1. Lãnh đạo Sở</w:t>
      </w:r>
    </w:p>
    <w:p>
      <w:r>
        <w:t>a) Sở Nông nghiệp và Môi trường có Giám đốc và các Phó Giám đốc;</w:t>
      </w:r>
    </w:p>
    <w:p>
      <w:r>
        <w:t>b)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kéo dài thời gian giữ chức vụ lãnh đạo quản lý, cho từ chức, miễn nhiệm, điều động, tạm đình chỉ, cách chức, luân chuyển, khen thưởng, kỷ luật và thực hiện chế độ, chính sách đối với Giám đốc Sở và Phó Giám đốc Sở theo quy định của Đảng và của pháp luật.</w:t>
      </w:r>
    </w:p>
    <w:p>
      <w:r>
        <w:t>2. Cơ cấu tổ chức của Sở gồm:</w:t>
      </w:r>
    </w:p>
    <w:p>
      <w:r>
        <w:t>a) Các phòng chuyên môn, nghiệp vụ:</w:t>
      </w:r>
    </w:p>
    <w:p>
      <w:r>
        <w:t>- Phòng Kế hoạch - Tài chính;</w:t>
      </w:r>
    </w:p>
    <w:p>
      <w:r>
        <w:t>- Phòng Quản lý Xây dựng công trình;</w:t>
      </w:r>
    </w:p>
    <w:p>
      <w:r>
        <w:t>- Phòng Trồng trọt và Bảo vệ thực vật;</w:t>
      </w:r>
    </w:p>
    <w:p>
      <w:r>
        <w:t>- Phòng Chăn nuôi, Thủy sản và Thú y;</w:t>
      </w:r>
    </w:p>
    <w:p>
      <w:r>
        <w:t>- Phòng Phát triển nông thôn;</w:t>
      </w:r>
    </w:p>
    <w:p>
      <w:r>
        <w:t>- Phòng Chất lượng, Chế biến và Phát triển thị trường;</w:t>
      </w:r>
    </w:p>
    <w:p>
      <w:r>
        <w:t>- Phòng Quản lý Tài nguyên nước;</w:t>
      </w:r>
    </w:p>
    <w:p>
      <w:r>
        <w:t>- Phòng Quản lý Đất đai;</w:t>
      </w:r>
    </w:p>
    <w:p>
      <w:r>
        <w:t>- Phòng Quản lý Môi trường và Khoáng sản;</w:t>
      </w:r>
    </w:p>
    <w:p>
      <w:r>
        <w:t>b) Văn phòng;</w:t>
      </w:r>
    </w:p>
    <w:p>
      <w:r>
        <w:t>c) Chi cục trực thuộc Sở: Chi cục Kiểm lâm;</w:t>
      </w:r>
    </w:p>
    <w:p>
      <w:r>
        <w:t>d) Các đơn vị sự nghiệp công lập trực thuộc Sở:</w:t>
      </w:r>
    </w:p>
    <w:p>
      <w:r>
        <w:t>- Trung tâm Khuyến nông;</w:t>
      </w:r>
    </w:p>
    <w:p>
      <w:r>
        <w:t>- Trung tâm Tài nguyên và Môi trường;</w:t>
      </w:r>
    </w:p>
    <w:p>
      <w:r>
        <w:t>- Ban Quản lý Rừng đặc dụng và phòng hộ;</w:t>
      </w:r>
    </w:p>
    <w:p>
      <w:r>
        <w:t>- Văn phòng Đăng ký đất đai.</w:t>
      </w:r>
    </w:p>
    <w:p>
      <w:r>
        <w:t>3. Biên chế, số lượng người làm việc:</w:t>
      </w:r>
    </w:p>
    <w:p>
      <w:r>
        <w:t>a) Biên chế công chức và số lượng người làm việc của Sở Nông nghiệp và Môi trường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theo chức danh nghề nghiệp được cấp có thẩm quyền phê duyệt, hằng năm Sở Nông nghiệp và Môi trường xây dựng kế hoạch biên chế công chức, số lượng người làm việc theo quy định của pháp luật bảo đảm thực hiện nhiệm vụ được giao.</w:t>
      </w:r>
    </w:p>
    <w:p>
      <w:r>
        <w:t>Điều 4.  Quyết định này có hiệu lực thi hành kể từ ngày 01 tháng 7 năm 2025 và thay thế Quyết định số 21/2025/QĐ-UBND ngày 22 tháng 02 năm 2025 của Ủy ban nhân dân tỉnh quy định chức năng, nhiệm vụ, quyền hạn và cơ cấu tổ chức của Sở Nông nghiệp và Môi trường tỉnh Lạng Sơn.</w:t>
      </w:r>
    </w:p>
    <w:p>
      <w:r>
        <w:t>Điều 5.  Chánh Văn phòng Uỷ ban nhân dân tỉnh; Giám đốc Sở Nông nghiệp và Môi trường; Thủ trưởng các sở, ban, ngành; Chủ tịch Ủy ban nhân dân các xã, phường và các cơ quan, đơn vị liên quan chịu trách nhiệm thi hành Quyết định này./.</w:t>
      </w:r>
    </w:p>
    <w:p>
      <w:r>
        <w:t>Nơi nhận:</w:t>
      </w:r>
    </w:p>
    <w:p>
      <w:r>
        <w:t>- Như Điều 5;</w:t>
      </w:r>
    </w:p>
    <w:p>
      <w:r>
        <w:t>- Chính phủ;</w:t>
      </w:r>
    </w:p>
    <w:p>
      <w:r>
        <w:t>- Thanh tra Chính phủ;</w:t>
      </w:r>
    </w:p>
    <w:p>
      <w:r>
        <w:t>- Bộ Nông nghiệp và Môi trường;</w:t>
      </w:r>
    </w:p>
    <w:p>
      <w:r>
        <w:t>- Vụ Pháp chế- Bộ Nội vụ;</w:t>
      </w:r>
    </w:p>
    <w:p>
      <w:r>
        <w:t>- Cục KTVB và Quản lý XLVPHC - Bộ Tư pháp;</w:t>
      </w:r>
    </w:p>
    <w:p>
      <w:r>
        <w:t>- Thường trực Tỉnh uỷ;</w:t>
      </w:r>
    </w:p>
    <w:p>
      <w:r>
        <w:t>- Thường trực HĐND tỉnh;</w:t>
      </w:r>
    </w:p>
    <w:p>
      <w:r>
        <w:t>- Chủ tịch, các PCT UBND tỉnh;</w:t>
      </w:r>
    </w:p>
    <w:p>
      <w:r>
        <w:t>- Đại biểu Quốc hội tỉnh Lạng Sơn;</w:t>
      </w:r>
    </w:p>
    <w:p>
      <w:r>
        <w:t>- Ủy ban MTTQ Việt Nam và các tổ chức chính trị - xã hội tỉnh;</w:t>
      </w:r>
    </w:p>
    <w:p>
      <w:r>
        <w:t>- Ban Tổ chức Tỉnh ủy;</w:t>
      </w:r>
    </w:p>
    <w:p>
      <w:r>
        <w:t>- Báo và Đài Phát thanh Truyền hình Lạng Sơn;</w:t>
      </w:r>
    </w:p>
    <w:p>
      <w:r>
        <w:t>- Công báo tỉnh; Cổng Thông tin điện tử tỉnh;</w:t>
      </w:r>
    </w:p>
    <w:p>
      <w:r>
        <w:t>- C, PCVP UBND tỉnh, các Phòng CM, ĐV;</w:t>
      </w:r>
    </w:p>
    <w:p>
      <w:r>
        <w:t>- Lưu: VT, NC (TPT)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