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chức năng, nhiệm vụ, quyền hạn và cơ cấu tổ chức của Chi cục Kiểm lâm thuộc Sở Nông nghiệp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46/2025/QĐ-UBND</w:t>
      </w:r>
    </w:p>
    <w:p>
      <w:r>
        <w:t>Ninh Thuận, ngày 08 tháng 5 năm 2025</w:t>
      </w:r>
    </w:p>
    <w:p>
      <w:r>
        <w:t>QUYẾT ĐỊNH</w:t>
      </w:r>
    </w:p>
    <w:p>
      <w:r>
        <w:t>QUY ĐỊNH CHỨC NĂNG, NHIỆM VỤ, QUYỀN HẠN VÀ CƠ CẤU TỔ CHỨC CỦA CHI CỤC KIỂM LÂM THUỘC SỞ NÔNG NGHIỆP VÀ MÔI TRƯỜNG TỈNH NINH THUẬN</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quyết số 190/2025/NQ-QH15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và quản lý công chức;</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01/2019/NĐ-CP ngày 01 tháng 01 năm 2019 của Chính phủ về Kiểm lâm và Lực lượng chuyên trách bảo vệ rừng;</w:t>
      </w:r>
    </w:p>
    <w:p>
      <w:r>
        <w:t>Căn cứ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Nghị định số 156/2018/NĐ-CP ngày 16 tháng 11 năm 2018 của Chính phủ về quy định chi tiết thi hành một số điều của Luật Lâm nghiệp;</w:t>
      </w:r>
    </w:p>
    <w:p>
      <w:r>
        <w:t>Căn cứ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r>
        <w:t>Theo đề nghị của Giám đốc Sở Nông nghiệp và Môi trường tại Tờ trình số 47/TTr-SNNMT ngày 25 tháng 3 năm 2025; ý kiến thẩm định của Sở Tư pháp tại Báo cáo số 831/BC-STP ngày 20 tháng 3 năm 2025; ý kiến trình của Giám đốc Sở Nội vụ tại Tờ trình số 1259/TTr-SNV ngày 01 tháng 4 năm 2025 và Tờ trình số 1601/TTr-SNV ngày 25 tháng 4 năm 2025;</w:t>
      </w:r>
    </w:p>
    <w:p>
      <w:r>
        <w:t>Ủy ban nhân dân ban hành Quyết định quy định chức năng, nhiệm vụ, quyền hạn và cơ cấu tổ chức của Chi cục Kiểm lâm thuộc Sở Nông nghiệp và Môi trường tỉnh Ninh Thuận.</w:t>
      </w:r>
    </w:p>
    <w:p>
      <w:r>
        <w:t>Điều 1. Vị trí và chức năng</w:t>
      </w:r>
    </w:p>
    <w:p>
      <w:r>
        <w:t>1. Chi cục Kiểm lâm là tổ chức hành chính trực thuộc Sở Nông nghiệp và Môi trường, giúp Giám đốc Sở thực hiện chức năng quản lý nhà nước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
        <w:t>2. Chi cục Kiểm lâm có tư cách pháp nhân, có con dấu, có tài khoản riêng theo quy định của pháp luật; chịu sự chỉ đạo, quản lý của Sở Nông nghiệp và Môi trường; đồng thời chịu sự hướng dẫn, kiểm tra về chuyên môn nghiệp vụ của Cục Lâm nghiệp và Kiểm lâm.</w:t>
      </w:r>
    </w:p>
    <w:p>
      <w:r>
        <w:t>3. Trụ sở làm việc của Chi cục Kiểm lâm đặt tại thành phố Phan Rang - Tháp Chàm, tỉnh Ninh Thuận.</w:t>
      </w:r>
    </w:p>
    <w:p>
      <w:r>
        <w:t>Điều 2. Nhiệm vụ và quyền hạn</w:t>
      </w:r>
    </w:p>
    <w:p>
      <w:r>
        <w:t>1. Tham mưu Giám đốc Sở Nông nghiệp và Môi trường trình Ủy ban nhân dân tỉnh ban hành theo thẩm quyền hoặc trình cấp có thẩm quyền:</w:t>
      </w:r>
    </w:p>
    <w:p>
      <w:r>
        <w:t>a)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b)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2. Tham mưu Giám đốc Sở Nông nghiệp và Môi trường:</w:t>
      </w:r>
    </w:p>
    <w:p>
      <w:r>
        <w:t>a)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b)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c) Hướng dẫn, kiểm tra về sản xuất lâm nghiệp, nông nghiệp, thủy sản kết hợp trong rừng theo quy định của pháp luật trên địa bàn tỉnh.</w:t>
      </w:r>
    </w:p>
    <w:p>
      <w:r>
        <w:t>d)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đ)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e)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g)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h) Phối hợp với các cơ quan, tổ chức, lực lượng khác trên địa bàn bảo vệ rừng thuộc sở hữu toàn dân nơi nhà nước chưa giao, chưa cho thuê.</w:t>
      </w:r>
    </w:p>
    <w:p>
      <w:r>
        <w:t>3. Thực hiện chức năng, nhiệm vụ của Kiểm lâm tại địa phương theo quy định của pháp luật:</w:t>
      </w:r>
    </w:p>
    <w:p>
      <w:r>
        <w:t>a) Chỉ đạo, hướng dẫn, kiểm tra công tác quản lý, bảo vệ rừng, phòng cháy và chữa cháy rừng, phát triển rừng, sử dụng rừng bảo đảm chấp hành pháp luật về lâm nghiệp trên phạm vi địa bàn tỉnh: xây dựng và thực hiện chương trình, kế hoạch, phương án, đề án về quản lý, bảo vệ rừng, phòng cháy và chữa cháy rừng, bảo đảm chấp hành pháp luật về lâm nghiệp; theo dõi diễn biến rừng, kiểm kê rừng, giao rừng, cho thuê rừng, thu hồi rừng, chuyển loại rừng, chuyển mục đích sử dụng rừng theo quy định của pháp luật; tổ chức quản lý, bảo vệ rừng, lập và thực hiện phương án phòng cháy và chữa cháy rừng của chủ rừng.</w:t>
      </w:r>
    </w:p>
    <w:p>
      <w:r>
        <w:t>b) 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kinh doanh, chế biến, xuất khẩu, nhập khẩu lâm sản.</w:t>
      </w:r>
    </w:p>
    <w:p>
      <w:r>
        <w:t>c) Hướng dẫn, kiểm tra việc kinh doanh, chế biến lâm sản, gây nuôi, trồng cấy các loài động vật rừng, thực vật rừng theo quy định của pháp luật.</w:t>
      </w:r>
    </w:p>
    <w:p>
      <w:r>
        <w:t>d) Hướng dẫn, kiểm tra công tác phát triển rừng, sử dụng rừng khi được cơ quan nhà nước có thẩm quyền giao theo quy định của pháp luật.</w:t>
      </w:r>
    </w:p>
    <w:p>
      <w:r>
        <w:t>đ) Tổ chức thực hiện các văn bản quy phạm pháp luật, chương trình, kế hoạch, phương án, đề án về quản lý rừng, bảo vệ rừng, phòng cháy và chữa cháy rừng, bảo đảm chấp hành pháp luật về lâm nghiệp thuộc nhiệm vụ được giao theo quy định của pháp luật.</w:t>
      </w:r>
    </w:p>
    <w:p>
      <w:r>
        <w:t>e) Phối hợp với chủ rừng tổ chức thực hiện các biện pháp bảo vệ rừng, phòng cháy và chữa cháy rừng, bảo đảm chấp hành pháp luật về lâm nghiệp; bảo tồn tài nguyên, đa dạng sinh học rừng theo quy định của pháp luật.</w:t>
      </w:r>
    </w:p>
    <w:p>
      <w:r>
        <w:t>g) Theo dõi, dự báo, cảnh báo nguy cơ cháy rừng; tổ chức lực lượng, phương tiện phối hợp với chủ rừng và chính quyền các cấp chữa cháy rừng; trong trường hợp cần thiết tham mưu cho cấp có thẩm quyền tổ chức huy động lực lượng, phương tiện trên địa bàn tổ chức chữa cháy rừng; Tổ chức xây dựng lực lượng chuyên ngành về phòng cháy và chữa cháy rừng; kiểm tra an toàn về phòng cháy và chữa cháy rừng.</w:t>
      </w:r>
    </w:p>
    <w:p>
      <w:r>
        <w:t>h)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của pháp luật.</w:t>
      </w:r>
    </w:p>
    <w:p>
      <w:r>
        <w:t>i) Bồi dưỡng, tập huấn chuyên môn, nghiệp vụ cho Kiểm lâm và lực lượng chuyên trách bảo vệ rừng và các tổ chức, cá nhân có hoạt động liên quan đến lâm nghiệp trên địa bàn tỉnh.</w:t>
      </w:r>
    </w:p>
    <w:p>
      <w:r>
        <w:t>k) Quản lý, sử dụng vũ khí quân dụng, công cụ hỗ trợ, phương tiện, trang thiết bị chuyên dụng, đồng phục theo quy định của pháp luật.</w:t>
      </w:r>
    </w:p>
    <w:p>
      <w:r>
        <w:t>l) Thực hiện các quy định về Hệ thống bảo đảm gỗ hợp pháp Việt Nam theo phân cấp; quy định về quản lý thực vật rừng, động vật rừng và thực thi Công ước về buôn bán quốc tế các loài động vật, thực vật hoang dã nguy cấp; quản lý, truy xuất nguồn gốc lâm sản theo quy định của pháp luật.</w:t>
      </w:r>
    </w:p>
    <w:p>
      <w:r>
        <w:t>m) Thực hiện các nhiệm vụ phát triển rừng, sử dụng rừng khi được cơ quan nhà nước có thẩm quyền giao theo quy định của pháp luật.</w:t>
      </w:r>
    </w:p>
    <w:p>
      <w:r>
        <w:t>n) Thực hiện kiểm tra chuyên ngành về lâm nghiệp theo quy định của pháp luật. Tiếp nhận, giải quyết khiếu nại, tố cáo; phản ánh, kiến nghị của công dân theo thẩm quyền quy định.</w:t>
      </w:r>
    </w:p>
    <w:p>
      <w:r>
        <w:t>4. Thực hiện chế độ thông tin, báo cáo theo định kỳ và theo yêu cầu của cơ quan quản lý nhà nước có thẩm quyền.</w:t>
      </w:r>
    </w:p>
    <w:p>
      <w:r>
        <w:t>5. Quy định chức năng, nhiệm vụ, quyền hạn, mối quan hệ công tác của các phòng, đơn vị thuộc Chi cục; tổ chức thực hiện chế độ tiền lương và chính sách, chế độ đãi ngộ, khen thưởng, kỷ luật; công tác cải cách hành chính; quản lý tổ chức bộ máy, biên chế công chức, vị trí việc làm; quản lý và chịu trách nhiệm về tài chính, tài sản, công cụ, phương tiện, trang thiết bị và nguồn lực khác được giao theo phân cấp của Giám đốc Sở Nông nghiệp và Môi trường và quy định của pháp luật.</w:t>
      </w:r>
    </w:p>
    <w:p>
      <w:r>
        <w:t>6. Thực hiện các nhiệm vụ khác theo quy định của pháp luật, Giám đốc Sở Nông nghiệp và Môi trường và cơ quan nhà nước có thẩm quyền giao.</w:t>
      </w:r>
    </w:p>
    <w:p>
      <w:r>
        <w:t>Điều 3. Cơ cấu tổ chức</w:t>
      </w:r>
    </w:p>
    <w:p>
      <w:r>
        <w:t>1. Lãnh đạo Chi cục Kiểm lâm gồm: Chi cục trưởng và không quá 02 Phó Chi cục trưởng.</w:t>
      </w:r>
    </w:p>
    <w:p>
      <w:r>
        <w:t>a) Chi cục trưởng là người đứng đầu Chi cục Kiểm lâm, chịu trách nhiệm trước Giám đốc Sở Nông nghiệp và Môi trường và trước pháp luật về thực hiện chức năng, nhiệm vụ, quyền hạn của Chi cục Kiểm lâm và các công việc được Giám đốc Sở Nông nghiệp và Môi trường phân công hoặc ủy quyền;</w:t>
      </w:r>
    </w:p>
    <w:p>
      <w:r>
        <w:t>b)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nhiệm thay Chi cục trưởng điều hành các hoạt động của Chi cục.</w:t>
      </w:r>
    </w:p>
    <w:p>
      <w:r>
        <w:t>2. Các phòng chuyên môn thuộc Chi cục:</w:t>
      </w:r>
    </w:p>
    <w:p>
      <w:r>
        <w:t>a) Phòng Tổ chức - Hành chính.</w:t>
      </w:r>
    </w:p>
    <w:p>
      <w:r>
        <w:t>b) Phòng Quản lý, bảo vệ và Phát triển rừng.</w:t>
      </w:r>
    </w:p>
    <w:p>
      <w:r>
        <w:t>c) Phòng Pháp chế.</w:t>
      </w:r>
    </w:p>
    <w:p>
      <w:r>
        <w:t>3. Các Hạt và Đội thuộc Chi cục:</w:t>
      </w:r>
    </w:p>
    <w:p>
      <w:r>
        <w:t>a) Hạt Kiểm lâm huyện Bác Ái.</w:t>
      </w:r>
    </w:p>
    <w:p>
      <w:r>
        <w:t>b) Hạt Kiểm lâm huyện Ninh Sơn.</w:t>
      </w:r>
    </w:p>
    <w:p>
      <w:r>
        <w:t>c) Hạt Kiểm lâm huyện Thuận Nam.</w:t>
      </w:r>
    </w:p>
    <w:p>
      <w:r>
        <w:t>d) Hạt Kiểm lâm huyện Thuận Bắc.</w:t>
      </w:r>
    </w:p>
    <w:p>
      <w:r>
        <w:t>đ) Hạt Kiểm lâm huyện Ninh Phước.</w:t>
      </w:r>
    </w:p>
    <w:p>
      <w:r>
        <w:t>e) Hạt Kiểm lâm rừng đặc dụng Phước Bình.</w:t>
      </w:r>
    </w:p>
    <w:p>
      <w:r>
        <w:t>g) Hạt Kiểm lâm rừng đặc dụng Núi Chúa.</w:t>
      </w:r>
    </w:p>
    <w:p>
      <w:r>
        <w:t>h) Đội Kiểm lâm cơ động và Phòng cháy chữa cháy rừng.</w:t>
      </w:r>
    </w:p>
    <w:p>
      <w:r>
        <w:t>Điều 4. Biên chế</w:t>
      </w:r>
    </w:p>
    <w:p>
      <w:r>
        <w:t>1. Biên chế công chức của Chi cục Kiểm lâm do cấp có thẩm quyền quyết định giao hằng năm trên cơ sở Đề án vị trí việc làm và cơ cấu ngạch công chức được cấp có thẩm quyền phê duyệt.</w:t>
      </w:r>
    </w:p>
    <w:p>
      <w:r>
        <w:t>2. Việc tuyển dụng, sử dụng, nâng bậc lương, chuyển ngạch, bổ nhiệm ngạch, điều động, luân chuyển, đánh giá, phân loại, khen thưởng, kỷ luật, nghỉ hưu, thực hiện chế độ, chính sách khác đối với công chức, người lao động và bổ nhiệm, bổ nhiệm lại, miễn nhiệm công chức lãnh đạo Chi cục, các phòng chuyên môn, đơn vị thuộc Chi cục Kiểm lâm thực hiện theo quy định của Đảng, pháp luật của Nhà nước và phân cấp quản lý hiện hành.</w:t>
      </w:r>
    </w:p>
    <w:p>
      <w:r>
        <w:t>Điều 5. Cơ chế tài chính</w:t>
      </w:r>
    </w:p>
    <w:p>
      <w:r>
        <w:t>Cơ chế tài chính của Chi cục Kiểm lâm thực hiện theo quy định tại Nghị định số 130/2005/NĐ-CP ngày 17/10/2005 của Chính phủ quy định chế độ tự chủ, tự chịu trách nhiệm về sử dụng biên chế và kinh phí quản lý hành chính đối với các cơ quan nhà nước; Nghị định số 117/2013/NĐ-CP ngày 07/10/2013 của Chính phủ sửa đổi, bổ sung một số điều của Nghị định số 130/2005/NĐ-CP ngày 17/10/2005 của Chính phủ quy định chế độ tự chủ, tự chịu trách nhiệm về sử dụng biên chế và kinh phí quản lý hành chính đối với các cơ quan nhà nước.</w:t>
      </w:r>
    </w:p>
    <w:p>
      <w:r>
        <w:t>Điều 6. Trách nhiệm thi hành</w:t>
      </w:r>
    </w:p>
    <w:p>
      <w:r>
        <w:t>1. Giám đốc Sở Nông nghiệp và Môi trường có trách nhiệm chỉ đạo Chi cục trưởng Chi cục Kiểm lâm triển khai thực hiện các nội dung sau đây và điều hành, hướng dẫn, đôn đốc, kiểm tra, bảo đảm Chi cục Kiểm lâm hoạt động hiệu lực, hiệu quả:</w:t>
      </w:r>
    </w:p>
    <w:p>
      <w:r>
        <w:t>a) Ban hành các Quyết định:</w:t>
      </w:r>
    </w:p>
    <w:p>
      <w:r>
        <w:t>- Giao chỉ tiêu biên chế đối với lãnh đạo Chi cục và các phòng chuyên môn, đơn vị thuộc Chi cục.</w:t>
      </w:r>
    </w:p>
    <w:p>
      <w:r>
        <w:t>- Phân công nhiệm vụ cụ thể đối với Chi cục trưởng, Phó Chi cục trưởng; trực tiếp phân công hoặc giao Trưởng các phòng chuyên môn, đơn vị thuộc Chi cục phân công nhiệm vụ cụ thể đối với Trưởng, Phó, công chức các phòng chuyên môn, đơn vị thuộc Chi cục phù hợp theo tiêu chuẩn chức danh, vị trí việc làm.</w:t>
      </w:r>
    </w:p>
    <w:p>
      <w:r>
        <w:t>- Quy chế làm việc, nội quy cơ quan, các quy định khác có liên quan bảo đảm tất cả các hoạt động, điều hành của Chi cục Kiểm lâm theo đúng quy định của pháp luật.</w:t>
      </w:r>
    </w:p>
    <w:p>
      <w:r>
        <w:t>b) Xây dựng và trình Giám đốc Sở Nông nghiệp và Môi trường phối hợp với Giám đốc Sở Nội vụ tham mưu Ủy ban nhân dân tỉnh ban hành Quyết định phê duyệt vị trí việc làm và cơ cấu ngạch công chức của Chi cục Kiểm lâm theo đúng quy định hiện hành.</w:t>
      </w:r>
    </w:p>
    <w:p>
      <w:r>
        <w:t>2. Trong quá trình thực hiện nếu có vấn đề phát sinh, không hợp lý, Chi cục trưởng Chi cục Kiểm lâm tổng hợp, báo cáo Giám đốc Sở Nông nghiệp và Môi trường phối hợp với Giám đốc Sở Nội vụ xem xét trình Ủy ban nhân dân tỉnh quyết định sửa đổi, bổ sung theo thẩm quyền.</w:t>
      </w:r>
    </w:p>
    <w:p>
      <w:r>
        <w:t>Điều 7. Điều khoản thi hành</w:t>
      </w:r>
    </w:p>
    <w:p>
      <w:r>
        <w:t>1. Quyết định này có hiệu lực thi hành kể từ ngày ký ban hành và thay thế Quyết định số 12/2023/QĐ-UBND ngày 08 tháng 02 năm 2023 của Ủy ban nhân dân tỉnh Ninh Thuận quy định chức năng, nhiệm vụ, quyền hạn và cơ cấu tổ chức của Chi cục Kiểm lâm trực thuộc Sở Nông nghiệp và Phát triển nông thôn tỉnh Ninh Thuận.</w:t>
      </w:r>
    </w:p>
    <w:p>
      <w:r>
        <w:t>2. Chánh Văn phòng Ủy ban nhân dân tỉnh; Giám đốc các Sở: Nội vụ, Nông nghiệp và Môi trường; Chủ tịch Ủy ban nhân dân các huyện, thành phố; Chi cục trưởng Chi cục Kiểm lâm và Thủ trưởng các cơ quan, đơn vị có liên quan chịu trách nhiệm thi hành Quyết định này./.</w:t>
      </w:r>
    </w:p>
    <w:p>
      <w:r>
        <w:t>Nơi nhận:</w:t>
      </w:r>
    </w:p>
    <w:p>
      <w:r>
        <w:t>- Như Điều 7;</w:t>
      </w:r>
    </w:p>
    <w:p>
      <w:r>
        <w:t>- Bộ Nông nghiệp và Môi trường;</w:t>
      </w:r>
    </w:p>
    <w:p>
      <w:r>
        <w:t>- Bộ Nội vụ;</w:t>
      </w:r>
    </w:p>
    <w:p>
      <w:r>
        <w:t>- Vụ Pháp chế - Bộ Nông nghiệp và Môi trường;</w:t>
      </w:r>
    </w:p>
    <w:p>
      <w:r>
        <w:t>- Vụ Pháp chế - Bộ Nội vụ;</w:t>
      </w:r>
    </w:p>
    <w:p>
      <w:r>
        <w:t>- Cục Kiểm tra văn bản và Quản lý xử lý vi phạm hành chính - Bộ Tư pháp;</w:t>
      </w:r>
    </w:p>
    <w:p>
      <w:r>
        <w:t>- TT: Tỉnh ủy, HĐND tỉnh (b/cáo);</w:t>
      </w:r>
    </w:p>
    <w:p>
      <w:r>
        <w:t>- Đoàn Đại biểu Quốc hội tỉnh;</w:t>
      </w:r>
    </w:p>
    <w:p>
      <w:r>
        <w:t>- Chủ tịch và các Phó Chủ tịch UBND tỉnh;</w:t>
      </w:r>
    </w:p>
    <w:p>
      <w:r>
        <w:t>- UBMTTQVN tỉnh;</w:t>
      </w:r>
    </w:p>
    <w:p>
      <w:r>
        <w:t>- Ban Tổ chức Tỉnh ủy;</w:t>
      </w:r>
    </w:p>
    <w:p>
      <w:r>
        <w:t>- TT. HĐND các huyện, thành phố;</w:t>
      </w:r>
    </w:p>
    <w:p>
      <w:r>
        <w:t>- Trung tâm Chuyển đổi số tỉnh;</w:t>
      </w:r>
    </w:p>
    <w:p>
      <w:r>
        <w:t>- Cổng thông tin điện tử tỉnh;</w:t>
      </w:r>
    </w:p>
    <w:p>
      <w:r>
        <w:t>- VPUB: LĐ, TCD, VXNV, Công báo;</w:t>
      </w:r>
    </w:p>
    <w:p>
      <w:r>
        <w:t>- Lưu: VT, KTTH.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