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trình sản xuất một số cây trồng, vật nuôi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46/2024 /QĐ-UBND</w:t>
      </w:r>
    </w:p>
    <w:p>
      <w:r>
        <w:t>Sóc Trăng, ngày  31  tháng  10  năm 2024</w:t>
      </w:r>
    </w:p>
    <w:p>
      <w:r>
        <w:t>QUYẾT ĐỊNH</w:t>
      </w:r>
    </w:p>
    <w:p>
      <w:r>
        <w:t>BAN HÀNH QUY TRÌNH SẢN XUẤT MỘT SỐ CÂY TRỒNG, VẬT NUÔI TRÊN ĐỊA BÀN TỈNH SÓC TRĂNG</w:t>
      </w:r>
    </w:p>
    <w:p>
      <w:r>
        <w:t>ỦY BAN NHÂN DÂN TỈNH SÓC TRĂNG</w:t>
      </w:r>
    </w:p>
    <w:p>
      <w:r>
        <w:t>Căn cứ Luật Tổ chức chính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và Ki ể m dịch thực vật ngày 25 tháng 11 năm 2013;</w:t>
      </w:r>
    </w:p>
    <w:p>
      <w:r>
        <w:t>Căn cứ Luật Lâm nghiệp ngày 15 tháng 11 năm 2017;</w:t>
      </w:r>
    </w:p>
    <w:p>
      <w:r>
        <w:t>Căn cứ Luật Thủy sản ngày 21 tháng 11 năm 2017;</w:t>
      </w:r>
    </w:p>
    <w:p>
      <w:r>
        <w:t>Căn cứ Luật Trồng trọt ngày 19 tháng 11 năm 2018;</w:t>
      </w:r>
    </w:p>
    <w:p>
      <w:r>
        <w:t>Căn cứ Luật Chăn nuôi ngày 19 tháng 11 năm 2018;</w:t>
      </w:r>
    </w:p>
    <w:p>
      <w:r>
        <w:t>Căn cứ Luật Đất đai ngày 18 tháng 01 năm 2024; Luật Sửa đổi, bổ sung một số điều của Luật Đất đai s ố  31/2024/QH15, Luật Nhà ở số 27/2023/QH15, Luật Kinh doanh bất động sản s ố  29/2023/QH15 và Luật Các tổ chức tín dụng s 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N ô ng nghiệp và Phát triển nông thôn tính Sóc Trăng.</w:t>
      </w:r>
    </w:p>
    <w:p>
      <w:r>
        <w:t>QUYẾT ĐỊNH:</w:t>
      </w:r>
    </w:p>
    <w:p>
      <w:r>
        <w:t>Điều 1. Phạm vi điều chỉnh</w:t>
      </w:r>
    </w:p>
    <w:p>
      <w:r>
        <w:t>Quyết định này ban hành Quy trình sản xuất một số cây trồng, vật nuôi trên địa bàn tỉnh Sóc Trăng.</w:t>
      </w:r>
    </w:p>
    <w:p>
      <w:r>
        <w:t>(Chi  tiế t theo các Phụ lục đính kèm).</w:t>
      </w:r>
    </w:p>
    <w:p>
      <w:r>
        <w:t>Điều 2. Đối tượng áp dụng</w:t>
      </w:r>
    </w:p>
    <w:p>
      <w:r>
        <w:t>1. Cơ quan thực hiện chức năng quản lý nhà nước về trồng trọt, chăn nuôi, thủy sản và lâm nghiệp trên địa bàn tỉnh Sóc Trăng.</w:t>
      </w:r>
    </w:p>
    <w:p>
      <w:r>
        <w:t>2. Tổ chức, cá nhân sản xuất trồng trọt, chăn nuôi, thủy sản và lâm nghiệp trên địa bàn tỉnh Sóc Trăng.</w:t>
      </w:r>
    </w:p>
    <w:p>
      <w:r>
        <w:t>Điều 3. Hiệu lực thi hành</w:t>
      </w:r>
    </w:p>
    <w:p>
      <w:r>
        <w:t>1. Quyết định này có hiệu lực thi hành kể từ ngày 11 tháng 11 năm 2024.</w:t>
      </w:r>
    </w:p>
    <w:p>
      <w:r>
        <w:t>2. Chánh Văn phòng Ủy ban nhân dân tỉnh, Giám đốc Sở Nông nghiệp và Phát triển nông thôn,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Bộ NN&amp;PTNT;</w:t>
      </w:r>
    </w:p>
    <w:p>
      <w:r>
        <w:t>- Cục Trồng trọt;</w:t>
      </w:r>
    </w:p>
    <w:p>
      <w:r>
        <w:t>- Cục Kiểm tra văn bản QPPL (Bộ Tư pháp);</w:t>
      </w:r>
    </w:p>
    <w:p>
      <w:r>
        <w:t>- TT.TU, TT.HĐND tỉnh;</w:t>
      </w:r>
    </w:p>
    <w:p>
      <w:r>
        <w:t>- CT và các PCT UBND tỉnh;</w:t>
      </w:r>
    </w:p>
    <w:p>
      <w:r>
        <w:t>- UBMTTQVN và các Đoàn thể tỉnh;</w:t>
      </w:r>
    </w:p>
    <w:p>
      <w:r>
        <w:t>- Cổng TTĐT tỉnh, Công báo tỉnh;</w:t>
      </w:r>
    </w:p>
    <w:p>
      <w:r>
        <w:t>- Trang TTĐT VPUBND tỉnh;</w:t>
      </w:r>
    </w:p>
    <w:p>
      <w:r>
        <w:t>- HTĐT: sotp@soctrang.gov.vn;</w:t>
      </w:r>
    </w:p>
    <w:p>
      <w:r>
        <w:t>- UBND các huy ệ n TX, TP;</w:t>
      </w:r>
    </w:p>
    <w:p>
      <w:r>
        <w:t>- Lưu: VT, KT .</w:t>
      </w:r>
    </w:p>
    <w:p>
      <w:r>
        <w:t>TM. ỦY BAN NHÂN DÂN</w:t>
      </w:r>
    </w:p>
    <w:p>
      <w:r>
        <w:t>KT. CHỦ TỊCH</w:t>
      </w:r>
    </w:p>
    <w:p>
      <w:r>
        <w:t>PHÓ CHỦ TỊCH</w:t>
      </w:r>
    </w:p>
    <w:p>
      <w:r>
        <w:t>Vương Quốc Nam</w:t>
      </w:r>
    </w:p>
    <w:p>
      <w:r>
        <w:t>DANH MỤC</w:t>
      </w:r>
    </w:p>
    <w:p>
      <w:r>
        <w:t>QUY TRÌNH SẢN XUẤT CÁC CÂY LÂU NĂM</w:t>
      </w:r>
    </w:p>
    <w:p>
      <w:r>
        <w:t>Stt</w:t>
      </w:r>
    </w:p>
    <w:p>
      <w:r>
        <w:t>Ký hiệu</w:t>
      </w:r>
    </w:p>
    <w:p>
      <w:r>
        <w:t>Tên Quy trình</w:t>
      </w:r>
    </w:p>
    <w:p>
      <w:r>
        <w:t>Trang</w:t>
      </w:r>
    </w:p>
    <w:p>
      <w:r>
        <w:t>01</w:t>
      </w:r>
    </w:p>
    <w:p>
      <w:r>
        <w:t>QTSX: 01</w:t>
      </w:r>
    </w:p>
    <w:p>
      <w:r>
        <w:t>Quy trình sản xuất cây Măng cụt</w:t>
      </w:r>
    </w:p>
    <w:p>
      <w:r>
        <w:t>1</w:t>
      </w:r>
    </w:p>
    <w:p>
      <w:r>
        <w:t>02</w:t>
      </w:r>
    </w:p>
    <w:p>
      <w:r>
        <w:t>QTSX: 02</w:t>
      </w:r>
    </w:p>
    <w:p>
      <w:r>
        <w:t>Quy trình sản xuất cây sầu riêng</w:t>
      </w:r>
    </w:p>
    <w:p>
      <w:r>
        <w:t>6</w:t>
      </w:r>
    </w:p>
    <w:p>
      <w:r>
        <w:t>03</w:t>
      </w:r>
    </w:p>
    <w:p>
      <w:r>
        <w:t>QTSX: 03</w:t>
      </w:r>
    </w:p>
    <w:p>
      <w:r>
        <w:t>Quy trình sản xuất cây Mít</w:t>
      </w:r>
    </w:p>
    <w:p>
      <w:r>
        <w:t>12</w:t>
      </w:r>
    </w:p>
    <w:p>
      <w:r>
        <w:t>04</w:t>
      </w:r>
    </w:p>
    <w:p>
      <w:r>
        <w:t>QTSX: 04</w:t>
      </w:r>
    </w:p>
    <w:p>
      <w:r>
        <w:t>Quy trình sản xuất cây Chanh leo</w:t>
      </w:r>
    </w:p>
    <w:p>
      <w:r>
        <w:t>19</w:t>
      </w:r>
    </w:p>
    <w:p>
      <w:r>
        <w:t>05</w:t>
      </w:r>
    </w:p>
    <w:p>
      <w:r>
        <w:t>QTSX: 05</w:t>
      </w:r>
    </w:p>
    <w:p>
      <w:r>
        <w:t>Quy trình sản xuất cây Đu đủ</w:t>
      </w:r>
    </w:p>
    <w:p>
      <w:r>
        <w:t>25</w:t>
      </w:r>
    </w:p>
    <w:p>
      <w:r>
        <w:t>06</w:t>
      </w:r>
    </w:p>
    <w:p>
      <w:r>
        <w:t>QTSX: 06</w:t>
      </w:r>
    </w:p>
    <w:p>
      <w:r>
        <w:t>Quy trình sản xuất cây Chôm chôm</w:t>
      </w:r>
    </w:p>
    <w:p>
      <w:r>
        <w:t>31</w:t>
      </w:r>
    </w:p>
    <w:p>
      <w:r>
        <w:t>07</w:t>
      </w:r>
    </w:p>
    <w:p>
      <w:r>
        <w:t>QTSX: 07</w:t>
      </w:r>
    </w:p>
    <w:p>
      <w:r>
        <w:t>Quy trình sản xuất cây Bơ</w:t>
      </w:r>
    </w:p>
    <w:p>
      <w:r>
        <w:t>37</w:t>
      </w:r>
    </w:p>
    <w:p>
      <w:r>
        <w:t>08</w:t>
      </w:r>
    </w:p>
    <w:p>
      <w:r>
        <w:t>QTSX: 08</w:t>
      </w:r>
    </w:p>
    <w:p>
      <w:r>
        <w:t>Quy trình sản xuất cây  Ổ i</w:t>
      </w:r>
    </w:p>
    <w:p>
      <w:r>
        <w:t>41</w:t>
      </w:r>
    </w:p>
    <w:p>
      <w:r>
        <w:t>09</w:t>
      </w:r>
    </w:p>
    <w:p>
      <w:r>
        <w:t>QTSX: 09</w:t>
      </w:r>
    </w:p>
    <w:p>
      <w:r>
        <w:t>Quy trình sản xuất cây Táo</w:t>
      </w:r>
    </w:p>
    <w:p>
      <w:r>
        <w:t>47</w:t>
      </w:r>
    </w:p>
    <w:p>
      <w:r>
        <w:t>10</w:t>
      </w:r>
    </w:p>
    <w:p>
      <w:r>
        <w:t>QTSX: 10</w:t>
      </w:r>
    </w:p>
    <w:p>
      <w:r>
        <w:t>Quy trình sản xuất cây Thanh long</w:t>
      </w:r>
    </w:p>
    <w:p>
      <w:r>
        <w:t>52</w:t>
      </w:r>
    </w:p>
    <w:p>
      <w:r>
        <w:t>11</w:t>
      </w:r>
    </w:p>
    <w:p>
      <w:r>
        <w:t>QTSX: 11</w:t>
      </w:r>
    </w:p>
    <w:p>
      <w:r>
        <w:t>Quy trình sản xuất cây Bòn bon</w:t>
      </w:r>
    </w:p>
    <w:p>
      <w:r>
        <w:t>61</w:t>
      </w:r>
    </w:p>
    <w:p>
      <w:r>
        <w:t>12</w:t>
      </w:r>
    </w:p>
    <w:p>
      <w:r>
        <w:t>QTSX: 12</w:t>
      </w:r>
    </w:p>
    <w:p>
      <w:r>
        <w:t>Quy trình sản xuất cây Ca cao</w:t>
      </w:r>
    </w:p>
    <w:p>
      <w:r>
        <w:t>67</w:t>
      </w:r>
    </w:p>
    <w:p>
      <w:r>
        <w:t>13</w:t>
      </w:r>
    </w:p>
    <w:p>
      <w:r>
        <w:t>QTSX: 13</w:t>
      </w:r>
    </w:p>
    <w:p>
      <w:r>
        <w:t>Quy trình sản xuất cây Lê ki ma</w:t>
      </w:r>
    </w:p>
    <w:p>
      <w:r>
        <w:t>72</w:t>
      </w:r>
    </w:p>
    <w:p>
      <w:r>
        <w:t>14</w:t>
      </w:r>
    </w:p>
    <w:p>
      <w:r>
        <w:t>QTSX: 14</w:t>
      </w:r>
    </w:p>
    <w:p>
      <w:r>
        <w:t>Quy trình sản xuất cây Cóc</w:t>
      </w:r>
    </w:p>
    <w:p>
      <w:r>
        <w:t>77</w:t>
      </w:r>
    </w:p>
    <w:p>
      <w:r>
        <w:t>15</w:t>
      </w:r>
    </w:p>
    <w:p>
      <w:r>
        <w:t>QTSX: 15</w:t>
      </w:r>
    </w:p>
    <w:p>
      <w:r>
        <w:t>Quy trình sản xuất cây Mận</w:t>
      </w:r>
    </w:p>
    <w:p>
      <w:r>
        <w:t>82</w:t>
      </w:r>
    </w:p>
    <w:p>
      <w:r>
        <w:t>16</w:t>
      </w:r>
    </w:p>
    <w:p>
      <w:r>
        <w:t>Q TSX: 16</w:t>
      </w:r>
    </w:p>
    <w:p>
      <w:r>
        <w:t>Quy trình sản xuất cây Dừa</w:t>
      </w:r>
    </w:p>
    <w:p>
      <w:r>
        <w:t>89</w:t>
      </w:r>
    </w:p>
    <w:p>
      <w:r>
        <w:t>17</w:t>
      </w:r>
    </w:p>
    <w:p>
      <w:r>
        <w:t>Q TSX: 17</w:t>
      </w:r>
    </w:p>
    <w:p>
      <w:r>
        <w:t>Quy trình sản xuất cây Cau</w:t>
      </w:r>
    </w:p>
    <w:p>
      <w:r>
        <w:t>97</w:t>
      </w:r>
    </w:p>
    <w:p>
      <w:r>
        <w:t>18</w:t>
      </w:r>
    </w:p>
    <w:p>
      <w:r>
        <w:t>QTSX: 18</w:t>
      </w:r>
    </w:p>
    <w:p>
      <w:r>
        <w:t>Quy trình sản xuất cây Sơri</w:t>
      </w:r>
    </w:p>
    <w:p>
      <w:r>
        <w:t>101</w:t>
      </w:r>
    </w:p>
    <w:p>
      <w:r>
        <w:t>19</w:t>
      </w:r>
    </w:p>
    <w:p>
      <w:r>
        <w:t>QTSX: 19</w:t>
      </w:r>
    </w:p>
    <w:p>
      <w:r>
        <w:t>Quy trình sản xuất cây Chuối</w:t>
      </w:r>
    </w:p>
    <w:p>
      <w:r>
        <w:t>108</w:t>
      </w:r>
    </w:p>
    <w:p>
      <w:r>
        <w:t>20</w:t>
      </w:r>
    </w:p>
    <w:p>
      <w:r>
        <w:t>QTSX: 20</w:t>
      </w:r>
    </w:p>
    <w:p>
      <w:r>
        <w:t>Quy trình sản xuất cây Khế</w:t>
      </w:r>
    </w:p>
    <w:p>
      <w:r>
        <w:t>113</w:t>
      </w:r>
    </w:p>
    <w:p>
      <w:r>
        <w:t>21</w:t>
      </w:r>
    </w:p>
    <w:p>
      <w:r>
        <w:t>QTSX: 21</w:t>
      </w:r>
    </w:p>
    <w:p>
      <w:r>
        <w:t>Quy trình sản xuất cây Sapoche</w:t>
      </w:r>
    </w:p>
    <w:p>
      <w:r>
        <w:t>119</w:t>
      </w:r>
    </w:p>
    <w:p>
      <w:r>
        <w:t>22</w:t>
      </w:r>
    </w:p>
    <w:p>
      <w:r>
        <w:t>QTSX: 22</w:t>
      </w:r>
    </w:p>
    <w:p>
      <w:r>
        <w:t>Quy trình sản xuất cây Cà na</w:t>
      </w:r>
    </w:p>
    <w:p>
      <w:r>
        <w:t>124</w:t>
      </w:r>
    </w:p>
    <w:p>
      <w:r>
        <w:t>23</w:t>
      </w:r>
    </w:p>
    <w:p>
      <w:r>
        <w:t>QTSX: 23</w:t>
      </w:r>
    </w:p>
    <w:p>
      <w:r>
        <w:t>Quy trình sản xuất cây Dâu</w:t>
      </w:r>
    </w:p>
    <w:p>
      <w:r>
        <w:t>130</w:t>
      </w:r>
    </w:p>
    <w:p>
      <w:r>
        <w:t>24</w:t>
      </w:r>
    </w:p>
    <w:p>
      <w:r>
        <w:t>QTSX: 24</w:t>
      </w:r>
    </w:p>
    <w:p>
      <w:r>
        <w:t>Quy trình sản xuất cây Me</w:t>
      </w:r>
    </w:p>
    <w:p>
      <w:r>
        <w:t>135</w:t>
      </w:r>
    </w:p>
    <w:p>
      <w:r>
        <w:t>25</w:t>
      </w:r>
    </w:p>
    <w:p>
      <w:r>
        <w:t>QTSX: 25</w:t>
      </w:r>
    </w:p>
    <w:p>
      <w:r>
        <w:t>Quy trình sản xuất cây Hạnh</w:t>
      </w:r>
    </w:p>
    <w:p>
      <w:r>
        <w:t>139</w:t>
      </w:r>
    </w:p>
    <w:p>
      <w:r>
        <w:t>26</w:t>
      </w:r>
    </w:p>
    <w:p>
      <w:r>
        <w:t>QTSX: 26</w:t>
      </w:r>
    </w:p>
    <w:p>
      <w:r>
        <w:t>Quy trình sản xuất cây Chanh</w:t>
      </w:r>
    </w:p>
    <w:p>
      <w:r>
        <w:t>145</w:t>
      </w:r>
    </w:p>
    <w:p>
      <w:r>
        <w:t>27</w:t>
      </w:r>
    </w:p>
    <w:p>
      <w:r>
        <w:t>QTSX: 27</w:t>
      </w:r>
    </w:p>
    <w:p>
      <w:r>
        <w:t>Quy trình sản xuất cây Cam</w:t>
      </w:r>
    </w:p>
    <w:p>
      <w:r>
        <w:t>151</w:t>
      </w:r>
    </w:p>
    <w:p>
      <w:r>
        <w:t>28</w:t>
      </w:r>
    </w:p>
    <w:p>
      <w:r>
        <w:t>QTSX: 28</w:t>
      </w:r>
    </w:p>
    <w:p>
      <w:r>
        <w:t>Quy trình sản xuất cây Quýt</w:t>
      </w:r>
    </w:p>
    <w:p>
      <w:r>
        <w:t>158</w:t>
      </w:r>
    </w:p>
    <w:p>
      <w:r>
        <w:t>29</w:t>
      </w:r>
    </w:p>
    <w:p>
      <w:r>
        <w:t>QTSX: 29</w:t>
      </w:r>
    </w:p>
    <w:p>
      <w:r>
        <w:t>Quy trình sản xuất cây Mãng cầu ta (Na)</w:t>
      </w:r>
    </w:p>
    <w:p>
      <w:r>
        <w:t>165</w:t>
      </w:r>
    </w:p>
    <w:p>
      <w:r>
        <w:t>30</w:t>
      </w:r>
    </w:p>
    <w:p>
      <w:r>
        <w:t>QTSX: 30</w:t>
      </w:r>
    </w:p>
    <w:p>
      <w:r>
        <w:t>Quy trình sản xuất cây Xoài</w:t>
      </w:r>
    </w:p>
    <w:p>
      <w:r>
        <w:t>171</w:t>
      </w:r>
    </w:p>
    <w:p>
      <w:r>
        <w:t>31</w:t>
      </w:r>
    </w:p>
    <w:p>
      <w:r>
        <w:t>QTSX: 31</w:t>
      </w:r>
    </w:p>
    <w:p>
      <w:r>
        <w:t>Quy trình sản xuất cây Vú sữa</w:t>
      </w:r>
    </w:p>
    <w:p>
      <w:r>
        <w:t>177</w:t>
      </w:r>
    </w:p>
    <w:p>
      <w:r>
        <w:t>32</w:t>
      </w:r>
    </w:p>
    <w:p>
      <w:r>
        <w:t>QTSX: 32</w:t>
      </w:r>
    </w:p>
    <w:p>
      <w:r>
        <w:t>Quy trình sản xuất cây Nhãn</w:t>
      </w:r>
    </w:p>
    <w:p>
      <w:r>
        <w:t>183</w:t>
      </w:r>
    </w:p>
    <w:p>
      <w:r>
        <w:t>33</w:t>
      </w:r>
    </w:p>
    <w:p>
      <w:r>
        <w:t>QTSX: 33</w:t>
      </w:r>
    </w:p>
    <w:p>
      <w:r>
        <w:t>Quy trình sản xuất cây Bưởi</w:t>
      </w:r>
    </w:p>
    <w:p>
      <w:r>
        <w:t>189</w:t>
      </w:r>
    </w:p>
    <w:p>
      <w:r>
        <w:t>34</w:t>
      </w:r>
    </w:p>
    <w:p>
      <w:r>
        <w:t>QTSX: 34</w:t>
      </w:r>
    </w:p>
    <w:p>
      <w:r>
        <w:t>Quy trình sản xuất cây Mãng cầu xiêm</w:t>
      </w:r>
    </w:p>
    <w:p>
      <w:r>
        <w:t>196</w:t>
      </w:r>
    </w:p>
    <w:p>
      <w:r>
        <w:t>DANH MỤC</w:t>
      </w:r>
    </w:p>
    <w:p>
      <w:r>
        <w:t>QUY TRÌNH SẢN XUẤT MỘT  SỐ  Đ Ố I TƯỢNG THỦY SẢN NUÔI</w:t>
      </w:r>
    </w:p>
    <w:p>
      <w:r>
        <w:t>Stt</w:t>
      </w:r>
    </w:p>
    <w:p>
      <w:r>
        <w:t>Ký hiệu</w:t>
      </w:r>
    </w:p>
    <w:p>
      <w:r>
        <w:t>Tên Quy trình</w:t>
      </w:r>
    </w:p>
    <w:p>
      <w:r>
        <w:t>Trang</w:t>
      </w:r>
    </w:p>
    <w:p>
      <w:r>
        <w:t>01</w:t>
      </w:r>
    </w:p>
    <w:p>
      <w:r>
        <w:t>QTSX: 01</w:t>
      </w:r>
    </w:p>
    <w:p>
      <w:r>
        <w:t>Quy trình sản xuất thẻ chân trắng</w:t>
      </w:r>
    </w:p>
    <w:p>
      <w:r>
        <w:t>200</w:t>
      </w:r>
    </w:p>
    <w:p>
      <w:r>
        <w:t>02</w:t>
      </w:r>
    </w:p>
    <w:p>
      <w:r>
        <w:t>QTSX: 02</w:t>
      </w:r>
    </w:p>
    <w:p>
      <w:r>
        <w:t>Quy trình sản xuất tôm sú</w:t>
      </w:r>
    </w:p>
    <w:p>
      <w:r>
        <w:t>213</w:t>
      </w:r>
    </w:p>
    <w:p>
      <w:r>
        <w:t>03</w:t>
      </w:r>
    </w:p>
    <w:p>
      <w:r>
        <w:t>QTSX: 03</w:t>
      </w:r>
    </w:p>
    <w:p>
      <w:r>
        <w:t>Quy trình sản xuất cá tra</w:t>
      </w:r>
    </w:p>
    <w:p>
      <w:r>
        <w:t>221</w:t>
      </w:r>
    </w:p>
    <w:p>
      <w:r>
        <w:t>04</w:t>
      </w:r>
    </w:p>
    <w:p>
      <w:r>
        <w:t>QTSX: 04</w:t>
      </w:r>
    </w:p>
    <w:p>
      <w:r>
        <w:t>Quy trình sản xuất Artemia</w:t>
      </w:r>
    </w:p>
    <w:p>
      <w:r>
        <w:t>233</w:t>
      </w:r>
    </w:p>
    <w:p>
      <w:r>
        <w:t>05</w:t>
      </w:r>
    </w:p>
    <w:p>
      <w:r>
        <w:t>QTSX: 05</w:t>
      </w:r>
    </w:p>
    <w:p>
      <w:r>
        <w:t>Quy trình sản xuất của biển</w:t>
      </w:r>
    </w:p>
    <w:p>
      <w:r>
        <w:t>238</w:t>
      </w:r>
    </w:p>
    <w:p>
      <w:r>
        <w:t>06</w:t>
      </w:r>
    </w:p>
    <w:p>
      <w:r>
        <w:t>QTSX: 06</w:t>
      </w:r>
    </w:p>
    <w:p>
      <w:r>
        <w:t>Quy trình sản xuất cá kèo</w:t>
      </w:r>
    </w:p>
    <w:p>
      <w:r>
        <w:t>240</w:t>
      </w:r>
    </w:p>
    <w:p>
      <w:r>
        <w:t>07</w:t>
      </w:r>
    </w:p>
    <w:p>
      <w:r>
        <w:t>QTSX: 07</w:t>
      </w:r>
    </w:p>
    <w:p>
      <w:r>
        <w:t>Quy trình sản xuất cá dứa</w:t>
      </w:r>
    </w:p>
    <w:p>
      <w:r>
        <w:t>242</w:t>
      </w:r>
    </w:p>
    <w:p>
      <w:r>
        <w:t>08</w:t>
      </w:r>
    </w:p>
    <w:p>
      <w:r>
        <w:t>QTSX: 08</w:t>
      </w:r>
    </w:p>
    <w:p>
      <w:r>
        <w:t>Quy trình sản xuất cá chẽm</w:t>
      </w:r>
    </w:p>
    <w:p>
      <w:r>
        <w:t>246</w:t>
      </w:r>
    </w:p>
    <w:p>
      <w:r>
        <w:t>09</w:t>
      </w:r>
    </w:p>
    <w:p>
      <w:r>
        <w:t>QTSX: 09</w:t>
      </w:r>
    </w:p>
    <w:p>
      <w:r>
        <w:t>Quy trình sản xuất cá chốt</w:t>
      </w:r>
    </w:p>
    <w:p>
      <w:r>
        <w:t>248</w:t>
      </w:r>
    </w:p>
    <w:p>
      <w:r>
        <w:t>10</w:t>
      </w:r>
    </w:p>
    <w:p>
      <w:r>
        <w:t>QTSX: 10</w:t>
      </w:r>
    </w:p>
    <w:p>
      <w:r>
        <w:t>Quy trình sản xuất xen canh cá - lúa</w:t>
      </w:r>
    </w:p>
    <w:p>
      <w:r>
        <w:t>250</w:t>
      </w:r>
    </w:p>
    <w:p>
      <w:r>
        <w:t>DANH MỤC</w:t>
      </w:r>
    </w:p>
    <w:p>
      <w:r>
        <w:t>QUY TRÌNH SẢN XUẤT MỘT S Ố  ĐỐI TƯỢNG VẬT NUÔI</w:t>
      </w:r>
    </w:p>
    <w:p>
      <w:r>
        <w:t>Stt</w:t>
      </w:r>
    </w:p>
    <w:p>
      <w:r>
        <w:t>Ký hiệu</w:t>
      </w:r>
    </w:p>
    <w:p>
      <w:r>
        <w:t>Tên Quy trình</w:t>
      </w:r>
    </w:p>
    <w:p>
      <w:r>
        <w:t>Trang</w:t>
      </w:r>
    </w:p>
    <w:p>
      <w:r>
        <w:t>01</w:t>
      </w:r>
    </w:p>
    <w:p>
      <w:r>
        <w:t>QTSX: 01</w:t>
      </w:r>
    </w:p>
    <w:p>
      <w:r>
        <w:t>Quy trình sản xuất heo nái sinh sản</w:t>
      </w:r>
    </w:p>
    <w:p>
      <w:r>
        <w:t>257</w:t>
      </w:r>
    </w:p>
    <w:p>
      <w:r>
        <w:t>02</w:t>
      </w:r>
    </w:p>
    <w:p>
      <w:r>
        <w:t>QTSX: 02</w:t>
      </w:r>
    </w:p>
    <w:p>
      <w:r>
        <w:t>Quy trình sản xuất heo thịt</w:t>
      </w:r>
    </w:p>
    <w:p>
      <w:r>
        <w:t>261</w:t>
      </w:r>
    </w:p>
    <w:p>
      <w:r>
        <w:t>03</w:t>
      </w:r>
    </w:p>
    <w:p>
      <w:r>
        <w:t>QTSX: 03</w:t>
      </w:r>
    </w:p>
    <w:p>
      <w:r>
        <w:t>Quy trình sản xuất dê</w:t>
      </w:r>
    </w:p>
    <w:p>
      <w:r>
        <w:t>264</w:t>
      </w:r>
    </w:p>
    <w:p>
      <w:r>
        <w:t>04</w:t>
      </w:r>
    </w:p>
    <w:p>
      <w:r>
        <w:t>QTSX: 04</w:t>
      </w:r>
    </w:p>
    <w:p>
      <w:r>
        <w:t>Quy trình sản xuất gà thịt</w:t>
      </w:r>
    </w:p>
    <w:p>
      <w:r>
        <w:t>271</w:t>
      </w:r>
    </w:p>
    <w:p>
      <w:r>
        <w:t>05</w:t>
      </w:r>
    </w:p>
    <w:p>
      <w:r>
        <w:t>QTSX: 05</w:t>
      </w:r>
    </w:p>
    <w:p>
      <w:r>
        <w:t>Quy trình sản xuất vịt thịt</w:t>
      </w:r>
    </w:p>
    <w:p>
      <w:r>
        <w:t>280</w:t>
      </w:r>
    </w:p>
    <w:p>
      <w:r>
        <w:t>DANH MỤC</w:t>
      </w:r>
    </w:p>
    <w:p>
      <w:r>
        <w:t>QUY TRÌNH SẢN XUẤT CỦA MỘT S Ố  CÂY LẤY G Ỗ</w:t>
      </w:r>
    </w:p>
    <w:p>
      <w:r>
        <w:t>Stt</w:t>
      </w:r>
    </w:p>
    <w:p>
      <w:r>
        <w:t>Ký hiệu</w:t>
      </w:r>
    </w:p>
    <w:p>
      <w:r>
        <w:t>Tên Quy trình</w:t>
      </w:r>
    </w:p>
    <w:p>
      <w:r>
        <w:t>Trang</w:t>
      </w:r>
    </w:p>
    <w:p>
      <w:r>
        <w:t>01</w:t>
      </w:r>
    </w:p>
    <w:p>
      <w:r>
        <w:t>QTSX: 01</w:t>
      </w:r>
    </w:p>
    <w:p>
      <w:r>
        <w:t>Q uy trình sản xuất nhóm cây lấy gỗ sinh trưởng chậm</w:t>
      </w:r>
    </w:p>
    <w:p>
      <w:r>
        <w:t>287</w:t>
      </w:r>
    </w:p>
    <w:p>
      <w:r>
        <w:t>02</w:t>
      </w:r>
    </w:p>
    <w:p>
      <w:r>
        <w:t>QTSX: 02</w:t>
      </w:r>
    </w:p>
    <w:p>
      <w:r>
        <w:t>Quy trình sản xuất nhóm cây  lấy gỗ  sinh trưởng  n hanh</w:t>
      </w:r>
    </w:p>
    <w:p>
      <w:r>
        <w:t>291</w:t>
      </w:r>
    </w:p>
    <w:p>
      <w:r>
        <w:t>03</w:t>
      </w:r>
    </w:p>
    <w:p>
      <w:r>
        <w:t>QTSX: 03</w:t>
      </w:r>
    </w:p>
    <w:p>
      <w:r>
        <w:t>Quy trình sản xuất nhóm cây làm cảnh, bóng mát, lâm sản ngoài gỗ</w:t>
      </w:r>
    </w:p>
    <w:p>
      <w:r>
        <w:t>295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