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bổ sung Khoản 3 vào Điều 3 Quy định vị trí, chức năng, nhiệm vụ, quyền hạn và cơ cấu tổ chức của Sở Kế hoạch và Đầu tư tỉnh Lào Cai kèm theo Quyết định 09/2023/QĐ-UBND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46/2024/QĐ-UBND</w:t>
      </w:r>
    </w:p>
    <w:p>
      <w:r>
        <w:t>Lào Cai, ngày 20 tháng 11 năm 2024</w:t>
      </w:r>
    </w:p>
    <w:p>
      <w:r>
        <w:t>QUYẾT ĐỊNH</w:t>
      </w:r>
    </w:p>
    <w:p>
      <w:r>
        <w:t>BỔ SUNG KHOẢN 3 VÀO ĐIỀU 3 QUY ĐỊNH VỊ TRÍ, CHỨC NĂNG, NHIỆM VỤ, QUYỀN HẠN VÀ CƠ CẤU TỔ CHỨC CỦA SỞ KẾ HOẠCH VÀ ĐẦU TƯ TỈNH LÀO CAI BAN HÀNH KÈM THEO QUYẾT ĐỊNH SỐ 09/2023/QĐ-UBND NGÀY 10 THÁNG 4 NĂM 2023 CỦA ỦY BAN NHÂN DÂN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05/2022/TT-BKHĐT ngày 06/5/2022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 tại Tờ trình số 242/TTr-SKH ngày 26 tháng 8 năm 2024 và đề nghị của Giám đốc Sở Nội vụ tại Tờ trình số 828/TTr-SNV ngày 12 tháng 11 năm 2024 .</w:t>
      </w:r>
    </w:p>
    <w:p>
      <w:r>
        <w:t>QUYẾT ĐỊNH:</w:t>
      </w:r>
    </w:p>
    <w:p>
      <w:r>
        <w:t>Điều 1. Bổ sung khoản 3 vào Điều 3 Quy định vị trí, chức năng, nhiệm vụ, quyền hạn và cơ cấu tổ chức của Sở Kế hoạch và Đầu tư tỉnh Lào Cai Ban hành kèm theo Quyết định số 09/2023/QĐ-UBND ngày 10 tháng 4 năm 2023 của Ủy ban nhân dân tỉnh Lào Cai, như sau:</w:t>
      </w:r>
    </w:p>
    <w:p>
      <w:r>
        <w:t>“3. Đơn vị sự nghiệp công lập trực thuộc sở: Trung tâm Xúc tiến đầu tư, thương mại và hỗ trợ doanh nghiệp tỉnh Lào Cai.”.</w:t>
      </w:r>
    </w:p>
    <w:p>
      <w:r>
        <w:t>Điều 2.   Hiệu lực thi hành</w:t>
      </w:r>
    </w:p>
    <w:p>
      <w:r>
        <w:t>Quyết định này có hiệu lực từ ngày 01 tháng 12 năm 2024.</w:t>
      </w:r>
    </w:p>
    <w:p>
      <w:r>
        <w:t>Điều 3.   Trách nhiệm tổ chức thực hiện</w:t>
      </w:r>
    </w:p>
    <w:p>
      <w:r>
        <w:t>Chánh Văn phòng UBND tỉnh, Giám đốc Sở Nội vụ, Giám đốc Sở Kế hoạch và Đầu tư, Thủ trưởng các sở, ban, ngành, đơn vị có liên quan, Chủ tịch UBND các huyện, thị xã, thành phố chịu trách nhiệm thi hành Quyết định này./.</w:t>
      </w:r>
    </w:p>
    <w:p>
      <w:r>
        <w:t>Nơi nhận:</w:t>
      </w:r>
    </w:p>
    <w:p>
      <w:r>
        <w:t>- Bộ Kế hoạch và Đầu tư;</w:t>
      </w:r>
    </w:p>
    <w:p>
      <w:r>
        <w:t>- Văn phòng Chính phủ;</w:t>
      </w:r>
    </w:p>
    <w:p>
      <w:r>
        <w:t>- Cục Kiểm tra VBQPPL - Bộ Tư pháp;</w:t>
      </w:r>
    </w:p>
    <w:p>
      <w:r>
        <w:t>- Vụ Pháp chế - Bộ Nội vụ;</w:t>
      </w:r>
    </w:p>
    <w:p>
      <w:r>
        <w:t>- TT: Tỉnh ủy, HĐND, UBND tỉnh;</w:t>
      </w:r>
    </w:p>
    <w:p>
      <w:r>
        <w:t>- Sở Nội vụ (3b);</w:t>
      </w:r>
    </w:p>
    <w:p>
      <w:r>
        <w:t>- Sở Kế hoạch và Đầu tư;</w:t>
      </w:r>
    </w:p>
    <w:p>
      <w:r>
        <w:t>- Sở Tư pháp;</w:t>
      </w:r>
    </w:p>
    <w:p>
      <w:r>
        <w:t>- TT: HĐND, UBND các huyện, thị xã, thành phố;</w:t>
      </w:r>
    </w:p>
    <w:p>
      <w:r>
        <w:t>- Như Điều 3 QĐ;</w:t>
      </w:r>
    </w:p>
    <w:p>
      <w:r>
        <w:t>- Báo Lào Cai;</w:t>
      </w:r>
    </w:p>
    <w:p>
      <w:r>
        <w:t>- Đài Phát thanh - Truyền hình tỉnh;</w:t>
      </w:r>
    </w:p>
    <w:p>
      <w:r>
        <w:t>- Công báo tỉnh;</w:t>
      </w:r>
    </w:p>
    <w:p>
      <w:r>
        <w:t>- Lãnh đạo Văn phòng;</w:t>
      </w:r>
    </w:p>
    <w:p>
      <w:r>
        <w:t>- Cổng thông tin điện tử tỉnh;</w:t>
      </w:r>
    </w:p>
    <w:p>
      <w:r>
        <w:t>- L­ưu: VT,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