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bãi bỏ Quyết định 16/2015/QĐ-UBND về một số định mức chi đối với nhiệm vụ khoa học và công nghệ có sử dụng ngân sách nhà nước áp dụng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46/2024/QĐ-UBND</w:t>
      </w:r>
    </w:p>
    <w:p>
      <w:r>
        <w:t>Tuyên Quang, ngày 15 tháng 12 năm 2024</w:t>
      </w:r>
    </w:p>
    <w:p>
      <w:r>
        <w:t>QUYẾT ĐỊNH</w:t>
      </w:r>
    </w:p>
    <w:p>
      <w:r>
        <w:t>BÃI BỎ QUYẾT ĐỊNH SỐ 16/2015/QĐ-UBND NGÀY 20/11/2015 CỦA ỦY BAN NHÂN DÂN TỈNH VỀ VIỆC BAN HÀNH MỘT SỐ ĐỊNH MỨC CHI ĐỐI VỚI NHIỆM VỤ KHOA HỌC VÀ CÔNG NGHỆ CÓ SỬ DỤNG NGÂN SÁCH NHÀ NƯỚC ÁP DỤNG TRÊN ĐỊA BÀN TỈNH TUYÊN QUANG</w:t>
      </w:r>
    </w:p>
    <w:p>
      <w:r>
        <w:t>ỦY BAN NHÂN DÂN TỈNH TUYÊN QUANG</w:t>
      </w:r>
    </w:p>
    <w:p>
      <w:r>
        <w:t>Căn cứ Điều 21 Luật Tổ chức chính quyền địa phương ngày 19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11/2024/NQ-HĐND ngày 04/7/2024 của Hội đồng nhân dân tỉnh ban hành quy định định mức lập dự toán đối với nhiệm vụ khoa học và công nghệ có sử dụng ngân sách nhà nước trên địa bàn tỉnh Tuyên Quang;</w:t>
      </w:r>
    </w:p>
    <w:p>
      <w:r>
        <w:t>Theo đề nghị của Giám đốc Sở Tài chính tại Tờ trình số 300/TTr-STC   ngày 01 tháng 8 năm 2024 về dự thảo Quyết định của Ủy ban nhân dân tỉnh Bãi   bỏ Quyết định số 16/2015/QĐ-UBND ngày 20/11/2015 của Ủy ban nhân dân tỉnh về việc ban hành một số định mức chi đối với nhiệm vụ khoa học và công nghệ có sử dụng ngân sách nhà nước áp dụng trên địa bàn tỉnh Tuyên Quang.</w:t>
      </w:r>
    </w:p>
    <w:p>
      <w:r>
        <w:t>QUYẾT ĐỊNH:</w:t>
      </w:r>
    </w:p>
    <w:p>
      <w:r>
        <w:t>Điều 1.  Bãi bỏ Quyết định số 16/2015/QĐ-UBND ngày 20/11/2015 của Ủy ban nhân dân tỉnh về việc ban hành một số định mức chi đối với nhiệm vụ khoa học và công nghệ có sử dụng ngân sách nhà nước áp dụng trên địa bàn tỉnh Tuyên Quang.</w:t>
      </w:r>
    </w:p>
    <w:p>
      <w:r>
        <w:t>Điều 2. Điều khoản thi hành</w:t>
      </w:r>
    </w:p>
    <w:p>
      <w:r>
        <w:t>1. Quyết định này có hiệu lực thi hành kể từ ngày 25 tháng 12 năm 2024.</w:t>
      </w:r>
    </w:p>
    <w:p>
      <w:r>
        <w:t>2. Mọi hoạt động liên quan đến nội dung điều chỉnh của Quyết định bị bãi bỏ tại Điều 1 Quyết định này được thực hiện theo quy định của pháp luật hiện hành.</w:t>
      </w:r>
    </w:p>
    <w:p>
      <w:r>
        <w:t>3. Chánh Văn phòng Uỷ ban nhân dân tỉnh; Giám đốc Tài chính; Giám đốc Sở, Thủ trưởng ban, ngành cấp tỉnh; Chủ tịch Ủy ban nhân dân huyện, thành phố; các cơ quan, tổ chức, cá nhân có liên quan chịu trách nhiệm thi hành Quyết định này./.</w:t>
      </w:r>
    </w:p>
    <w:p>
      <w:r>
        <w:t>Nơi nhận:</w:t>
      </w:r>
    </w:p>
    <w:p>
      <w:r>
        <w:t>- Văn phòng Chính phủ;</w:t>
      </w:r>
    </w:p>
    <w:p>
      <w:r>
        <w:t>- Bộ Tài chính; Bộ Khoa học và Công nghệ;</w:t>
      </w:r>
    </w:p>
    <w:p>
      <w:r>
        <w:t>- Cục Kiểm tra văn bản - Bộ Tư pháp;</w:t>
      </w:r>
    </w:p>
    <w:p>
      <w:r>
        <w:t>- Thường trực Tỉnh ủy;</w:t>
      </w:r>
    </w:p>
    <w:p>
      <w:r>
        <w:t>- Thường trực HĐND tỉnh;</w:t>
      </w:r>
    </w:p>
    <w:p>
      <w:r>
        <w:t>- Ủy ban nhân dân tỉnh;</w:t>
      </w:r>
    </w:p>
    <w:p>
      <w:r>
        <w:t>- Ủy ban MTTQ; các tổ chức chính trị - xã hội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Phòng Tin học, công báo - kiểm soát thủ tục hành chính, Văn phòng UBND tỉnh;</w:t>
      </w:r>
    </w:p>
    <w:p>
      <w:r>
        <w:t>- Báo Tuyên Quang;</w:t>
      </w:r>
    </w:p>
    <w:p>
      <w:r>
        <w:t>- Đài Phát thanh - Truyền hình tỉnh;</w:t>
      </w:r>
    </w:p>
    <w:p>
      <w:r>
        <w:t>- Cổng thông tin điện tử tỉnh;</w:t>
      </w:r>
    </w:p>
    <w:p>
      <w:r>
        <w:t>- Cơ sở dữ liệu văn bản quy phạm pháp luật tỉnh (đăng tải);</w:t>
      </w:r>
    </w:p>
    <w:p>
      <w:r>
        <w:t>- Lưu: VT (Huy. THVX).</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