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bãi bỏ 02 Quyết định của Ủy ban nhân dân tỉnh Hà Giang về lĩnh vực Kế hoạch và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46/2024/QĐ-UBND</w:t>
      </w:r>
    </w:p>
    <w:p>
      <w:r>
        <w:t>Hà Giang, ngày 10 tháng 10 năm 2024</w:t>
      </w:r>
    </w:p>
    <w:p>
      <w:r>
        <w:t>QUYẾT ĐỊNH</w:t>
      </w:r>
    </w:p>
    <w:p>
      <w:r>
        <w:t>BÃI BỎ 02 QUYẾT ĐỊNH CỦA ỦY BAN NHÂN DÂN TỈNH HÀ GIANG VỀ LĨNH VỰC KẾ HOẠCH VÀ ĐẦU TƯ</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về việc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Kế hoạch và Đầu tư.</w:t>
      </w:r>
    </w:p>
    <w:p>
      <w:r>
        <w:t>QUYẾT ĐỊNH:</w:t>
      </w:r>
    </w:p>
    <w:p>
      <w:r>
        <w:t>Điều 1. Bãi bỏ toàn bộ các Quyết định của Ủy ban nhân dân tỉnh Hà Giang</w:t>
      </w:r>
    </w:p>
    <w:p>
      <w:r>
        <w:t>Bãi bỏ toàn bộ các Quyết định sau đây:</w:t>
      </w:r>
    </w:p>
    <w:p>
      <w:r>
        <w:t>1. Quyết định 1926/2007/QĐ-UBND ngày 16 tháng 7 năm 2007 của Ủy ban nhân dân tỉnh Hà Giang về việc phân cấp quản lý nhà nước trong lĩnh vực quy hoạch, kế hoạch cho các cấp, các ngành.</w:t>
      </w:r>
    </w:p>
    <w:p>
      <w:r>
        <w:t>2. Quyết định 04/2019/QĐ-UBND ngày 12 tháng 02 năm 2019 của Ủy ban nhân dân tỉnh Hà Giang ban hành Quy chế đấu thầu quản lý, khai thác và kinh doanh chợ trên địa bàn tỉnh Hà Giang.</w:t>
      </w:r>
    </w:p>
    <w:p>
      <w:r>
        <w:t>Lý do: Căn cứ pháp lý để ban hành 02 Quyết định nêu trên đã hết hiệu lực thi hành.</w:t>
      </w:r>
    </w:p>
    <w:p>
      <w:r>
        <w:t>Điều 2. Điều khoản thi hành</w:t>
      </w:r>
    </w:p>
    <w:p>
      <w:r>
        <w:t>1. Quyết định này có hiệu lực từ ngày 21 tháng 10 năm 2024.</w:t>
      </w:r>
    </w:p>
    <w:p>
      <w:r>
        <w:t>2. Chánh Văn phòng Ủy ban nhân dân tỉnh; Giám đốc Sở Kế hoạch và Đầu tư; Thủ trưởng các Sở, ban, ngành; Chủ tịch Ủy ban nhân dân các huyện, thành phố; các tổ chức và cá nhân có liên quan chịu trách nhiệm thi hành Quyết định này./.</w:t>
      </w:r>
    </w:p>
    <w:p>
      <w:r>
        <w:t>Nơi nhận:</w:t>
      </w:r>
    </w:p>
    <w:p>
      <w:r>
        <w:t>- Như Điều 2;</w:t>
      </w:r>
    </w:p>
    <w:p>
      <w:r>
        <w:t>- Bộ Kế hoạch và Đầu tư;</w:t>
      </w:r>
    </w:p>
    <w:p>
      <w:r>
        <w:t>- Cục kiểm tra văn bản QPPL - Bộ Tư pháp;</w:t>
      </w:r>
    </w:p>
    <w:p>
      <w:r>
        <w:t>- Thường trực Tỉnh ủy;</w:t>
      </w:r>
    </w:p>
    <w:p>
      <w:r>
        <w:t>- Thường trực HĐND tỉnh;</w:t>
      </w:r>
    </w:p>
    <w:p>
      <w:r>
        <w:t>- Chủ tịch, các PCT UBND tỉnh;</w:t>
      </w:r>
    </w:p>
    <w:p>
      <w:r>
        <w:t>- Sở Tư pháp;</w:t>
      </w:r>
    </w:p>
    <w:p>
      <w:r>
        <w:t>- CVP, các PVP UBND tỉnh;</w:t>
      </w:r>
    </w:p>
    <w:p>
      <w:r>
        <w:t>- Trung tâm Thông tin - Công báo tỉnh;</w:t>
      </w:r>
    </w:p>
    <w:p>
      <w:r>
        <w:t>- Cổng thông tin điện tử tỉnh;</w:t>
      </w:r>
    </w:p>
    <w:p>
      <w:r>
        <w:t>- VnptiOffice;</w:t>
      </w:r>
    </w:p>
    <w:p>
      <w:r>
        <w:t>- Lưu: VT, CVNCTH.</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