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một số định mức kinh tế - kỹ thuật dịch vụ sự nghiệp công sử dụng ngân sách nhà nước trong lĩnh vực Công Thương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46/2023/QĐ-UBND</w:t>
      </w:r>
    </w:p>
    <w:p>
      <w:r>
        <w:t>Kon Tum, ngày 05 tháng 9 năm 2023</w:t>
      </w:r>
    </w:p>
    <w:p>
      <w:r>
        <w:t>QUYẾT ĐỊNH</w:t>
      </w:r>
    </w:p>
    <w:p>
      <w:r>
        <w:t>QUY ĐỊNH MỘT SỐ ĐỊNH MỨC KINH TẾ - KỸ THUẬT DỊCH VỤ SỰ NGHIỆP CÔNG SỬ DỤNG NGÂN SÁCH NHÀ NƯỚC TRONG LĨNH VỰC CÔNG THƯƠNG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79/2021/NQ-HĐND ngày 14 tháng 12 năm 2021 của Hội đồng nhân dân tỉnh Kon Tum về việc ban hành Danh mục chi tiết dịch vụ sự nghiệp công sử dụng ngân sách nhà nước trên địa bàn tỉnh Kon Tum;</w:t>
      </w:r>
    </w:p>
    <w:p>
      <w:r>
        <w:t>Căn cứ Nghị quyết số 25/2023/NQ-HĐND ngày 11 tháng 7 năm 2023 của Hội đồng nhân dân tỉnh Kon Tum về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Công Thương tại Tờ trình số 64/TTr-SCT   ngày 14 tháng 8 năm 2023.</w:t>
      </w:r>
    </w:p>
    <w:p>
      <w:r>
        <w:t>QUYẾT ĐỊNH:</w:t>
      </w:r>
    </w:p>
    <w:p>
      <w:r>
        <w:t>Điều 1. Phạm vi điều chỉnh, đối tượng áp dụng</w:t>
      </w:r>
    </w:p>
    <w:p>
      <w:r>
        <w:t>1. Phạm vi điều chỉnh</w:t>
      </w:r>
    </w:p>
    <w:p>
      <w:r>
        <w:t>Quyết định này quy định một số định mức kinh tế - kỹ thuật dịch vụ sự nghiệp công sử dụng ngân sách nhà nước trong lĩnh vực Công Thương trên địa bàn tỉnh Kon Tum.</w:t>
      </w:r>
    </w:p>
    <w:p>
      <w:r>
        <w:t>2. Đối tượng áp dụng</w:t>
      </w:r>
    </w:p>
    <w:p>
      <w:r>
        <w:t>a) Các cơ quan, tổ chức sử dụng ngân sách nhà nước thực hiện dịch vụ sự nghiệp công sử dụng ngân sách nhà nước trong lĩnh vực Công Thương trên địa bàn tỉnh Kon Tum.</w:t>
      </w:r>
    </w:p>
    <w:p>
      <w:r>
        <w:t>b) Các cơ quan, tổ chức và cá nhân khác liên quan đến việc xác định và quản lý chi phí dịch vụ sự nghiệp công sử dụng ngân sách nhà nước trong lĩnh vực Công Thương; cơ quan, tổ chức, cá nhân khác liên quan đến việc đặt hàng, đấu thầu, giao nhiệm vụ dịch vụ sự nghiệp công sử dụng ngân sách nhà nước trong lĩnh vực Công Thương.</w:t>
      </w:r>
    </w:p>
    <w:p>
      <w:r>
        <w:t>c) Khuyến khích cơ quan, tổ chức và cá nhân không sử dụng ngân sách nhà nước trên địa bàn tỉnh áp dụng định mức kinh tế - kỹ thuật các dịch vụ trong lĩnh vực Công Thương ban hành kèm theo Quyết định này.</w:t>
      </w:r>
    </w:p>
    <w:p>
      <w:r>
        <w:t>Điều 2. Áp dụng định mức kinh tế - kỹ thuật</w:t>
      </w:r>
    </w:p>
    <w:p>
      <w:r>
        <w:t>Một số định mức kinh tế - kỹ thuật quy định tại Quyết định này là cơ sở để xác định đơn giá một số dịch vụ sự nghiệp công trong lĩnh vực Công Thương trên địa bàn tỉnh Kon Tum có sử dụng kinh phí theo phương thức đặt hàng, đấu thầu, giao nhiệm vụ sử dụng ngân sách nhà nước trên địa bàn tỉnh.</w:t>
      </w:r>
    </w:p>
    <w:p>
      <w:r>
        <w:t>Điều 3. Một số định mức kinh tế - kỹ thuật dịch vụ sự nghiệp công sử dụng ngân sách nhà nước trong lĩnh vực Công Thương trên địa bàn tỉnh Kon Tum</w:t>
      </w:r>
    </w:p>
    <w:p>
      <w:r>
        <w:t>1. Dịch vụ lĩnh vực khuyến công</w:t>
      </w:r>
    </w:p>
    <w:p>
      <w:r>
        <w:t>a) Hỗ trợ ứng dụng máy móc thiết bị tiên tiến, chuyển giao công nghệ, tiến bộ khoa học kỹ thuật vào sản xuất công nghiệp - tiểu thủ công nghiệp.</w:t>
      </w:r>
    </w:p>
    <w:p>
      <w:r>
        <w:t>b) Hỗ trợ tổ chức bình chọn sản phẩm công nghiệp nông thôn tiêu biểu cấp tỉnh.</w:t>
      </w:r>
    </w:p>
    <w:p>
      <w:r>
        <w:t>2. Dịch vụ lĩnh vực xúc tiến thương mại a) Tham gia hội chợ, triển lãm.</w:t>
      </w:r>
    </w:p>
    <w:p>
      <w:r>
        <w:t>b) Tổ chức chương trình đưa hàng Việt về nông thôn.</w:t>
      </w:r>
    </w:p>
    <w:p>
      <w:r>
        <w:t>c) Hỗ trợ “Điểm bán hàng Việt cố định”, “Điểm giới thiệu và bán sản phẩm OCOP”.</w:t>
      </w:r>
    </w:p>
    <w:p>
      <w:r>
        <w:t>d) Tổ chức, tham gia hội nghị kết nối giao thương. đ) Hỗ trợ xây dựng thương hiệu sản phẩm của tỉnh.</w:t>
      </w:r>
    </w:p>
    <w:p>
      <w:r>
        <w:t>(Có Phụ lục chi tiết định mức kinh tế - kỹ thuật kèm theo)</w:t>
      </w:r>
    </w:p>
    <w:p>
      <w:r>
        <w:t>Điều 4. Tổ chức thực hiện</w:t>
      </w:r>
    </w:p>
    <w:p>
      <w:r>
        <w:t>Quyết định này có hiệu lực thi hành kể từ ngày 15 tháng 9 năm 2023.</w:t>
      </w:r>
    </w:p>
    <w:p>
      <w:r>
        <w:t>Chánh Văn phòng Ủy ban nhân dân tỉnh; Giám đốc các Sở: Công Thương, Tài chính, Nội vụ; Chủ tịch Ủy ban nhân dân các huyện, thành phố; Thủ trưởng các cơ quan, tổ chức, cá nhân có liên quan chịu trách nhiệm thi hành Quyết định này./.</w:t>
      </w:r>
    </w:p>
    <w:p>
      <w:r>
        <w:t>Nơi nhận:</w:t>
      </w:r>
    </w:p>
    <w:p>
      <w:r>
        <w:t>- Như Điều 4 (t/h);</w:t>
      </w:r>
    </w:p>
    <w:p>
      <w:r>
        <w:t>- Văn phòng Chính phủ (b/c);</w:t>
      </w:r>
    </w:p>
    <w:p>
      <w:r>
        <w:t>- Bộ Công Thương (b/c);</w:t>
      </w:r>
    </w:p>
    <w:p>
      <w:r>
        <w:t>- Bộ Tài chính (b/c);</w:t>
      </w:r>
    </w:p>
    <w:p>
      <w:r>
        <w:t>- Bộ Tư pháp  (Cục Kiểm tra văn bản QPPL) ;</w:t>
      </w:r>
    </w:p>
    <w:p>
      <w:r>
        <w:t>- Thường trực Tỉnh ủy (b/c);</w:t>
      </w:r>
    </w:p>
    <w:p>
      <w:r>
        <w:t>- Thường trực HĐND tỉnh (b/c);</w:t>
      </w:r>
    </w:p>
    <w:p>
      <w:r>
        <w:t>- Đoàn Đại biểu Quốc hội tỉnh;</w:t>
      </w:r>
    </w:p>
    <w:p>
      <w:r>
        <w:t>- Ủy ban Mặt trận Tổ quốc Việt Nam tỉnh;</w:t>
      </w:r>
    </w:p>
    <w:p>
      <w:r>
        <w:t>- Chủ tịch, các Phó Chủ tịch UBND tỉnh;</w:t>
      </w:r>
    </w:p>
    <w:p>
      <w:r>
        <w:t>- Các Ban HĐND tỉnh;</w:t>
      </w:r>
    </w:p>
    <w:p>
      <w:r>
        <w:t>- Các sở, ban ngành, đoàn thể thuộc tỉnh;</w:t>
      </w:r>
    </w:p>
    <w:p>
      <w:r>
        <w:t>- Thường trực HĐND các huyện, thành phố;</w:t>
      </w:r>
    </w:p>
    <w:p>
      <w:r>
        <w:t>- Văn phòng Đoàn ĐBQH và HĐND tỉnh;</w:t>
      </w:r>
    </w:p>
    <w:p>
      <w:r>
        <w:t>- Sở Nội vụ  (Văn thư - Lưu trữ) ;</w:t>
      </w:r>
    </w:p>
    <w:p>
      <w:r>
        <w:t>- Báo Kon Tum;</w:t>
      </w:r>
    </w:p>
    <w:p>
      <w:r>
        <w:t>- Đài Phát thanh và Truyền hình tỉnh;</w:t>
      </w:r>
    </w:p>
    <w:p>
      <w:r>
        <w:t>- Cổng thông tin điện tử tỉnh;</w:t>
      </w:r>
    </w:p>
    <w:p>
      <w:r>
        <w:t>- Công báo tỉnh;</w:t>
      </w:r>
    </w:p>
    <w:p>
      <w:r>
        <w:t>- Lưu: VT, HTKT. LDT.</w:t>
      </w:r>
    </w:p>
    <w:p>
      <w:r>
        <w:t>TM. ỦY BAN NHÂN DÂN</w:t>
      </w:r>
    </w:p>
    <w:p>
      <w:r>
        <w:t>CHỦ TỊCH</w:t>
      </w:r>
    </w:p>
    <w:p>
      <w:r>
        <w:t>Lê Ngọc Tuấn</w:t>
      </w:r>
    </w:p>
    <w:p>
      <w:r>
        <w:t>PHỤ LỤC I</w:t>
      </w:r>
    </w:p>
    <w:p>
      <w:r>
        <w:t>ĐỊNH MỨC KINH TẾ- KỸ THUẬT: HỖ TRỢ ỨNG DỤNG MÁY MÓC THIẾT BỊ TIÊN TIẾN, CHUYỂN GIAO CÔNG NGHỆ, TIẾN BỘ KHOA HỌC KỸ THUẬT VÀO SẢN XUẤT CÔNG NGHIỆP - TIỂU THỦ CÔNG NGHIỆP</w:t>
      </w:r>
    </w:p>
    <w:p>
      <w:r>
        <w:t>(Ban hành kèm theo Quyết định số 46/2023/QĐ-UBND ngày 05 tháng 9 năm 2023 của Ủy ban nhân dân tỉnh Kon Tum)</w:t>
      </w:r>
    </w:p>
    <w:p>
      <w:r>
        <w:t>A. ĐỊNH MỨC LAO ĐỘNG</w:t>
      </w:r>
    </w:p>
    <w:p>
      <w:r>
        <w:t>S  T T</w:t>
      </w:r>
    </w:p>
    <w:p>
      <w:r>
        <w:t>N ội    du  n g    c  ô ng   việc</w:t>
      </w:r>
    </w:p>
    <w:p>
      <w:r>
        <w:t>Đ ịnh  m  ứ c</w:t>
      </w:r>
    </w:p>
    <w:p>
      <w:r>
        <w:t>(g i  ờ )</w:t>
      </w:r>
    </w:p>
    <w:p>
      <w:r>
        <w:t>Ghi    c hú</w:t>
      </w:r>
    </w:p>
    <w:p>
      <w:r>
        <w:t>I</w:t>
      </w:r>
    </w:p>
    <w:p>
      <w:r>
        <w:t>Đ  ị  n h  m  ứ c   lao   đ ộ ng    t rực    t  i  ế p</w:t>
      </w:r>
    </w:p>
    <w:p>
      <w:r>
        <w:t>3 1 5  ,  2 6</w:t>
      </w:r>
    </w:p>
    <w:p>
      <w:r>
        <w:t>1</w:t>
      </w:r>
    </w:p>
    <w:p>
      <w:r>
        <w:t>Đ  ị  n h   mức    g  i ờ   c ô ng    c ủa    l  a o   động    c ó   chu y ên   môn</w:t>
      </w:r>
    </w:p>
    <w:p>
      <w:r>
        <w:t>31 5  ,  2 6</w:t>
      </w:r>
    </w:p>
    <w:p>
      <w:r>
        <w:t>*</w:t>
      </w:r>
    </w:p>
    <w:p>
      <w:r>
        <w:t>T r  ì  n h   độ   đại   h ọ c</w:t>
      </w:r>
    </w:p>
    <w:p>
      <w:r>
        <w:t>3 1  5  ,  2 6</w:t>
      </w:r>
    </w:p>
    <w:p>
      <w:r>
        <w:t>-</w:t>
      </w:r>
    </w:p>
    <w:p>
      <w:r>
        <w:t>B a n    h ành    v  ă n    b ản    h ư ớ ng   d ẫ n    x ây   dựng   kế    h  o  ạ ch g ử i   đ ế n   đ ơ n   vị    p h ư  ơ ng</w:t>
      </w:r>
    </w:p>
    <w:p>
      <w:r>
        <w:t>0 , 33</w:t>
      </w:r>
    </w:p>
    <w:p>
      <w:r>
        <w:t>-</w:t>
      </w:r>
    </w:p>
    <w:p>
      <w:r>
        <w:t>Tổ n g    h ợp   c á c   đề    á n   đăng    k ý   từ    c ác   cá    nh ân,    t ổ chức   địa    p hươn g .</w:t>
      </w:r>
    </w:p>
    <w:p>
      <w:r>
        <w:t>0 , 33</w:t>
      </w:r>
    </w:p>
    <w:p>
      <w:r>
        <w:t>-</w:t>
      </w:r>
    </w:p>
    <w:p>
      <w:r>
        <w:t>K h ả o  s á t ,  l àm việc các  c á n h  â n,   tổ  c hức địa p h ươ n g   đăng   ký   hỗ   trợ   khuyến   công</w:t>
      </w:r>
    </w:p>
    <w:p>
      <w:r>
        <w:t>6</w:t>
      </w:r>
    </w:p>
    <w:p>
      <w:r>
        <w:t>-</w:t>
      </w:r>
    </w:p>
    <w:p>
      <w:r>
        <w:t>Th ẩ m    t  r a    c ơ   sở    đ ề   án    kh  u yến   công</w:t>
      </w:r>
    </w:p>
    <w:p>
      <w:r>
        <w:t>8</w:t>
      </w:r>
    </w:p>
    <w:p>
      <w:r>
        <w:t>-</w:t>
      </w:r>
    </w:p>
    <w:p>
      <w:r>
        <w:t>B a n    h ành    v ăn   bản    đ ề   nghị   cá   n h  â n,    t ổ   c h  ứ c   địa p h ươ n g    c  h  ỉ  n h   s ử  a ,    h o à n   thiện   đề    á n    (  n  ế u    c ó)</w:t>
      </w:r>
    </w:p>
    <w:p>
      <w:r>
        <w:t>2</w:t>
      </w:r>
    </w:p>
    <w:p>
      <w:r>
        <w:t>-</w:t>
      </w:r>
    </w:p>
    <w:p>
      <w:r>
        <w:t>B a n   hành    t  h ô n g    b áo   k ế t    q uả   th ẩ m   t r a   cơ   sở    c  h o   các cá    n h â n,   tổ   ch ứ c    đ  ị a   p h  ư ơng</w:t>
      </w:r>
    </w:p>
    <w:p>
      <w:r>
        <w:t>0 , 66</w:t>
      </w:r>
    </w:p>
    <w:p>
      <w:r>
        <w:t>-</w:t>
      </w:r>
    </w:p>
    <w:p>
      <w:r>
        <w:t>Lập   tờ   trình    đ ề   nghị    H  ộ i    đ  ồ ng   th ẩ m   địn h ;    S ở   C ô ng Th ư ơng   thẩm   đ ị  n h   đề    á n</w:t>
      </w:r>
    </w:p>
    <w:p>
      <w:r>
        <w:t>0 , 66</w:t>
      </w:r>
    </w:p>
    <w:p>
      <w:r>
        <w:t>-</w:t>
      </w:r>
    </w:p>
    <w:p>
      <w:r>
        <w:t>Th a m    g  i a   tổ   chức    t  h ẩm    đ  ị nh    đ ề   án</w:t>
      </w:r>
    </w:p>
    <w:p>
      <w:r>
        <w:t>+</w:t>
      </w:r>
    </w:p>
    <w:p>
      <w:r>
        <w:t>Ban  h  à nh    v ăn   b ả n  g ửi đến các   thành  v  i  ê n    Hộ i đ ồ  n g   thẩm    đ  ị nh    C  h ư ơ ng    t  r ình    K huyến   công   tỉ n h K o n   T u m</w:t>
      </w:r>
    </w:p>
    <w:p>
      <w:r>
        <w:t>0 , 33</w:t>
      </w:r>
    </w:p>
    <w:p>
      <w:r>
        <w:t>+</w:t>
      </w:r>
    </w:p>
    <w:p>
      <w:r>
        <w:t>Ph o  t  o ;    S c a n   tài   liệu   đề    á n    v à    c  á c   giấy    t ờ    l i ê n    q uan g ử i   các   th à nh   v i  ê n    H ội   đồng    t  h  ẩ m    đ  ị  n h   C h ư ơ ng t r ình    K  h u y ến   công   tỉnh   K o n   T u m</w:t>
      </w:r>
    </w:p>
    <w:p>
      <w:r>
        <w:t>0 , 66</w:t>
      </w:r>
    </w:p>
    <w:p>
      <w:r>
        <w:t>+</w:t>
      </w:r>
    </w:p>
    <w:p>
      <w:r>
        <w:t>T ham  g ia    t  h  ẩ m   định   đề   án</w:t>
      </w:r>
    </w:p>
    <w:p>
      <w:r>
        <w:t>0 , 66</w:t>
      </w:r>
    </w:p>
    <w:p>
      <w:r>
        <w:t>+</w:t>
      </w:r>
    </w:p>
    <w:p>
      <w:r>
        <w:t>Báo   cáo kết    q uả  t  h  ẩ m    đ ịnh   của  H ội   đồ n g    t  h  ẩ m  đ ịnh   Ch ư ơ n g   t r ình   Khu y ến    c ông    t  ỉ  n h   K o n   Tum</w:t>
      </w:r>
    </w:p>
    <w:p>
      <w:r>
        <w:t>0 , 33</w:t>
      </w:r>
    </w:p>
    <w:p>
      <w:r>
        <w:t>-</w:t>
      </w:r>
    </w:p>
    <w:p>
      <w:r>
        <w:t>S o ạn    t  h  ả o    v ăn    b ản   g ử i    c ác   cá   nh â n,    t ổ    c h ứ c    đ  ị a p h ươ n g   h o àn    t h i ện   hồ   sơ    đ ề    á n    t  h eo    k ết   q u ả    t  h  ẩ m định</w:t>
      </w:r>
    </w:p>
    <w:p>
      <w:r>
        <w:t>0 , 33</w:t>
      </w:r>
    </w:p>
    <w:p>
      <w:r>
        <w:t>-</w:t>
      </w:r>
    </w:p>
    <w:p>
      <w:r>
        <w:t>Tổ n g    h ợp    h  o  à n    t  h  i ện    đ ề    á n    c  ủ a   c á c    c á   nh â  n ,   tổ chức   địa    p hương</w:t>
      </w:r>
    </w:p>
    <w:p>
      <w:r>
        <w:t>0 , 66</w:t>
      </w:r>
    </w:p>
    <w:p>
      <w:r>
        <w:t>-</w:t>
      </w:r>
    </w:p>
    <w:p>
      <w:r>
        <w:t>T r  ì  n h    Ủ y    b an    n hân   d â n   t ỉ  n h   x e m   x é t    p hê   d u  y ệt</w:t>
      </w:r>
    </w:p>
    <w:p>
      <w:r>
        <w:t>+</w:t>
      </w:r>
    </w:p>
    <w:p>
      <w:r>
        <w:t>B a n   hành   tờ    t  r ình   xin    p  h ê   d u  y ệt</w:t>
      </w:r>
    </w:p>
    <w:p>
      <w:r>
        <w:t>0 , 33</w:t>
      </w:r>
    </w:p>
    <w:p>
      <w:r>
        <w:t>+</w:t>
      </w:r>
    </w:p>
    <w:p>
      <w:r>
        <w:t>Photo; Scan tài liệu đề án và các giấy tờ liên quan</w:t>
      </w:r>
    </w:p>
    <w:p>
      <w:r>
        <w:t>0,66</w:t>
      </w:r>
    </w:p>
    <w:p>
      <w:r>
        <w:t>+</w:t>
      </w:r>
    </w:p>
    <w:p>
      <w:r>
        <w:t>Dự thảo Quyết định phê duyệt</w:t>
      </w:r>
    </w:p>
    <w:p>
      <w:r>
        <w:t>0,33</w:t>
      </w:r>
    </w:p>
    <w:p>
      <w:r>
        <w:t>-</w:t>
      </w:r>
    </w:p>
    <w:p>
      <w:r>
        <w:t>Họp hướng dẫn sau khi có Quyết định phê duyệt của Ủy ban nhân dân tỉnh</w:t>
      </w:r>
    </w:p>
    <w:p>
      <w:r>
        <w:t>0,99</w:t>
      </w:r>
    </w:p>
    <w:p>
      <w:r>
        <w:t>-</w:t>
      </w:r>
    </w:p>
    <w:p>
      <w:r>
        <w:t>Ký hợp đồng thực hiện triển khai đề án</w:t>
      </w:r>
    </w:p>
    <w:p>
      <w:r>
        <w:t>4</w:t>
      </w:r>
    </w:p>
    <w:p>
      <w:r>
        <w:t>-</w:t>
      </w:r>
    </w:p>
    <w:p>
      <w:r>
        <w:t>Đôn đốc triển khai, kiểm tra thực hiện đề án</w:t>
      </w:r>
    </w:p>
    <w:p>
      <w:r>
        <w:t>256</w:t>
      </w:r>
    </w:p>
    <w:p>
      <w:r>
        <w:t>-</w:t>
      </w:r>
    </w:p>
    <w:p>
      <w:r>
        <w:t>Họp làm việc giải quyết những khó khăn vướng mắc trong quá trình triển khai thực hiện</w:t>
      </w:r>
    </w:p>
    <w:p>
      <w:r>
        <w:t>4</w:t>
      </w:r>
    </w:p>
    <w:p>
      <w:r>
        <w:t>-</w:t>
      </w:r>
    </w:p>
    <w:p>
      <w:r>
        <w:t>Tổ chức nghiệm thu đề án</w:t>
      </w:r>
    </w:p>
    <w:p>
      <w:r>
        <w:t>8</w:t>
      </w:r>
    </w:p>
    <w:p>
      <w:r>
        <w:t>-</w:t>
      </w:r>
    </w:p>
    <w:p>
      <w:r>
        <w:t>Báo cáo kết quả thực hiện đề án</w:t>
      </w:r>
    </w:p>
    <w:p>
      <w:r>
        <w:t>4</w:t>
      </w:r>
    </w:p>
    <w:p>
      <w:r>
        <w:t>-</w:t>
      </w:r>
    </w:p>
    <w:p>
      <w:r>
        <w:t>Hoàn thiện hồ sơ; thanh lý hợp đồng; thanh toán; lưu trữ</w:t>
      </w:r>
    </w:p>
    <w:p>
      <w:r>
        <w:t>16</w:t>
      </w:r>
    </w:p>
    <w:p>
      <w:r>
        <w:t>II</w:t>
      </w:r>
    </w:p>
    <w:p>
      <w:r>
        <w:t>Định mức lao động gián tiếp  (quản lý, phục vụ)</w:t>
      </w:r>
    </w:p>
    <w:p>
      <w:r>
        <w:t>100,62</w:t>
      </w:r>
    </w:p>
    <w:p>
      <w:r>
        <w:t>*</w:t>
      </w:r>
    </w:p>
    <w:p>
      <w:r>
        <w:t>Trình độ đại học</w:t>
      </w:r>
    </w:p>
    <w:p>
      <w:r>
        <w:t>-</w:t>
      </w:r>
    </w:p>
    <w:p>
      <w:r>
        <w:t>Thực hiện phê duyệt các thủ tục có liên quan để triển khai đề án; ký hợp đồng thực hiện đề án</w:t>
      </w:r>
    </w:p>
    <w:p>
      <w:r>
        <w:t>16,62</w:t>
      </w:r>
    </w:p>
    <w:p>
      <w:r>
        <w:t>-</w:t>
      </w:r>
    </w:p>
    <w:p>
      <w:r>
        <w:t>Kiểm tra, nghiệm thu thực hiện đề án</w:t>
      </w:r>
    </w:p>
    <w:p>
      <w:r>
        <w:t>72</w:t>
      </w:r>
    </w:p>
    <w:p>
      <w:r>
        <w:t>-</w:t>
      </w:r>
    </w:p>
    <w:p>
      <w:r>
        <w:t>Họp làm việc giải quyết những khó khăn vướng mắc trong quá trình triển khai thực hiện</w:t>
      </w:r>
    </w:p>
    <w:p>
      <w:r>
        <w:t>4</w:t>
      </w:r>
    </w:p>
    <w:p>
      <w:r>
        <w:t>-</w:t>
      </w:r>
    </w:p>
    <w:p>
      <w:r>
        <w:t>Thực hiện thanh lý hợp đồng, lưu trữ hồ sơ</w:t>
      </w:r>
    </w:p>
    <w:p>
      <w:r>
        <w:t>8</w:t>
      </w:r>
    </w:p>
    <w:p>
      <w:r>
        <w:t>B. ĐỊNH MỨC THIẾT BỊ</w:t>
      </w:r>
    </w:p>
    <w:p>
      <w:r>
        <w:t>STT</w:t>
      </w:r>
    </w:p>
    <w:p>
      <w:r>
        <w:t>Tên thiết bị</w:t>
      </w:r>
    </w:p>
    <w:p>
      <w:r>
        <w:t>Thông số kỹ thuật cơ bản</w:t>
      </w:r>
    </w:p>
    <w:p>
      <w:r>
        <w:t>Định mức thiết bị (giờ)</w:t>
      </w:r>
    </w:p>
    <w:p>
      <w:r>
        <w:t>1</w:t>
      </w:r>
    </w:p>
    <w:p>
      <w:r>
        <w:t>Máy vi tính để bàn chuyên môn</w:t>
      </w:r>
    </w:p>
    <w:p>
      <w:r>
        <w:t>Cấu hình thông số kỹ thuật thông thường</w:t>
      </w:r>
    </w:p>
    <w:p>
      <w:r>
        <w:t>51,94</w:t>
      </w:r>
    </w:p>
    <w:p>
      <w:r>
        <w:t>2</w:t>
      </w:r>
    </w:p>
    <w:p>
      <w:r>
        <w:t>Máy vi tính để bàn quản lý</w:t>
      </w:r>
    </w:p>
    <w:p>
      <w:r>
        <w:t>Cấu hình thông số kỹ thuật thông thường</w:t>
      </w:r>
    </w:p>
    <w:p>
      <w:r>
        <w:t>18,62</w:t>
      </w:r>
    </w:p>
    <w:p>
      <w:r>
        <w:t>3</w:t>
      </w:r>
    </w:p>
    <w:p>
      <w:r>
        <w:t>Máy vi tính để bàn kế toán</w:t>
      </w:r>
    </w:p>
    <w:p>
      <w:r>
        <w:t>Cấu hình thông số kỹ thuật thông thường</w:t>
      </w:r>
    </w:p>
    <w:p>
      <w:r>
        <w:t>20</w:t>
      </w:r>
    </w:p>
    <w:p>
      <w:r>
        <w:t>4</w:t>
      </w:r>
    </w:p>
    <w:p>
      <w:r>
        <w:t>Máy in</w:t>
      </w:r>
    </w:p>
    <w:p>
      <w:r>
        <w:t>Cấu hình thông số kỹ thuật thông thường</w:t>
      </w:r>
    </w:p>
    <w:p>
      <w:r>
        <w:t>51,94</w:t>
      </w:r>
    </w:p>
    <w:p>
      <w:r>
        <w:t>5</w:t>
      </w:r>
    </w:p>
    <w:p>
      <w:r>
        <w:t>Máy photo</w:t>
      </w:r>
    </w:p>
    <w:p>
      <w:r>
        <w:t>Cấu hình thông số kỹ thuật thông thường</w:t>
      </w:r>
    </w:p>
    <w:p>
      <w:r>
        <w:t>1,32</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680</w:t>
      </w:r>
    </w:p>
    <w:p>
      <w:r>
        <w:t>0</w:t>
      </w:r>
    </w:p>
    <w:p>
      <w:r>
        <w:t>100%</w:t>
      </w:r>
    </w:p>
    <w:p>
      <w:r>
        <w:t>2</w:t>
      </w:r>
    </w:p>
    <w:p>
      <w:r>
        <w:t>Giấy A4</w:t>
      </w:r>
    </w:p>
    <w:p>
      <w:r>
        <w:t>Ram</w:t>
      </w:r>
    </w:p>
    <w:p>
      <w:r>
        <w:t>1</w:t>
      </w:r>
    </w:p>
    <w:p>
      <w:r>
        <w:t>0</w:t>
      </w:r>
    </w:p>
    <w:p>
      <w:r>
        <w:t>100%</w:t>
      </w:r>
    </w:p>
    <w:p>
      <w:r>
        <w:t>3</w:t>
      </w:r>
    </w:p>
    <w:p>
      <w:r>
        <w:t>Mực in</w:t>
      </w:r>
    </w:p>
    <w:p>
      <w:r>
        <w:t>Hủ</w:t>
      </w:r>
    </w:p>
    <w:p>
      <w:r>
        <w:t>1</w:t>
      </w:r>
    </w:p>
    <w:p>
      <w:r>
        <w:t>75</w:t>
      </w:r>
    </w:p>
    <w:p>
      <w:r>
        <w:t>25%</w:t>
      </w:r>
    </w:p>
    <w:p>
      <w:r>
        <w:t>4</w:t>
      </w:r>
    </w:p>
    <w:p>
      <w:r>
        <w:t>Mực photo</w:t>
      </w:r>
    </w:p>
    <w:p>
      <w:r>
        <w:t>Hủ</w:t>
      </w:r>
    </w:p>
    <w:p>
      <w:r>
        <w:t>1</w:t>
      </w:r>
    </w:p>
    <w:p>
      <w:r>
        <w:t>75</w:t>
      </w:r>
    </w:p>
    <w:p>
      <w:r>
        <w:t>25%</w:t>
      </w:r>
    </w:p>
    <w:p>
      <w:r>
        <w:t>5</w:t>
      </w:r>
    </w:p>
    <w:p>
      <w:r>
        <w:t>Bút viết</w:t>
      </w:r>
    </w:p>
    <w:p>
      <w:r>
        <w:t>Cây</w:t>
      </w:r>
    </w:p>
    <w:p>
      <w:r>
        <w:t>2</w:t>
      </w:r>
    </w:p>
    <w:p>
      <w:r>
        <w:t>0</w:t>
      </w:r>
    </w:p>
    <w:p>
      <w:r>
        <w:t>100%</w:t>
      </w:r>
    </w:p>
    <w:p>
      <w:r>
        <w:t>6</w:t>
      </w:r>
    </w:p>
    <w:p>
      <w:r>
        <w:t>Bìa đựng tài liệu</w:t>
      </w:r>
    </w:p>
    <w:p>
      <w:r>
        <w:t>Cái</w:t>
      </w:r>
    </w:p>
    <w:p>
      <w:r>
        <w:t>2</w:t>
      </w:r>
    </w:p>
    <w:p>
      <w:r>
        <w:t>0</w:t>
      </w:r>
    </w:p>
    <w:p>
      <w:r>
        <w:t>100%</w:t>
      </w:r>
    </w:p>
    <w:p>
      <w:r>
        <w:t>7</w:t>
      </w:r>
    </w:p>
    <w:p>
      <w:r>
        <w:t>Bấm giấy</w:t>
      </w:r>
    </w:p>
    <w:p>
      <w:r>
        <w:t>Cái</w:t>
      </w:r>
    </w:p>
    <w:p>
      <w:r>
        <w:t>1</w:t>
      </w:r>
    </w:p>
    <w:p>
      <w:r>
        <w:t>91,7</w:t>
      </w:r>
    </w:p>
    <w:p>
      <w:r>
        <w:t>8,3%</w:t>
      </w:r>
    </w:p>
    <w:p>
      <w:r>
        <w:t>8</w:t>
      </w:r>
    </w:p>
    <w:p>
      <w:r>
        <w:t>Ghim bấm</w:t>
      </w:r>
    </w:p>
    <w:p>
      <w:r>
        <w:t>Hộp</w:t>
      </w:r>
    </w:p>
    <w:p>
      <w:r>
        <w:t>1</w:t>
      </w:r>
    </w:p>
    <w:p>
      <w:r>
        <w:t>91,7</w:t>
      </w:r>
    </w:p>
    <w:p>
      <w:r>
        <w:t>8,3%</w:t>
      </w:r>
    </w:p>
    <w:p>
      <w:r>
        <w:t>9</w:t>
      </w:r>
    </w:p>
    <w:p>
      <w:r>
        <w:t>Kẹp giấy</w:t>
      </w:r>
    </w:p>
    <w:p>
      <w:r>
        <w:t>Hộp</w:t>
      </w:r>
    </w:p>
    <w:p>
      <w:r>
        <w:t>1</w:t>
      </w:r>
    </w:p>
    <w:p>
      <w:r>
        <w:t>0</w:t>
      </w:r>
    </w:p>
    <w:p>
      <w:r>
        <w:t>100%</w:t>
      </w:r>
    </w:p>
    <w:p>
      <w:r>
        <w:t>10</w:t>
      </w:r>
    </w:p>
    <w:p>
      <w:r>
        <w:t>Băng keo</w:t>
      </w:r>
    </w:p>
    <w:p>
      <w:r>
        <w:t>Cuộn</w:t>
      </w:r>
    </w:p>
    <w:p>
      <w:r>
        <w:t>1</w:t>
      </w:r>
    </w:p>
    <w:p>
      <w:r>
        <w:t>0</w:t>
      </w:r>
    </w:p>
    <w:p>
      <w:r>
        <w:t>100%</w:t>
      </w:r>
    </w:p>
    <w:p>
      <w:r>
        <w:t>PHỤ LỤC II</w:t>
      </w:r>
    </w:p>
    <w:p>
      <w:r>
        <w:t>ĐỊNH MỨC KINH TẾ- KỸ THUẬT: HỖ TRỢ TỔ CHỨC BÌNH CHỌN SẢN PHẨM CÔNG NGHIỆP NÔNG THÔN (CNNT) TIÊU BIỂU CẤP TỈNH</w:t>
      </w:r>
    </w:p>
    <w:p>
      <w:r>
        <w:t>(Ban hành kèm theo Quyết định số 46/2023/QĐ-UBND ngày 05 tháng 9 năm 2023 của Ủy ban nhân dân tỉnh Kon Tum)</w:t>
      </w:r>
    </w:p>
    <w:p>
      <w:r>
        <w:t>A. ĐỊNH MỨC LAO ĐỘNG</w:t>
      </w:r>
    </w:p>
    <w:p>
      <w:r>
        <w:t>S T T</w:t>
      </w:r>
    </w:p>
    <w:p>
      <w:r>
        <w:t>N ội   d u  n g    c  ô  n g   việc</w:t>
      </w:r>
    </w:p>
    <w:p>
      <w:r>
        <w:t>Đ ị n h  m ức</w:t>
      </w:r>
    </w:p>
    <w:p>
      <w:r>
        <w:t>( g i  ờ )</w:t>
      </w:r>
    </w:p>
    <w:p>
      <w:r>
        <w:t>Ghi   c h ú</w:t>
      </w:r>
    </w:p>
    <w:p>
      <w:r>
        <w:t>I</w:t>
      </w:r>
    </w:p>
    <w:p>
      <w:r>
        <w:t>Đ ịnh  m ức   l a o   độ n g   t r ực    t  i  ế p</w:t>
      </w:r>
    </w:p>
    <w:p>
      <w:r>
        <w:t>2 1 3 ,96</w:t>
      </w:r>
    </w:p>
    <w:p>
      <w:r>
        <w:t>1</w:t>
      </w:r>
    </w:p>
    <w:p>
      <w:r>
        <w:t>Đ ịnh    m  ứ c   giờ    c ông   của   lao   động    c ó   c h  u yên   môn</w:t>
      </w:r>
    </w:p>
    <w:p>
      <w:r>
        <w:t>2  1 3, 9 6</w:t>
      </w:r>
    </w:p>
    <w:p>
      <w:r>
        <w:t>*</w:t>
      </w:r>
    </w:p>
    <w:p>
      <w:r>
        <w:t>T r  ì  n h   độ    đ  ạ i   h ọ c</w:t>
      </w:r>
    </w:p>
    <w:p>
      <w:r>
        <w:t>213 , 96</w:t>
      </w:r>
    </w:p>
    <w:p>
      <w:r>
        <w:t>-</w:t>
      </w:r>
    </w:p>
    <w:p>
      <w:r>
        <w:t>B a n   hành    v  ă n    b ản   h ư ớ n g    d ẫn   xây   dựng    k ế    ho ạch bình    c h ọ n   g ử i   đ ế n    c ác    đ  ị a    p hươ n g</w:t>
      </w:r>
    </w:p>
    <w:p>
      <w:r>
        <w:t>8</w:t>
      </w:r>
    </w:p>
    <w:p>
      <w:r>
        <w:t>-</w:t>
      </w:r>
    </w:p>
    <w:p>
      <w:r>
        <w:t>K h ả o    s á t ,    t hu   t h ập    s ố    l iệu    l  à m    c ơ   sở   lập    đ ề    á n   tổ chức   bình    c  h ọn</w:t>
      </w:r>
    </w:p>
    <w:p>
      <w:r>
        <w:t>6</w:t>
      </w:r>
    </w:p>
    <w:p>
      <w:r>
        <w:t>-</w:t>
      </w:r>
    </w:p>
    <w:p>
      <w:r>
        <w:t>Lập   đề   án   xin    h ỗ   t r ợ    t ổ   c h  ứ c   bì n h    c  h  ọ n    s ản   ph ẩ m C NN T</w:t>
      </w:r>
    </w:p>
    <w:p>
      <w:r>
        <w:t>24</w:t>
      </w:r>
    </w:p>
    <w:p>
      <w:r>
        <w:t>-</w:t>
      </w:r>
    </w:p>
    <w:p>
      <w:r>
        <w:t>Lập    t ờ  t  r ình   đề   n g  h ị    H ội    đ ồ n g    t  h ẩm  đ  ị n h ;   Sở Công   Thươ n g    t h ẩ m    đ  ị  n h   đề    á n</w:t>
      </w:r>
    </w:p>
    <w:p>
      <w:r>
        <w:t>0 , 66</w:t>
      </w:r>
    </w:p>
    <w:p>
      <w:r>
        <w:t>-</w:t>
      </w:r>
    </w:p>
    <w:p>
      <w:r>
        <w:t>Th a m    g  i a    t ổ   chức   thẩm   định   đề   án</w:t>
      </w:r>
    </w:p>
    <w:p>
      <w:r>
        <w:t>+</w:t>
      </w:r>
    </w:p>
    <w:p>
      <w:r>
        <w:t>Ban    h  à nh   văn    b ản  g  ử i    đ ến    c ác  t  h à n h  v i ê n    Hộ i đồng    t  h  ẩ m    đ  ị  n h    C  h  ư ơng    t rình   K h  u  yế n    c ông   tỉnh Kon    T  u m</w:t>
      </w:r>
    </w:p>
    <w:p>
      <w:r>
        <w:t>0 , 33</w:t>
      </w:r>
    </w:p>
    <w:p>
      <w:r>
        <w:t>+</w:t>
      </w:r>
    </w:p>
    <w:p>
      <w:r>
        <w:t>Photo;   S c  a n    t  à i    l iệu đề   án   và   các giấy  t ờ   liên quan  g  ử i  c ác  t  h à n h v i  ê n    H ội   đồ n g   thẩm   định Ch ư  ơ ng   t r  ì nh    K  h uyến    c  ô ng    t ỉnh   K o n   T u m</w:t>
      </w:r>
    </w:p>
    <w:p>
      <w:r>
        <w:t>0 , 66</w:t>
      </w:r>
    </w:p>
    <w:p>
      <w:r>
        <w:t>+</w:t>
      </w:r>
    </w:p>
    <w:p>
      <w:r>
        <w:t>T ham   g i a    t  h  ẩ m   định    đ ề    á n</w:t>
      </w:r>
    </w:p>
    <w:p>
      <w:r>
        <w:t>0 , 66</w:t>
      </w:r>
    </w:p>
    <w:p>
      <w:r>
        <w:t>+</w:t>
      </w:r>
    </w:p>
    <w:p>
      <w:r>
        <w:t>Báo   cáo   kết   quả   thẩm   định   của    H ội   đ ồ ng    t  h ẩm định    C  h ư ơ ng    t  r  ì nh    K hu y ến    c ông   tỉnh   K o n   T u m</w:t>
      </w:r>
    </w:p>
    <w:p>
      <w:r>
        <w:t>0 , 33</w:t>
      </w:r>
    </w:p>
    <w:p>
      <w:r>
        <w:t>-</w:t>
      </w:r>
    </w:p>
    <w:p>
      <w:r>
        <w:t>T r  ì  n h    Ủ y   ban   nhân   d â n    t ỉnh    x em   x é t   phê   d u y ệ t</w:t>
      </w:r>
    </w:p>
    <w:p>
      <w:r>
        <w:t>+</w:t>
      </w:r>
    </w:p>
    <w:p>
      <w:r>
        <w:t>B an    h  à nh    t ờ   t r ì n h   x i n    p  h ê    d uyệt</w:t>
      </w:r>
    </w:p>
    <w:p>
      <w:r>
        <w:t>0 , 33</w:t>
      </w:r>
    </w:p>
    <w:p>
      <w:r>
        <w:t>+</w:t>
      </w:r>
    </w:p>
    <w:p>
      <w:r>
        <w:t>Photo;   S c  a n    t  à i  l iệu đề   án   và   các giấy  t ờ   liên quan</w:t>
      </w:r>
    </w:p>
    <w:p>
      <w:r>
        <w:t>0 , 66</w:t>
      </w:r>
    </w:p>
    <w:p>
      <w:r>
        <w:t>+</w:t>
      </w:r>
    </w:p>
    <w:p>
      <w:r>
        <w:t>D ự    t  h ảo    Q u y ết    đ  ị  n h   phê    d uyệt</w:t>
      </w:r>
    </w:p>
    <w:p>
      <w:r>
        <w:t>0 , 33</w:t>
      </w:r>
    </w:p>
    <w:p>
      <w:r>
        <w:t>-</w:t>
      </w:r>
    </w:p>
    <w:p>
      <w:r>
        <w:t>T r  ì  n h    Ủ y   b a n   nh â n    d  â n   tỉnh   x e m   x é t   thành    l  ậ p  H ội   đồ n g   b ì nh   c h ọn</w:t>
      </w:r>
    </w:p>
    <w:p>
      <w:r>
        <w:t>+</w:t>
      </w:r>
    </w:p>
    <w:p>
      <w:r>
        <w:t>B an    h  à nh    t ờ   t r ì n h    t  h à n h    l  ậ p    H ội   đồ n g</w:t>
      </w:r>
    </w:p>
    <w:p>
      <w:r>
        <w:t>4</w:t>
      </w:r>
    </w:p>
    <w:p>
      <w:r>
        <w:t>+</w:t>
      </w:r>
    </w:p>
    <w:p>
      <w:r>
        <w:t>D ự    t  h ảo    Q u y ết    đ  ị  n h    t  h à n h    l  ậ p    Hộ i    đ  ồ ng</w:t>
      </w:r>
    </w:p>
    <w:p>
      <w:r>
        <w:t>4</w:t>
      </w:r>
    </w:p>
    <w:p>
      <w:r>
        <w:t>-</w:t>
      </w:r>
    </w:p>
    <w:p>
      <w:r>
        <w:t>T r  ì  n h    H ội    đ ồ n g   bình    c họn    t  h à n h   l ậ p    B an    g i á m k h ảo    t ổ    c hức   b ì  n h    c  h ọn.</w:t>
      </w:r>
    </w:p>
    <w:p>
      <w:r>
        <w:t>+</w:t>
      </w:r>
    </w:p>
    <w:p>
      <w:r>
        <w:t>Ban hành tờ trình thành lập Ban giám khảo bình chọn sản phẩm CNNT tiêu biểu</w:t>
      </w:r>
    </w:p>
    <w:p>
      <w:r>
        <w:t>4</w:t>
      </w:r>
    </w:p>
    <w:p>
      <w:r>
        <w:t>+</w:t>
      </w:r>
    </w:p>
    <w:p>
      <w:r>
        <w:t>Dự thảo Quyết định thành lập Ban giám khảo</w:t>
      </w:r>
    </w:p>
    <w:p>
      <w:r>
        <w:t>4</w:t>
      </w:r>
    </w:p>
    <w:p>
      <w:r>
        <w:t>-</w:t>
      </w:r>
    </w:p>
    <w:p>
      <w:r>
        <w:t>Ban hành quy chế làm việc của Ban giám khảo bình chọn</w:t>
      </w:r>
    </w:p>
    <w:p>
      <w:r>
        <w:t>+</w:t>
      </w:r>
    </w:p>
    <w:p>
      <w:r>
        <w:t>Dự thảo Ban hành quy chế gửi các thành viên Ban giám khảo</w:t>
      </w:r>
    </w:p>
    <w:p>
      <w:r>
        <w:t>8</w:t>
      </w:r>
    </w:p>
    <w:p>
      <w:r>
        <w:t>+</w:t>
      </w:r>
    </w:p>
    <w:p>
      <w:r>
        <w:t>Tổng hợp ý kiến các thành viên và Ban hành quy chế làm việc của Ban giám khảo.</w:t>
      </w:r>
    </w:p>
    <w:p>
      <w:r>
        <w:t>8</w:t>
      </w:r>
    </w:p>
    <w:p>
      <w:r>
        <w:t>-</w:t>
      </w:r>
    </w:p>
    <w:p>
      <w:r>
        <w:t>Hướng dẫn hồ sơ đăng ký bình chọn sản phẩm CNNT tiêu biểu cấp tỉnh</w:t>
      </w:r>
    </w:p>
    <w:p>
      <w:r>
        <w:t>60</w:t>
      </w:r>
    </w:p>
    <w:p>
      <w:r>
        <w:t>-</w:t>
      </w:r>
    </w:p>
    <w:p>
      <w:r>
        <w:t>Tổng hợp hồ sơ đăng ký tham gia bình chọn sản phẩm CNNT</w:t>
      </w:r>
    </w:p>
    <w:p>
      <w:r>
        <w:t>4</w:t>
      </w:r>
    </w:p>
    <w:p>
      <w:r>
        <w:t>-</w:t>
      </w:r>
    </w:p>
    <w:p>
      <w:r>
        <w:t>Tổ chức chấm điểm của Ban giám khảo bình chọn.</w:t>
      </w:r>
    </w:p>
    <w:p>
      <w:r>
        <w:t>+</w:t>
      </w:r>
    </w:p>
    <w:p>
      <w:r>
        <w:t>Ban hành giấy mời gửi đề các thành viên Ban giám khảo bình chọn</w:t>
      </w:r>
    </w:p>
    <w:p>
      <w:r>
        <w:t>2</w:t>
      </w:r>
    </w:p>
    <w:p>
      <w:r>
        <w:t>+</w:t>
      </w:r>
    </w:p>
    <w:p>
      <w:r>
        <w:t>Photo; Scan tài liệu hồ sơ và các giấy tờ có liên quan gửi Ban giám khảo</w:t>
      </w:r>
    </w:p>
    <w:p>
      <w:r>
        <w:t>4</w:t>
      </w:r>
    </w:p>
    <w:p>
      <w:r>
        <w:t>+</w:t>
      </w:r>
    </w:p>
    <w:p>
      <w:r>
        <w:t>Tổ chức chấm điểm</w:t>
      </w:r>
    </w:p>
    <w:p>
      <w:r>
        <w:t>8</w:t>
      </w:r>
    </w:p>
    <w:p>
      <w:r>
        <w:t>+</w:t>
      </w:r>
    </w:p>
    <w:p>
      <w:r>
        <w:t>Lập biên bản tổng hợp kết quả chấm điểm gửi Hội đồng bình chọn</w:t>
      </w:r>
    </w:p>
    <w:p>
      <w:r>
        <w:t>4</w:t>
      </w:r>
    </w:p>
    <w:p>
      <w:r>
        <w:t>-</w:t>
      </w:r>
    </w:p>
    <w:p>
      <w:r>
        <w:t>Hội đồng bình chọn tổ chức bình chọn</w:t>
      </w:r>
    </w:p>
    <w:p>
      <w:r>
        <w:t>+</w:t>
      </w:r>
    </w:p>
    <w:p>
      <w:r>
        <w:t>Ban hành giấy mời gửi đến các thành viên Hội đồng bình chọn</w:t>
      </w:r>
    </w:p>
    <w:p>
      <w:r>
        <w:t>2</w:t>
      </w:r>
    </w:p>
    <w:p>
      <w:r>
        <w:t>+</w:t>
      </w:r>
    </w:p>
    <w:p>
      <w:r>
        <w:t>Tổ chức làm việc với Hội đồng bình chọn</w:t>
      </w:r>
    </w:p>
    <w:p>
      <w:r>
        <w:t>4</w:t>
      </w:r>
    </w:p>
    <w:p>
      <w:r>
        <w:t>+</w:t>
      </w:r>
    </w:p>
    <w:p>
      <w:r>
        <w:t>Báo cáo biên bản làm việc của Hội đồng</w:t>
      </w:r>
    </w:p>
    <w:p>
      <w:r>
        <w:t>4</w:t>
      </w:r>
    </w:p>
    <w:p>
      <w:r>
        <w:t>-</w:t>
      </w:r>
    </w:p>
    <w:p>
      <w:r>
        <w:t>Trình Ủy ban nhân dân tỉnh công nhận sản phẩm CNNT tiêu biểu cấp tỉnh</w:t>
      </w:r>
    </w:p>
    <w:p>
      <w:r>
        <w:t>+</w:t>
      </w:r>
    </w:p>
    <w:p>
      <w:r>
        <w:t>Ban hành tờ trình xin công nhận sản phẩm CNNT tiêu biểu cấp tỉnh</w:t>
      </w:r>
    </w:p>
    <w:p>
      <w:r>
        <w:t>2</w:t>
      </w:r>
    </w:p>
    <w:p>
      <w:r>
        <w:t>+</w:t>
      </w:r>
    </w:p>
    <w:p>
      <w:r>
        <w:t>Dự thảo Quyết định</w:t>
      </w:r>
    </w:p>
    <w:p>
      <w:r>
        <w:t>2</w:t>
      </w:r>
    </w:p>
    <w:p>
      <w:r>
        <w:t>+</w:t>
      </w:r>
    </w:p>
    <w:p>
      <w:r>
        <w:t>Dự thảo Giấy chứng nhận sản phẩm công nghiệp nông thôn tiêu biểu</w:t>
      </w:r>
    </w:p>
    <w:p>
      <w:r>
        <w:t>4</w:t>
      </w:r>
    </w:p>
    <w:p>
      <w:r>
        <w:t>-</w:t>
      </w:r>
    </w:p>
    <w:p>
      <w:r>
        <w:t>Trao giấp chứng nhận; bằng khen cho các sản phẩm đạt giải</w:t>
      </w:r>
    </w:p>
    <w:p>
      <w:r>
        <w:t>+</w:t>
      </w:r>
    </w:p>
    <w:p>
      <w:r>
        <w:t>Ban hành giấy mời gửi các cá nhân; tập thể; các tổ chức liên quan tham dự</w:t>
      </w:r>
    </w:p>
    <w:p>
      <w:r>
        <w:t>4</w:t>
      </w:r>
    </w:p>
    <w:p>
      <w:r>
        <w:t>+</w:t>
      </w:r>
    </w:p>
    <w:p>
      <w:r>
        <w:t>Chuẩn bị các nội dung: Trang trí Hội trường; bài phát biểu trao chứng nhận</w:t>
      </w:r>
    </w:p>
    <w:p>
      <w:r>
        <w:t>4</w:t>
      </w:r>
    </w:p>
    <w:p>
      <w:r>
        <w:t>+</w:t>
      </w:r>
    </w:p>
    <w:p>
      <w:r>
        <w:t>Tổ chức Lễ trao giấy chứng nhận sản phẩm CNNT tiêu biểu cấp tỉnh</w:t>
      </w:r>
    </w:p>
    <w:p>
      <w:r>
        <w:t>4</w:t>
      </w:r>
    </w:p>
    <w:p>
      <w:r>
        <w:t>-</w:t>
      </w:r>
    </w:p>
    <w:p>
      <w:r>
        <w:t>Báo cáo kết quả thực hiện đề án</w:t>
      </w:r>
    </w:p>
    <w:p>
      <w:r>
        <w:t>4</w:t>
      </w:r>
    </w:p>
    <w:p>
      <w:r>
        <w:t>-</w:t>
      </w:r>
    </w:p>
    <w:p>
      <w:r>
        <w:t>Hoàn thiện thanh toán chứng tư; lưu trữ hồ sơ</w:t>
      </w:r>
    </w:p>
    <w:p>
      <w:r>
        <w:t>24</w:t>
      </w:r>
    </w:p>
    <w:p>
      <w:r>
        <w:t>II</w:t>
      </w:r>
    </w:p>
    <w:p>
      <w:r>
        <w:t>Định mức lao động gián tiếp  (quản lý, phục vụ)</w:t>
      </w:r>
    </w:p>
    <w:p>
      <w:r>
        <w:t>72,31</w:t>
      </w:r>
    </w:p>
    <w:p>
      <w:r>
        <w:t>*</w:t>
      </w:r>
    </w:p>
    <w:p>
      <w:r>
        <w:t>Trình độ đại học</w:t>
      </w:r>
    </w:p>
    <w:p>
      <w:r>
        <w:t>-</w:t>
      </w:r>
    </w:p>
    <w:p>
      <w:r>
        <w:t>Thực hiện phê duyệt các thủ tục có liên quan để triển khai đề án</w:t>
      </w:r>
    </w:p>
    <w:p>
      <w:r>
        <w:t>26,31</w:t>
      </w:r>
    </w:p>
    <w:p>
      <w:r>
        <w:t>-</w:t>
      </w:r>
    </w:p>
    <w:p>
      <w:r>
        <w:t>Tổ chức thực hiện đề án</w:t>
      </w:r>
    </w:p>
    <w:p>
      <w:r>
        <w:t>34</w:t>
      </w:r>
    </w:p>
    <w:p>
      <w:r>
        <w:t>-</w:t>
      </w:r>
    </w:p>
    <w:p>
      <w:r>
        <w:t>Báo cáo kết quả thực hiện đề án</w:t>
      </w:r>
    </w:p>
    <w:p>
      <w:r>
        <w:t>4</w:t>
      </w:r>
    </w:p>
    <w:p>
      <w:r>
        <w:t>-</w:t>
      </w:r>
    </w:p>
    <w:p>
      <w:r>
        <w:t>Thực hiện thanh quyết toán, lưu trữ hồ sơ</w:t>
      </w:r>
    </w:p>
    <w:p>
      <w:r>
        <w:t>8</w:t>
      </w:r>
    </w:p>
    <w:p>
      <w:r>
        <w:t>B. ĐỊNH MỨC THIẾT BỊ</w:t>
      </w:r>
    </w:p>
    <w:p>
      <w:r>
        <w:t>STT</w:t>
      </w:r>
    </w:p>
    <w:p>
      <w:r>
        <w:t>Tên thiết bị</w:t>
      </w:r>
    </w:p>
    <w:p>
      <w:r>
        <w:t>Thông số kỹ thuật cơ bản</w:t>
      </w:r>
    </w:p>
    <w:p>
      <w:r>
        <w:t>Định mức thiết bị (giờ)</w:t>
      </w:r>
    </w:p>
    <w:p>
      <w:r>
        <w:t>1</w:t>
      </w:r>
    </w:p>
    <w:p>
      <w:r>
        <w:t>Máy vi tính để bàn chuyên môn</w:t>
      </w:r>
    </w:p>
    <w:p>
      <w:r>
        <w:t>Cấu hình thông số kỹ thuật thông thường</w:t>
      </w:r>
    </w:p>
    <w:p>
      <w:r>
        <w:t>134,64</w:t>
      </w:r>
    </w:p>
    <w:p>
      <w:r>
        <w:t>2</w:t>
      </w:r>
    </w:p>
    <w:p>
      <w:r>
        <w:t>Máy vi tính để bàn quản lý</w:t>
      </w:r>
    </w:p>
    <w:p>
      <w:r>
        <w:t>Cấu hình thông số kỹ thuật thông thường</w:t>
      </w:r>
    </w:p>
    <w:p>
      <w:r>
        <w:t>38,31</w:t>
      </w:r>
    </w:p>
    <w:p>
      <w:r>
        <w:t>3</w:t>
      </w:r>
    </w:p>
    <w:p>
      <w:r>
        <w:t>Máy vi tính để bàn kế toán</w:t>
      </w:r>
    </w:p>
    <w:p>
      <w:r>
        <w:t>Cấu hình thông số kỹ thuật thông thường</w:t>
      </w:r>
    </w:p>
    <w:p>
      <w:r>
        <w:t>28</w:t>
      </w:r>
    </w:p>
    <w:p>
      <w:r>
        <w:t>4</w:t>
      </w:r>
    </w:p>
    <w:p>
      <w:r>
        <w:t>Máy in</w:t>
      </w:r>
    </w:p>
    <w:p>
      <w:r>
        <w:t>Cấu hình thông số kỹ thuật thông thường</w:t>
      </w:r>
    </w:p>
    <w:p>
      <w:r>
        <w:t>134,64</w:t>
      </w:r>
    </w:p>
    <w:p>
      <w:r>
        <w:t>5</w:t>
      </w:r>
    </w:p>
    <w:p>
      <w:r>
        <w:t>Máy photo</w:t>
      </w:r>
    </w:p>
    <w:p>
      <w:r>
        <w:t>Cấu hình thông số kỹ thuật thông thường</w:t>
      </w:r>
    </w:p>
    <w:p>
      <w:r>
        <w:t>5,32</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15</w:t>
      </w:r>
    </w:p>
    <w:p>
      <w:r>
        <w:t>0</w:t>
      </w:r>
    </w:p>
    <w:p>
      <w:r>
        <w:t>100%</w:t>
      </w:r>
    </w:p>
    <w:p>
      <w:r>
        <w:t>2</w:t>
      </w:r>
    </w:p>
    <w:p>
      <w:r>
        <w:t>Giấy A4</w:t>
      </w:r>
    </w:p>
    <w:p>
      <w:r>
        <w:t>Ram</w:t>
      </w:r>
    </w:p>
    <w:p>
      <w:r>
        <w:t>5</w:t>
      </w:r>
    </w:p>
    <w:p>
      <w:r>
        <w:t>0</w:t>
      </w:r>
    </w:p>
    <w:p>
      <w:r>
        <w:t>100%</w:t>
      </w:r>
    </w:p>
    <w:p>
      <w:r>
        <w:t>3</w:t>
      </w:r>
    </w:p>
    <w:p>
      <w:r>
        <w:t>Mực in</w:t>
      </w:r>
    </w:p>
    <w:p>
      <w:r>
        <w:t>Hủ</w:t>
      </w:r>
    </w:p>
    <w:p>
      <w:r>
        <w:t>1</w:t>
      </w:r>
    </w:p>
    <w:p>
      <w:r>
        <w:t>50</w:t>
      </w:r>
    </w:p>
    <w:p>
      <w:r>
        <w:t>50 %</w:t>
      </w:r>
    </w:p>
    <w:p>
      <w:r>
        <w:t>4</w:t>
      </w:r>
    </w:p>
    <w:p>
      <w:r>
        <w:t>Mực photo</w:t>
      </w:r>
    </w:p>
    <w:p>
      <w:r>
        <w:t>Hủ</w:t>
      </w:r>
    </w:p>
    <w:p>
      <w:r>
        <w:t>2</w:t>
      </w:r>
    </w:p>
    <w:p>
      <w:r>
        <w:t>0</w:t>
      </w:r>
    </w:p>
    <w:p>
      <w:r>
        <w:t>100%</w:t>
      </w:r>
    </w:p>
    <w:p>
      <w:r>
        <w:t>5</w:t>
      </w:r>
    </w:p>
    <w:p>
      <w:r>
        <w:t>Bút viết</w:t>
      </w:r>
    </w:p>
    <w:p>
      <w:r>
        <w:t>Cây</w:t>
      </w:r>
    </w:p>
    <w:p>
      <w:r>
        <w:t>20</w:t>
      </w:r>
    </w:p>
    <w:p>
      <w:r>
        <w:t>0</w:t>
      </w:r>
    </w:p>
    <w:p>
      <w:r>
        <w:t>100%</w:t>
      </w:r>
    </w:p>
    <w:p>
      <w:r>
        <w:t>6</w:t>
      </w:r>
    </w:p>
    <w:p>
      <w:r>
        <w:t>Bìa đựng tài liệu</w:t>
      </w:r>
    </w:p>
    <w:p>
      <w:r>
        <w:t>Cái</w:t>
      </w:r>
    </w:p>
    <w:p>
      <w:r>
        <w:t>20</w:t>
      </w:r>
    </w:p>
    <w:p>
      <w:r>
        <w:t>0</w:t>
      </w:r>
    </w:p>
    <w:p>
      <w:r>
        <w:t>100%</w:t>
      </w:r>
    </w:p>
    <w:p>
      <w:r>
        <w:t>7</w:t>
      </w:r>
    </w:p>
    <w:p>
      <w:r>
        <w:t>Bấm giấy</w:t>
      </w:r>
    </w:p>
    <w:p>
      <w:r>
        <w:t>Cái</w:t>
      </w:r>
    </w:p>
    <w:p>
      <w:r>
        <w:t>1</w:t>
      </w:r>
    </w:p>
    <w:p>
      <w:r>
        <w:t>91,7</w:t>
      </w:r>
    </w:p>
    <w:p>
      <w:r>
        <w:t>8,3%</w:t>
      </w:r>
    </w:p>
    <w:p>
      <w:r>
        <w:t>8</w:t>
      </w:r>
    </w:p>
    <w:p>
      <w:r>
        <w:t>Ghim bấm</w:t>
      </w:r>
    </w:p>
    <w:p>
      <w:r>
        <w:t>Hộp</w:t>
      </w:r>
    </w:p>
    <w:p>
      <w:r>
        <w:t>1</w:t>
      </w:r>
    </w:p>
    <w:p>
      <w:r>
        <w:t>91,7</w:t>
      </w:r>
    </w:p>
    <w:p>
      <w:r>
        <w:t>8,3%</w:t>
      </w:r>
    </w:p>
    <w:p>
      <w:r>
        <w:t>9</w:t>
      </w:r>
    </w:p>
    <w:p>
      <w:r>
        <w:t>Kẹp giấy</w:t>
      </w:r>
    </w:p>
    <w:p>
      <w:r>
        <w:t>Hộp</w:t>
      </w:r>
    </w:p>
    <w:p>
      <w:r>
        <w:t>1</w:t>
      </w:r>
    </w:p>
    <w:p>
      <w:r>
        <w:t>0</w:t>
      </w:r>
    </w:p>
    <w:p>
      <w:r>
        <w:t>100%</w:t>
      </w:r>
    </w:p>
    <w:p>
      <w:r>
        <w:t>10</w:t>
      </w:r>
    </w:p>
    <w:p>
      <w:r>
        <w:t>Băng keo</w:t>
      </w:r>
    </w:p>
    <w:p>
      <w:r>
        <w:t>Cuộn</w:t>
      </w:r>
    </w:p>
    <w:p>
      <w:r>
        <w:t>2</w:t>
      </w:r>
    </w:p>
    <w:p>
      <w:r>
        <w:t>0</w:t>
      </w:r>
    </w:p>
    <w:p>
      <w:r>
        <w:t>100%</w:t>
      </w:r>
    </w:p>
    <w:p>
      <w:r>
        <w:t>PHỤ LỤC III</w:t>
      </w:r>
    </w:p>
    <w:p>
      <w:r>
        <w:t>ĐỊNH MỨC KINH TẾ - KỸ THUẬT: THAM GIA HỘI CHỢ, TRIỂN LÃM</w:t>
      </w:r>
    </w:p>
    <w:p>
      <w:r>
        <w:t>(Ban hành kèm theo Quyết định số 46/2023/QĐ-UBND ngày 05 tháng 9 năm 2023 của Ủy ban nhân dân tỉnh Kon Tum)</w:t>
      </w:r>
    </w:p>
    <w:p>
      <w:r>
        <w:t>A. ĐỊNH MỨC LAO ĐỘNG</w:t>
      </w:r>
    </w:p>
    <w:p>
      <w:r>
        <w:t>STT</w:t>
      </w:r>
    </w:p>
    <w:p>
      <w:r>
        <w:t>Định mức lao động</w:t>
      </w:r>
    </w:p>
    <w:p>
      <w:r>
        <w:t>Định mức (giờ)</w:t>
      </w:r>
    </w:p>
    <w:p>
      <w:r>
        <w:t>Ghi chú</w:t>
      </w:r>
    </w:p>
    <w:p>
      <w:r>
        <w:t>I</w:t>
      </w:r>
    </w:p>
    <w:p>
      <w:r>
        <w:t>Định mức lao động trực tiếp</w:t>
      </w:r>
    </w:p>
    <w:p>
      <w:r>
        <w:t>234</w:t>
      </w:r>
    </w:p>
    <w:p>
      <w:r>
        <w:t>1</w:t>
      </w:r>
    </w:p>
    <w:p>
      <w:r>
        <w:t>Định mức giờ công của lao động có chuyên môn</w:t>
      </w:r>
    </w:p>
    <w:p>
      <w:r>
        <w:t>234</w:t>
      </w:r>
    </w:p>
    <w:p>
      <w:r>
        <w:t>*</w:t>
      </w:r>
    </w:p>
    <w:p>
      <w:r>
        <w:t>Trình độ đại học</w:t>
      </w:r>
    </w:p>
    <w:p>
      <w:r>
        <w:t>234</w:t>
      </w:r>
    </w:p>
    <w:p>
      <w:r>
        <w:t>-</w:t>
      </w:r>
    </w:p>
    <w:p>
      <w:r>
        <w:t>Ban hành văn bản gửi các địa phương đề xuất chương trình xúc tiến thương mại hàng năm</w:t>
      </w:r>
    </w:p>
    <w:p>
      <w:r>
        <w:t>0,17</w:t>
      </w:r>
    </w:p>
    <w:p>
      <w:r>
        <w:t>-</w:t>
      </w:r>
    </w:p>
    <w:p>
      <w:r>
        <w:t>Tổng hợp đề xuất của các địa phương</w:t>
      </w:r>
    </w:p>
    <w:p>
      <w:r>
        <w:t>0,17</w:t>
      </w:r>
    </w:p>
    <w:p>
      <w:r>
        <w:t>-</w:t>
      </w:r>
    </w:p>
    <w:p>
      <w:r>
        <w:t>Khảo sát, thu thập thông tin, số liệu để lập đề án</w:t>
      </w:r>
    </w:p>
    <w:p>
      <w:r>
        <w:t>3</w:t>
      </w:r>
    </w:p>
    <w:p>
      <w:r>
        <w:t>-</w:t>
      </w:r>
    </w:p>
    <w:p>
      <w:r>
        <w:t>Xây dựng đề án</w:t>
      </w:r>
    </w:p>
    <w:p>
      <w:r>
        <w:t>28</w:t>
      </w:r>
    </w:p>
    <w:p>
      <w:r>
        <w:t>-</w:t>
      </w:r>
    </w:p>
    <w:p>
      <w:r>
        <w:t>Ban hành tờ trình, chuẩn bị các giấy tờ liên quan, trình hội đồng thẩm định, Sở Công Thương xem xét phê duyệt</w:t>
      </w:r>
    </w:p>
    <w:p>
      <w:r>
        <w:t>0,33</w:t>
      </w:r>
    </w:p>
    <w:p>
      <w:r>
        <w:t>-</w:t>
      </w:r>
    </w:p>
    <w:p>
      <w:r>
        <w:t>Chỉnh sửa, hoàn thiện hồ sơ sau khi có ý kiến Hội đồng thẩm định</w:t>
      </w:r>
    </w:p>
    <w:p>
      <w:r>
        <w:t>0,33</w:t>
      </w:r>
    </w:p>
    <w:p>
      <w:r>
        <w:t>-</w:t>
      </w:r>
    </w:p>
    <w:p>
      <w:r>
        <w:t>Lập kế hoạch tổ chức tham gia hội chợ</w:t>
      </w:r>
    </w:p>
    <w:p>
      <w:r>
        <w:t>4</w:t>
      </w:r>
    </w:p>
    <w:p>
      <w:r>
        <w:t>-</w:t>
      </w:r>
    </w:p>
    <w:p>
      <w:r>
        <w:t>Triển khai các bước thực hiện lựa chọn nhà thầu theo quy định</w:t>
      </w:r>
    </w:p>
    <w:p>
      <w:r>
        <w:t>16</w:t>
      </w:r>
    </w:p>
    <w:p>
      <w:r>
        <w:t>-</w:t>
      </w:r>
    </w:p>
    <w:p>
      <w:r>
        <w:t>Hợp đồng với các đơn vị liên quan</w:t>
      </w:r>
    </w:p>
    <w:p>
      <w:r>
        <w:t>8</w:t>
      </w:r>
    </w:p>
    <w:p>
      <w:r>
        <w:t>-</w:t>
      </w:r>
    </w:p>
    <w:p>
      <w:r>
        <w:t>Làm việc với các đơn vị liên quan để xúc tiến triển khai đề án</w:t>
      </w:r>
    </w:p>
    <w:p>
      <w:r>
        <w:t>8</w:t>
      </w:r>
    </w:p>
    <w:p>
      <w:r>
        <w:t>-</w:t>
      </w:r>
    </w:p>
    <w:p>
      <w:r>
        <w:t>Mời doanh nghiệp họp để chọn sản phẩm tham gia</w:t>
      </w:r>
    </w:p>
    <w:p>
      <w:r>
        <w:t>4</w:t>
      </w:r>
    </w:p>
    <w:p>
      <w:r>
        <w:t>-</w:t>
      </w:r>
    </w:p>
    <w:p>
      <w:r>
        <w:t>Đăng ký, hợp đồng tham gia hội chợ</w:t>
      </w:r>
    </w:p>
    <w:p>
      <w:r>
        <w:t>4</w:t>
      </w:r>
    </w:p>
    <w:p>
      <w:r>
        <w:t>-</w:t>
      </w:r>
    </w:p>
    <w:p>
      <w:r>
        <w:t>Mượn sản phẩm các doanh nghiệp trong tỉnh, chuẩn bị hồ sơ của các hàng hóa</w:t>
      </w:r>
    </w:p>
    <w:p>
      <w:r>
        <w:t>16</w:t>
      </w:r>
    </w:p>
    <w:p>
      <w:r>
        <w:t>-</w:t>
      </w:r>
    </w:p>
    <w:p>
      <w:r>
        <w:t>Vận chuyển hàng hóa, vận dụng đi hội chợ, trang trí gian hàng, trưng bày sản phẩm, trực giới thiệu sản phẩm tại gian hàng</w:t>
      </w:r>
    </w:p>
    <w:p>
      <w:r>
        <w:t>128</w:t>
      </w:r>
    </w:p>
    <w:p>
      <w:r>
        <w:t>-</w:t>
      </w:r>
    </w:p>
    <w:p>
      <w:r>
        <w:t>Kiểm kê, trả hàng hóa cho các doanh nghiệp</w:t>
      </w:r>
    </w:p>
    <w:p>
      <w:r>
        <w:t>8</w:t>
      </w:r>
    </w:p>
    <w:p>
      <w:r>
        <w:t>-</w:t>
      </w:r>
    </w:p>
    <w:p>
      <w:r>
        <w:t>Lập báo cáo kết quả tham gia hội chợ</w:t>
      </w:r>
    </w:p>
    <w:p>
      <w:r>
        <w:t>2</w:t>
      </w:r>
    </w:p>
    <w:p>
      <w:r>
        <w:t>-</w:t>
      </w:r>
    </w:p>
    <w:p>
      <w:r>
        <w:t>Soạn thảo và trình ký các hồ sơ nghiệm thu, thanh lý, quyết toán..</w:t>
      </w:r>
    </w:p>
    <w:p>
      <w:r>
        <w:t>4</w:t>
      </w:r>
    </w:p>
    <w:p>
      <w:r>
        <w:t>2</w:t>
      </w:r>
    </w:p>
    <w:p>
      <w:r>
        <w:t>Định mức giờ công của lao động phổ thông</w:t>
      </w:r>
    </w:p>
    <w:p>
      <w:r>
        <w:t>II</w:t>
      </w:r>
    </w:p>
    <w:p>
      <w:r>
        <w:t>Định mức lao động gián tiếp (quản lý, phục vụ)</w:t>
      </w:r>
    </w:p>
    <w:p>
      <w:r>
        <w:t>36</w:t>
      </w:r>
    </w:p>
    <w:p>
      <w:r>
        <w:t>*</w:t>
      </w:r>
    </w:p>
    <w:p>
      <w:r>
        <w:t>Trình độ đại học  (quản lý)</w:t>
      </w:r>
    </w:p>
    <w:p>
      <w:r>
        <w:t>16</w:t>
      </w:r>
    </w:p>
    <w:p>
      <w:r>
        <w:t>-</w:t>
      </w:r>
    </w:p>
    <w:p>
      <w:r>
        <w:t>Thực hiện phê duyệt các thủ tục liên quan  (nếu có)  để triển khai đề án; ký hợp đồng thực hiện đề án</w:t>
      </w:r>
    </w:p>
    <w:p>
      <w:r>
        <w:t>8</w:t>
      </w:r>
    </w:p>
    <w:p>
      <w:r>
        <w:t>-</w:t>
      </w:r>
    </w:p>
    <w:p>
      <w:r>
        <w:t>Chủ trì, theo dõi, giám sát thực hiện</w:t>
      </w:r>
    </w:p>
    <w:p>
      <w:r>
        <w:t>4</w:t>
      </w:r>
    </w:p>
    <w:p>
      <w:r>
        <w:t>-</w:t>
      </w:r>
    </w:p>
    <w:p>
      <w:r>
        <w:t>Xét duyệt hồ sơ nghiệm thu, thanh toán, quyết toán</w:t>
      </w:r>
    </w:p>
    <w:p>
      <w:r>
        <w:t>4</w:t>
      </w:r>
    </w:p>
    <w:p>
      <w:r>
        <w:t>*</w:t>
      </w:r>
    </w:p>
    <w:p>
      <w:r>
        <w:t>Trình độ đại học  (phục vụ)</w:t>
      </w:r>
    </w:p>
    <w:p>
      <w:r>
        <w:t>20</w:t>
      </w:r>
    </w:p>
    <w:p>
      <w:r>
        <w:t>-</w:t>
      </w:r>
    </w:p>
    <w:p>
      <w:r>
        <w:t>Tham mưu thực hiện các thủ tục liên quan về đấu thầu, ký kết hợp đồng</w:t>
      </w:r>
    </w:p>
    <w:p>
      <w:r>
        <w:t>4</w:t>
      </w:r>
    </w:p>
    <w:p>
      <w:r>
        <w:t>-</w:t>
      </w:r>
    </w:p>
    <w:p>
      <w:r>
        <w:t>Tham mưu thực hiện nghiệm thu, thanh toán, quyết toán, lưu trữ hồ sơ</w:t>
      </w:r>
    </w:p>
    <w:p>
      <w:r>
        <w:t>16</w:t>
      </w:r>
    </w:p>
    <w:p>
      <w:r>
        <w:t>B. ĐỊNH MỨC THIẾT BỊ</w:t>
      </w:r>
    </w:p>
    <w:p>
      <w:r>
        <w:t>STT</w:t>
      </w:r>
    </w:p>
    <w:p>
      <w:r>
        <w:t>Tên thiết bị</w:t>
      </w:r>
    </w:p>
    <w:p>
      <w:r>
        <w:t>Thông số kỹ thuật cơ bản</w:t>
      </w:r>
    </w:p>
    <w:p>
      <w:r>
        <w:t>Định mức thiết bị (giờ)</w:t>
      </w:r>
    </w:p>
    <w:p>
      <w:r>
        <w:t>1</w:t>
      </w:r>
    </w:p>
    <w:p>
      <w:r>
        <w:t>Máy tính để bàn  (Bộ phận lao động trực tiếp thực hiện các nội dung công việc soạn thảo văn bản, báo cáo)</w:t>
      </w:r>
    </w:p>
    <w:p>
      <w:r>
        <w:t>Cấu hình kỹ thuật thông thường</w:t>
      </w:r>
    </w:p>
    <w:p>
      <w:r>
        <w:t>63</w:t>
      </w:r>
    </w:p>
    <w:p>
      <w:r>
        <w:t>2</w:t>
      </w:r>
    </w:p>
    <w:p>
      <w:r>
        <w:t>Máy tính bàn  (Kế toán)</w:t>
      </w:r>
    </w:p>
    <w:p>
      <w:r>
        <w:t>Cấu hình kỹ thuật thông thường</w:t>
      </w:r>
    </w:p>
    <w:p>
      <w:r>
        <w:t>10</w:t>
      </w:r>
    </w:p>
    <w:p>
      <w:r>
        <w:t>3</w:t>
      </w:r>
    </w:p>
    <w:p>
      <w:r>
        <w:t>Máy tính bàn  (Lãnh đạo)</w:t>
      </w:r>
    </w:p>
    <w:p>
      <w:r>
        <w:t>Cấu hình kỹ thuật thông thường</w:t>
      </w:r>
    </w:p>
    <w:p>
      <w:r>
        <w:t>16</w:t>
      </w:r>
    </w:p>
    <w:p>
      <w:r>
        <w:t>4</w:t>
      </w:r>
    </w:p>
    <w:p>
      <w:r>
        <w:t>Máy in</w:t>
      </w:r>
    </w:p>
    <w:p>
      <w:r>
        <w:t>Cấu hình kỹ thuật thông thường</w:t>
      </w:r>
    </w:p>
    <w:p>
      <w:r>
        <w:t>63</w:t>
      </w:r>
    </w:p>
    <w:p>
      <w:r>
        <w:t>5</w:t>
      </w:r>
    </w:p>
    <w:p>
      <w:r>
        <w:t>Máy photo</w:t>
      </w:r>
    </w:p>
    <w:p>
      <w:r>
        <w:t>Cấu hình kỹ thuật thông thường</w:t>
      </w:r>
    </w:p>
    <w:p>
      <w:r>
        <w:t>12,6</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17,5</w:t>
      </w:r>
    </w:p>
    <w:p>
      <w:r>
        <w:t>0</w:t>
      </w:r>
    </w:p>
    <w:p>
      <w:r>
        <w:t>100%</w:t>
      </w:r>
    </w:p>
    <w:p>
      <w:r>
        <w:t>2</w:t>
      </w:r>
    </w:p>
    <w:p>
      <w:r>
        <w:t>Giấy A4</w:t>
      </w:r>
    </w:p>
    <w:p>
      <w:r>
        <w:t>Ram</w:t>
      </w:r>
    </w:p>
    <w:p>
      <w:r>
        <w:t>1</w:t>
      </w:r>
    </w:p>
    <w:p>
      <w:r>
        <w:t>50%</w:t>
      </w:r>
    </w:p>
    <w:p>
      <w:r>
        <w:t>100%</w:t>
      </w:r>
    </w:p>
    <w:p>
      <w:r>
        <w:t>3</w:t>
      </w:r>
    </w:p>
    <w:p>
      <w:r>
        <w:t>Mực in</w:t>
      </w:r>
    </w:p>
    <w:p>
      <w:r>
        <w:t>Hũ</w:t>
      </w:r>
    </w:p>
    <w:p>
      <w:r>
        <w:t>1</w:t>
      </w:r>
    </w:p>
    <w:p>
      <w:r>
        <w:t>75%</w:t>
      </w:r>
    </w:p>
    <w:p>
      <w:r>
        <w:t>25%</w:t>
      </w:r>
    </w:p>
    <w:p>
      <w:r>
        <w:t>4</w:t>
      </w:r>
    </w:p>
    <w:p>
      <w:r>
        <w:t>Mực photo</w:t>
      </w:r>
    </w:p>
    <w:p>
      <w:r>
        <w:t>Hũ</w:t>
      </w:r>
    </w:p>
    <w:p>
      <w:r>
        <w:t>1</w:t>
      </w:r>
    </w:p>
    <w:p>
      <w:r>
        <w:t>75%</w:t>
      </w:r>
    </w:p>
    <w:p>
      <w:r>
        <w:t>25%</w:t>
      </w:r>
    </w:p>
    <w:p>
      <w:r>
        <w:t>5</w:t>
      </w:r>
    </w:p>
    <w:p>
      <w:r>
        <w:t>Bút viết</w:t>
      </w:r>
    </w:p>
    <w:p>
      <w:r>
        <w:t>Cây</w:t>
      </w:r>
    </w:p>
    <w:p>
      <w:r>
        <w:t>1</w:t>
      </w:r>
    </w:p>
    <w:p>
      <w:r>
        <w:t>0</w:t>
      </w:r>
    </w:p>
    <w:p>
      <w:r>
        <w:t>100%</w:t>
      </w:r>
    </w:p>
    <w:p>
      <w:r>
        <w:t>6</w:t>
      </w:r>
    </w:p>
    <w:p>
      <w:r>
        <w:t>Bìa đựng tài liệu</w:t>
      </w:r>
    </w:p>
    <w:p>
      <w:r>
        <w:t>Cái</w:t>
      </w:r>
    </w:p>
    <w:p>
      <w:r>
        <w:t>2</w:t>
      </w:r>
    </w:p>
    <w:p>
      <w:r>
        <w:t>0</w:t>
      </w:r>
    </w:p>
    <w:p>
      <w:r>
        <w:t>100%</w:t>
      </w:r>
    </w:p>
    <w:p>
      <w:r>
        <w:t>7</w:t>
      </w:r>
    </w:p>
    <w:p>
      <w:r>
        <w:t>Bấm giấy</w:t>
      </w:r>
    </w:p>
    <w:p>
      <w:r>
        <w:t>Cái</w:t>
      </w:r>
    </w:p>
    <w:p>
      <w:r>
        <w:t>1</w:t>
      </w:r>
    </w:p>
    <w:p>
      <w:r>
        <w:t>90%</w:t>
      </w:r>
    </w:p>
    <w:p>
      <w:r>
        <w:t>10%</w:t>
      </w:r>
    </w:p>
    <w:p>
      <w:r>
        <w:t>8</w:t>
      </w:r>
    </w:p>
    <w:p>
      <w:r>
        <w:t>Ghim bấm</w:t>
      </w:r>
    </w:p>
    <w:p>
      <w:r>
        <w:t>Hộp</w:t>
      </w:r>
    </w:p>
    <w:p>
      <w:r>
        <w:t>1</w:t>
      </w:r>
    </w:p>
    <w:p>
      <w:r>
        <w:t>75%</w:t>
      </w:r>
    </w:p>
    <w:p>
      <w:r>
        <w:t>25%</w:t>
      </w:r>
    </w:p>
    <w:p>
      <w:r>
        <w:t>9</w:t>
      </w:r>
    </w:p>
    <w:p>
      <w:r>
        <w:t>Kẹp giấy</w:t>
      </w:r>
    </w:p>
    <w:p>
      <w:r>
        <w:t>Hộp</w:t>
      </w:r>
    </w:p>
    <w:p>
      <w:r>
        <w:t>1</w:t>
      </w:r>
    </w:p>
    <w:p>
      <w:r>
        <w:t>75%</w:t>
      </w:r>
    </w:p>
    <w:p>
      <w:r>
        <w:t>25%</w:t>
      </w:r>
    </w:p>
    <w:p>
      <w:r>
        <w:t>10</w:t>
      </w:r>
    </w:p>
    <w:p>
      <w:r>
        <w:t>Băng keo</w:t>
      </w:r>
    </w:p>
    <w:p>
      <w:r>
        <w:t>Cuộn</w:t>
      </w:r>
    </w:p>
    <w:p>
      <w:r>
        <w:t>1</w:t>
      </w:r>
    </w:p>
    <w:p>
      <w:r>
        <w:t>75%</w:t>
      </w:r>
    </w:p>
    <w:p>
      <w:r>
        <w:t>25%</w:t>
      </w:r>
    </w:p>
    <w:p>
      <w:r>
        <w:t>PHỤ LỤC IV</w:t>
      </w:r>
    </w:p>
    <w:p>
      <w:r>
        <w:t>ĐỊNH MỨC KINH TẾ - KỸ THUẬT: TỔ CHỨC CHƯƠNG TRÌNH ĐƯA HÀNG VIỆT VỀ NÔNG THÔN</w:t>
      </w:r>
    </w:p>
    <w:p>
      <w:r>
        <w:t>(Ban hành kèm theo Quyết định số 46/2023/QĐ-UBND ngày 05 tháng 9 năm 2023 của Ủy ban nhân dân tỉnh Kon Tum)</w:t>
      </w:r>
    </w:p>
    <w:p>
      <w:r>
        <w:t>A. ĐỊNH MỨC LAO ĐỘNG</w:t>
      </w:r>
    </w:p>
    <w:p>
      <w:r>
        <w:t>STT</w:t>
      </w:r>
    </w:p>
    <w:p>
      <w:r>
        <w:t>Định mức lao động</w:t>
      </w:r>
    </w:p>
    <w:p>
      <w:r>
        <w:t>Định mức (giờ)</w:t>
      </w:r>
    </w:p>
    <w:p>
      <w:r>
        <w:t>Ghi chú</w:t>
      </w:r>
    </w:p>
    <w:p>
      <w:r>
        <w:t>I</w:t>
      </w:r>
    </w:p>
    <w:p>
      <w:r>
        <w:t>Định mức lao động trực tiếp</w:t>
      </w:r>
    </w:p>
    <w:p>
      <w:r>
        <w:t>64,84</w:t>
      </w:r>
    </w:p>
    <w:p>
      <w:r>
        <w:t>1</w:t>
      </w:r>
    </w:p>
    <w:p>
      <w:r>
        <w:t>Định mức giờ công của lao động có chuyên môn</w:t>
      </w:r>
    </w:p>
    <w:p>
      <w:r>
        <w:t>64,84</w:t>
      </w:r>
    </w:p>
    <w:p>
      <w:r>
        <w:t>*</w:t>
      </w:r>
    </w:p>
    <w:p>
      <w:r>
        <w:t>Trình độ đại học</w:t>
      </w:r>
    </w:p>
    <w:p>
      <w:r>
        <w:t>64,84</w:t>
      </w:r>
    </w:p>
    <w:p>
      <w:r>
        <w:t>-</w:t>
      </w:r>
    </w:p>
    <w:p>
      <w:r>
        <w:t>Ban hành văn bản gửi các địa phương đề xuất Chương trình XTTM hàng năm</w:t>
      </w:r>
    </w:p>
    <w:p>
      <w:r>
        <w:t>0,17</w:t>
      </w:r>
    </w:p>
    <w:p>
      <w:r>
        <w:t>-</w:t>
      </w:r>
    </w:p>
    <w:p>
      <w:r>
        <w:t>Tổng hợp đề xuất của các địa phương</w:t>
      </w:r>
    </w:p>
    <w:p>
      <w:r>
        <w:t>0,17</w:t>
      </w:r>
    </w:p>
    <w:p>
      <w:r>
        <w:t>-</w:t>
      </w:r>
    </w:p>
    <w:p>
      <w:r>
        <w:t>Khảo sát, thu thập thông tin, số liệu lập đề án</w:t>
      </w:r>
    </w:p>
    <w:p>
      <w:r>
        <w:t>3</w:t>
      </w:r>
    </w:p>
    <w:p>
      <w:r>
        <w:t>-</w:t>
      </w:r>
    </w:p>
    <w:p>
      <w:r>
        <w:t>Xây dựng đề án</w:t>
      </w:r>
    </w:p>
    <w:p>
      <w:r>
        <w:t>28</w:t>
      </w:r>
    </w:p>
    <w:p>
      <w:r>
        <w:t>-</w:t>
      </w:r>
    </w:p>
    <w:p>
      <w:r>
        <w:t>Ban hành tờ trình, chuẩn bị các tài liệu liên quan, trình Hội đồng thẩm định Chương trình xúc tiến thương mại tỉnh Kon Tum thẩm định, phê duyệt đề án</w:t>
      </w:r>
    </w:p>
    <w:p>
      <w:r>
        <w:t>0,33</w:t>
      </w:r>
    </w:p>
    <w:p>
      <w:r>
        <w:t>-</w:t>
      </w:r>
    </w:p>
    <w:p>
      <w:r>
        <w:t>Chỉnh sửa, hoàn thiện đề án sau khi có ý kiến của Hội đồng thẩm định</w:t>
      </w:r>
    </w:p>
    <w:p>
      <w:r>
        <w:t>0,33</w:t>
      </w:r>
    </w:p>
    <w:p>
      <w:r>
        <w:t>-</w:t>
      </w:r>
    </w:p>
    <w:p>
      <w:r>
        <w:t>Ban hành văn bản gửi phòng Kinh tế Hạ tầng huyện, Ủy ban Mặt trận tổ quốc Việt Nam huyện, Ủy ban nhân dân xã nơi tổ chức để phối hợp thực hiện Chương trình</w:t>
      </w:r>
    </w:p>
    <w:p>
      <w:r>
        <w:t>0,44</w:t>
      </w:r>
    </w:p>
    <w:p>
      <w:r>
        <w:t>-</w:t>
      </w:r>
    </w:p>
    <w:p>
      <w:r>
        <w:t>Ban hành thư mời, các biểu mẫu kèm theo mời doanh nghiệp tham gia Chương trình</w:t>
      </w:r>
    </w:p>
    <w:p>
      <w:r>
        <w:t>0,40</w:t>
      </w:r>
    </w:p>
    <w:p>
      <w:r>
        <w:t>-</w:t>
      </w:r>
    </w:p>
    <w:p>
      <w:r>
        <w:t>Họp lựa chọn đơn vị tham gia</w:t>
      </w:r>
    </w:p>
    <w:p>
      <w:r>
        <w:t>4</w:t>
      </w:r>
    </w:p>
    <w:p>
      <w:r>
        <w:t>-</w:t>
      </w:r>
    </w:p>
    <w:p>
      <w:r>
        <w:t>Ban hành hợp đồng thực hiện các nội dung của Chương trình</w:t>
      </w:r>
    </w:p>
    <w:p>
      <w:r>
        <w:t>4</w:t>
      </w:r>
    </w:p>
    <w:p>
      <w:r>
        <w:t>-</w:t>
      </w:r>
    </w:p>
    <w:p>
      <w:r>
        <w:t>Tổ chức đoàn đi thực hiện Chương trình</w:t>
      </w:r>
    </w:p>
    <w:p>
      <w:r>
        <w:t>16</w:t>
      </w:r>
    </w:p>
    <w:p>
      <w:r>
        <w:t>-</w:t>
      </w:r>
    </w:p>
    <w:p>
      <w:r>
        <w:t>Nghiệm thu, thanh lý hợp đồng với các đơn vị liên quan</w:t>
      </w:r>
    </w:p>
    <w:p>
      <w:r>
        <w:t>4</w:t>
      </w:r>
    </w:p>
    <w:p>
      <w:r>
        <w:t>-</w:t>
      </w:r>
    </w:p>
    <w:p>
      <w:r>
        <w:t>Tổng kết, đánh giá, báo cáo kết quả</w:t>
      </w:r>
    </w:p>
    <w:p>
      <w:r>
        <w:t>4</w:t>
      </w:r>
    </w:p>
    <w:p>
      <w:r>
        <w:t>2</w:t>
      </w:r>
    </w:p>
    <w:p>
      <w:r>
        <w:t>Định mức giờ công của lao động phổ thông</w:t>
      </w:r>
    </w:p>
    <w:p>
      <w:r>
        <w:t>II</w:t>
      </w:r>
    </w:p>
    <w:p>
      <w:r>
        <w:t>Định mức lao động gián tiếp (quản lý, phục vụ)</w:t>
      </w:r>
    </w:p>
    <w:p>
      <w:r>
        <w:t>28</w:t>
      </w:r>
    </w:p>
    <w:p>
      <w:r>
        <w:t>*</w:t>
      </w:r>
    </w:p>
    <w:p>
      <w:r>
        <w:t>Trình độ đại học  (quản lý)</w:t>
      </w:r>
    </w:p>
    <w:p>
      <w:r>
        <w:t>16</w:t>
      </w:r>
    </w:p>
    <w:p>
      <w:r>
        <w:t>-</w:t>
      </w:r>
    </w:p>
    <w:p>
      <w:r>
        <w:t>Thẩm định các văn bản do bộ phận chuyên môn trình; ký văn bản gửi cấp trên và các đơn vị liên quan; ký hợp đồng thực hiện đề án</w:t>
      </w:r>
    </w:p>
    <w:p>
      <w:r>
        <w:t>4</w:t>
      </w:r>
    </w:p>
    <w:p>
      <w:r>
        <w:t>-</w:t>
      </w:r>
    </w:p>
    <w:p>
      <w:r>
        <w:t>Họp lựa chọn đơn vị tham gia</w:t>
      </w:r>
    </w:p>
    <w:p>
      <w:r>
        <w:t>4</w:t>
      </w:r>
    </w:p>
    <w:p>
      <w:r>
        <w:t>-</w:t>
      </w:r>
    </w:p>
    <w:p>
      <w:r>
        <w:t>Chủ trì triển khai đề án</w:t>
      </w:r>
    </w:p>
    <w:p>
      <w:r>
        <w:t>4</w:t>
      </w:r>
    </w:p>
    <w:p>
      <w:r>
        <w:t>-</w:t>
      </w:r>
    </w:p>
    <w:p>
      <w:r>
        <w:t>Tổ chức nghiệm thu, thanh lý các hợp đồng liên quan</w:t>
      </w:r>
    </w:p>
    <w:p>
      <w:r>
        <w:t>4</w:t>
      </w:r>
    </w:p>
    <w:p>
      <w:r>
        <w:t>*</w:t>
      </w:r>
    </w:p>
    <w:p>
      <w:r>
        <w:t>Trình độ đại học  (phục vụ)</w:t>
      </w:r>
    </w:p>
    <w:p>
      <w:r>
        <w:t>12</w:t>
      </w:r>
    </w:p>
    <w:p>
      <w:r>
        <w:t>-</w:t>
      </w:r>
    </w:p>
    <w:p>
      <w:r>
        <w:t>Phối hợp bộ phận chuyên môn tham mưu hợp đồng, nghiệm thu, thanh lý hợp đồng</w:t>
      </w:r>
    </w:p>
    <w:p>
      <w:r>
        <w:t>4</w:t>
      </w:r>
    </w:p>
    <w:p>
      <w:r>
        <w:t>-</w:t>
      </w:r>
    </w:p>
    <w:p>
      <w:r>
        <w:t>Thực hiện thanh toán, quyết toán, lưu trữ hồ sơ</w:t>
      </w:r>
    </w:p>
    <w:p>
      <w:r>
        <w:t>8</w:t>
      </w:r>
    </w:p>
    <w:p>
      <w:r>
        <w:t>B. ĐỊNH MỨC THIẾT BỊ</w:t>
      </w:r>
    </w:p>
    <w:p>
      <w:r>
        <w:t>STT</w:t>
      </w:r>
    </w:p>
    <w:p>
      <w:r>
        <w:t>Tên thiết bị</w:t>
      </w:r>
    </w:p>
    <w:p>
      <w:r>
        <w:t>Thông số kỹ thuật cơ bản</w:t>
      </w:r>
    </w:p>
    <w:p>
      <w:r>
        <w:t>Định mức thiết bị (giờ)</w:t>
      </w:r>
    </w:p>
    <w:p>
      <w:r>
        <w:t>1</w:t>
      </w:r>
    </w:p>
    <w:p>
      <w:r>
        <w:t>Máy tính để bàn  (Bộ phận lao động trực tiếp)</w:t>
      </w:r>
    </w:p>
    <w:p>
      <w:r>
        <w:t>Cấu hình thông số kỹ thuật thông thường</w:t>
      </w:r>
    </w:p>
    <w:p>
      <w:r>
        <w:t>64,84</w:t>
      </w:r>
    </w:p>
    <w:p>
      <w:r>
        <w:t>2</w:t>
      </w:r>
    </w:p>
    <w:p>
      <w:r>
        <w:t>Máy tính bàn  (phục vụ)</w:t>
      </w:r>
    </w:p>
    <w:p>
      <w:r>
        <w:t>Cấu hình thông số kỹ thuật thông thường</w:t>
      </w:r>
    </w:p>
    <w:p>
      <w:r>
        <w:t>12</w:t>
      </w:r>
    </w:p>
    <w:p>
      <w:r>
        <w:t>3</w:t>
      </w:r>
    </w:p>
    <w:p>
      <w:r>
        <w:t>Máy tính bàn  (quản lý)</w:t>
      </w:r>
    </w:p>
    <w:p>
      <w:r>
        <w:t>Cấu hình thông số kỹ thuật thông thường</w:t>
      </w:r>
    </w:p>
    <w:p>
      <w:r>
        <w:t>16</w:t>
      </w:r>
    </w:p>
    <w:p>
      <w:r>
        <w:t>4</w:t>
      </w:r>
    </w:p>
    <w:p>
      <w:r>
        <w:t>Máy in</w:t>
      </w:r>
    </w:p>
    <w:p>
      <w:r>
        <w:t>Cấu hình thông số kỹ thuật thông thường</w:t>
      </w:r>
    </w:p>
    <w:p>
      <w:r>
        <w:t>64,84</w:t>
      </w:r>
    </w:p>
    <w:p>
      <w:r>
        <w:t>5</w:t>
      </w:r>
    </w:p>
    <w:p>
      <w:r>
        <w:t>Máy photo</w:t>
      </w:r>
    </w:p>
    <w:p>
      <w:r>
        <w:t>Cấu hình thông số kỹ thuật thông thường</w:t>
      </w:r>
    </w:p>
    <w:p>
      <w:r>
        <w:t>12,97</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7,5</w:t>
      </w:r>
    </w:p>
    <w:p>
      <w:r>
        <w:t>0</w:t>
      </w:r>
    </w:p>
    <w:p>
      <w:r>
        <w:t>100%</w:t>
      </w:r>
    </w:p>
    <w:p>
      <w:r>
        <w:t>2</w:t>
      </w:r>
    </w:p>
    <w:p>
      <w:r>
        <w:t>Giấy A4</w:t>
      </w:r>
    </w:p>
    <w:p>
      <w:r>
        <w:t>Ram</w:t>
      </w:r>
    </w:p>
    <w:p>
      <w:r>
        <w:t>1</w:t>
      </w:r>
    </w:p>
    <w:p>
      <w:r>
        <w:t>50</w:t>
      </w:r>
    </w:p>
    <w:p>
      <w:r>
        <w:t>50%</w:t>
      </w:r>
    </w:p>
    <w:p>
      <w:r>
        <w:t>3</w:t>
      </w:r>
    </w:p>
    <w:p>
      <w:r>
        <w:t>Mực in</w:t>
      </w:r>
    </w:p>
    <w:p>
      <w:r>
        <w:t>Hũ</w:t>
      </w:r>
    </w:p>
    <w:p>
      <w:r>
        <w:t>1,00</w:t>
      </w:r>
    </w:p>
    <w:p>
      <w:r>
        <w:t>75</w:t>
      </w:r>
    </w:p>
    <w:p>
      <w:r>
        <w:t>25%</w:t>
      </w:r>
    </w:p>
    <w:p>
      <w:r>
        <w:t>4</w:t>
      </w:r>
    </w:p>
    <w:p>
      <w:r>
        <w:t>Mực photo</w:t>
      </w:r>
    </w:p>
    <w:p>
      <w:r>
        <w:t>Hũ</w:t>
      </w:r>
    </w:p>
    <w:p>
      <w:r>
        <w:t>1,00</w:t>
      </w:r>
    </w:p>
    <w:p>
      <w:r>
        <w:t>95</w:t>
      </w:r>
    </w:p>
    <w:p>
      <w:r>
        <w:t>5%</w:t>
      </w:r>
    </w:p>
    <w:p>
      <w:r>
        <w:t>5</w:t>
      </w:r>
    </w:p>
    <w:p>
      <w:r>
        <w:t>Bút viết</w:t>
      </w:r>
    </w:p>
    <w:p>
      <w:r>
        <w:t>Cây</w:t>
      </w:r>
    </w:p>
    <w:p>
      <w:r>
        <w:t>1</w:t>
      </w:r>
    </w:p>
    <w:p>
      <w:r>
        <w:t>0</w:t>
      </w:r>
    </w:p>
    <w:p>
      <w:r>
        <w:t>100%</w:t>
      </w:r>
    </w:p>
    <w:p>
      <w:r>
        <w:t>6</w:t>
      </w:r>
    </w:p>
    <w:p>
      <w:r>
        <w:t>Bìa đựng tài liệu</w:t>
      </w:r>
    </w:p>
    <w:p>
      <w:r>
        <w:t>Cái</w:t>
      </w:r>
    </w:p>
    <w:p>
      <w:r>
        <w:t>5</w:t>
      </w:r>
    </w:p>
    <w:p>
      <w:r>
        <w:t>0</w:t>
      </w:r>
    </w:p>
    <w:p>
      <w:r>
        <w:t>100%</w:t>
      </w:r>
    </w:p>
    <w:p>
      <w:r>
        <w:t>7</w:t>
      </w:r>
    </w:p>
    <w:p>
      <w:r>
        <w:t>Bấm giấy</w:t>
      </w:r>
    </w:p>
    <w:p>
      <w:r>
        <w:t>Cái</w:t>
      </w:r>
    </w:p>
    <w:p>
      <w:r>
        <w:t>1</w:t>
      </w:r>
    </w:p>
    <w:p>
      <w:r>
        <w:t>90</w:t>
      </w:r>
    </w:p>
    <w:p>
      <w:r>
        <w:t>10%</w:t>
      </w:r>
    </w:p>
    <w:p>
      <w:r>
        <w:t>PHỤ LỤC V</w:t>
      </w:r>
    </w:p>
    <w:p>
      <w:r>
        <w:t>ĐỊNH MỨC KINH TẾ-KỸ THUẬT: HỖ TRỢ “ĐIỂM BÁN HÀNG VIỆT CỐ ĐỊNH”, “ĐIỂM GIỚI THIỆU VÀ BÁN SẢN PHẨM OCOP”</w:t>
      </w:r>
    </w:p>
    <w:p>
      <w:r>
        <w:t>(Ban hành kèm theo Quyết định số 46 /2023/QĐ-UBND ngày 05 tháng 9 năm 2023 của Ủy ban nhân dân tỉnh Kon Tum)</w:t>
      </w:r>
    </w:p>
    <w:p>
      <w:r>
        <w:t>A. ĐỊNH MỨC LAO ĐỘNG</w:t>
      </w:r>
    </w:p>
    <w:p>
      <w:r>
        <w:t>S T T</w:t>
      </w:r>
    </w:p>
    <w:p>
      <w:r>
        <w:t>Đ ịnh  m  ứ c   lao   đ ộ ng</w:t>
      </w:r>
    </w:p>
    <w:p>
      <w:r>
        <w:t>Đ ịnh  m  ứ c</w:t>
      </w:r>
    </w:p>
    <w:p>
      <w:r>
        <w:t>( g i  ờ )</w:t>
      </w:r>
    </w:p>
    <w:p>
      <w:r>
        <w:t>G h i    c hú</w:t>
      </w:r>
    </w:p>
    <w:p>
      <w:r>
        <w:t>I</w:t>
      </w:r>
    </w:p>
    <w:p>
      <w:r>
        <w:t>Đ  ị  n h   m  ứ c   lao   đ ộ ng   trực    t  i  ế p</w:t>
      </w:r>
    </w:p>
    <w:p>
      <w:r>
        <w:t>1 5  4 , 1 7</w:t>
      </w:r>
    </w:p>
    <w:p>
      <w:r>
        <w:t>1</w:t>
      </w:r>
    </w:p>
    <w:p>
      <w:r>
        <w:t>Đ  ị  n h   mức    g  i ờ   c ô  n g    c ủa   lao   độ n g   có    c hu y ên   môn</w:t>
      </w:r>
    </w:p>
    <w:p>
      <w:r>
        <w:t>154, 1 7</w:t>
      </w:r>
    </w:p>
    <w:p>
      <w:r>
        <w:t>*</w:t>
      </w:r>
    </w:p>
    <w:p>
      <w:r>
        <w:t>T r  ì  n h   độ   đại    h ọc</w:t>
      </w:r>
    </w:p>
    <w:p>
      <w:r>
        <w:t>1 5 4 , 17</w:t>
      </w:r>
    </w:p>
    <w:p>
      <w:r>
        <w:t>-</w:t>
      </w:r>
    </w:p>
    <w:p>
      <w:r>
        <w:t>B a n    h ành    v ăn   b ả n   g ử i   các   địa    p h ư  ơ  n g    đ ề   xuất C h ươ n g    t  r ì n h    X TTM   hàng    n ăm</w:t>
      </w:r>
    </w:p>
    <w:p>
      <w:r>
        <w:t>0  ,  1 7</w:t>
      </w:r>
    </w:p>
    <w:p>
      <w:r>
        <w:t>-</w:t>
      </w:r>
    </w:p>
    <w:p>
      <w:r>
        <w:t>T ổng   hợp    đ ề    x uất    c  ủ a    c  á c   địa    p hương</w:t>
      </w:r>
    </w:p>
    <w:p>
      <w:r>
        <w:t>0  ,  1 7</w:t>
      </w:r>
    </w:p>
    <w:p>
      <w:r>
        <w:t>-</w:t>
      </w:r>
    </w:p>
    <w:p>
      <w:r>
        <w:t>Kh ảo    s á t ,    t  h u    t  h ập    t  h ông   t i  n ,    s ố    l  i ệu    l  ậ p   đề    á n</w:t>
      </w:r>
    </w:p>
    <w:p>
      <w:r>
        <w:t>3</w:t>
      </w:r>
    </w:p>
    <w:p>
      <w:r>
        <w:t>-</w:t>
      </w:r>
    </w:p>
    <w:p>
      <w:r>
        <w:t>X  â y    d  ựn g    đ ề    á n</w:t>
      </w:r>
    </w:p>
    <w:p>
      <w:r>
        <w:t>2 8</w:t>
      </w:r>
    </w:p>
    <w:p>
      <w:r>
        <w:t>-</w:t>
      </w:r>
    </w:p>
    <w:p>
      <w:r>
        <w:t>B a n   hành    t ờ   t r  ì  n  h ,    c hu ẩ n    b ị    c ác   t à i   l i  ệ u   l i  ê n    q u a n, trình    H ội    đ  ồ ng   th ẩ m  đ  ị nh   Ch ư  ơ  n g    t  r ì n h   xúc   tiến th ư ơng    m  ạ i   tỉnh    K  o n   T u m   t h  ẩ m   địn h ,   p h ê    d uyệt đề    á n</w:t>
      </w:r>
    </w:p>
    <w:p>
      <w:r>
        <w:t>0  ,  3 3</w:t>
      </w:r>
    </w:p>
    <w:p>
      <w:r>
        <w:t>-</w:t>
      </w:r>
    </w:p>
    <w:p>
      <w:r>
        <w:t>C h  ỉ  n h   s ử  a ,   h o àn   thi ệ n   đề    á n   s a u    k hi    c ó   ý   kiến   của  H ội    đ ồ n g    t  h ẩm   đ ị nh</w:t>
      </w:r>
    </w:p>
    <w:p>
      <w:r>
        <w:t>0  ,  3 3</w:t>
      </w:r>
    </w:p>
    <w:p>
      <w:r>
        <w:t>-</w:t>
      </w:r>
    </w:p>
    <w:p>
      <w:r>
        <w:t>B a n   hành   v ă n    b ản   mời    c ác    đ ơn   vị   liên   q u  a n    t  h  a m gia    h ọp   để  l ựa   c h ọn   đ ơ n   vị   v ậ n   hành   đi ể m    b án</w:t>
      </w:r>
    </w:p>
    <w:p>
      <w:r>
        <w:t>0  ,  1 7</w:t>
      </w:r>
    </w:p>
    <w:p>
      <w:r>
        <w:t>-</w:t>
      </w:r>
    </w:p>
    <w:p>
      <w:r>
        <w:t>K h ảo   s á  t ,    t ìm    k  i ếm    đ  ị a  đ  i ểm    t  h  ự c  h  i  ệ n  đ  i ểm    b án</w:t>
      </w:r>
    </w:p>
    <w:p>
      <w:r>
        <w:t>8 0</w:t>
      </w:r>
    </w:p>
    <w:p>
      <w:r>
        <w:t>-</w:t>
      </w:r>
    </w:p>
    <w:p>
      <w:r>
        <w:t>T ổ    c  h ức  họ p    l  ự a    c  h  ọ n   đ ơ n  v ị    v  ậ n    h  à nh    đ  i  ể m    b  á n</w:t>
      </w:r>
    </w:p>
    <w:p>
      <w:r>
        <w:t>6</w:t>
      </w:r>
    </w:p>
    <w:p>
      <w:r>
        <w:t>-</w:t>
      </w:r>
    </w:p>
    <w:p>
      <w:r>
        <w:t>T h a m    m  ư u   hợp    đ ồng    h ỗ   t r ợ</w:t>
      </w:r>
    </w:p>
    <w:p>
      <w:r>
        <w:t>4</w:t>
      </w:r>
    </w:p>
    <w:p>
      <w:r>
        <w:t>-</w:t>
      </w:r>
    </w:p>
    <w:p>
      <w:r>
        <w:t>H ư  ớ  n g  d  ẫ n    đơ n    v ị    v  ậ n    h  à  n h   t r  i  ể n  k  h  a i   đ i  ể m    b  á n</w:t>
      </w:r>
    </w:p>
    <w:p>
      <w:r>
        <w:t>8</w:t>
      </w:r>
    </w:p>
    <w:p>
      <w:r>
        <w:t>-</w:t>
      </w:r>
    </w:p>
    <w:p>
      <w:r>
        <w:t>K  i ểm    t  r a,   đôn   đốc   t i  ế n   độ    t  h ực   hiện   đề   án</w:t>
      </w:r>
    </w:p>
    <w:p>
      <w:r>
        <w:t>1 6</w:t>
      </w:r>
    </w:p>
    <w:p>
      <w:r>
        <w:t>-</w:t>
      </w:r>
    </w:p>
    <w:p>
      <w:r>
        <w:t>Ng hiệm   thu,   thanh   lý    h ợp   đồng   hỗ   t r ợ</w:t>
      </w:r>
    </w:p>
    <w:p>
      <w:r>
        <w:t>4</w:t>
      </w:r>
    </w:p>
    <w:p>
      <w:r>
        <w:t>-</w:t>
      </w:r>
    </w:p>
    <w:p>
      <w:r>
        <w:t>T ổng   k ế  t ,    đ ánh   gi á ,   báo   cáo   kết    q  u ả</w:t>
      </w:r>
    </w:p>
    <w:p>
      <w:r>
        <w:t>4</w:t>
      </w:r>
    </w:p>
    <w:p>
      <w:r>
        <w:t>2</w:t>
      </w:r>
    </w:p>
    <w:p>
      <w:r>
        <w:t>Đ  ị  n h   mức    g  i ờ   c ô  n g    c ủa   lao   độ n g    p hổ    t  h ô n g</w:t>
      </w:r>
    </w:p>
    <w:p>
      <w:r>
        <w:t>II</w:t>
      </w:r>
    </w:p>
    <w:p>
      <w:r>
        <w:t>Đ  ị  n h  m  ứ c    l  a o   độ n g    gi án   t i ếp    ( quản    l  ý ,    p h ụ c   vụ)</w:t>
      </w:r>
    </w:p>
    <w:p>
      <w:r>
        <w:t>28</w:t>
      </w:r>
    </w:p>
    <w:p>
      <w:r>
        <w:t>*</w:t>
      </w:r>
    </w:p>
    <w:p>
      <w:r>
        <w:t>T r  ì  n h   độ   đại    h ọc     ( qu ả n   l ý )</w:t>
      </w:r>
    </w:p>
    <w:p>
      <w:r>
        <w:t>1 6</w:t>
      </w:r>
    </w:p>
    <w:p>
      <w:r>
        <w:t>-</w:t>
      </w:r>
    </w:p>
    <w:p>
      <w:r>
        <w:t>Th ẩ m   đị n h    c ác   văn   bản   do    b ộ   ph ậ n   chuy ê n    m  ô n trình;   ký   văn   b ả n   g ử i    cấ p    t  r ên   và    c ác   đ ơ n   vị   li ê n q u an;   ký    h  ợ p   đồ n g    t  h  ự c   hi ệ n   đề    á n</w:t>
      </w:r>
    </w:p>
    <w:p>
      <w:r>
        <w:t>4</w:t>
      </w:r>
    </w:p>
    <w:p>
      <w:r>
        <w:t>-</w:t>
      </w:r>
    </w:p>
    <w:p>
      <w:r>
        <w:t>Họ p    l  ự a  c  h ọn   đ ơ n    v ị    v ận   hành    đ  i ểm    b án</w:t>
      </w:r>
    </w:p>
    <w:p>
      <w:r>
        <w:t>4</w:t>
      </w:r>
    </w:p>
    <w:p>
      <w:r>
        <w:t>-</w:t>
      </w:r>
    </w:p>
    <w:p>
      <w:r>
        <w:t>Chủ trì triển khai đề án</w:t>
      </w:r>
    </w:p>
    <w:p>
      <w:r>
        <w:t>4</w:t>
      </w:r>
    </w:p>
    <w:p>
      <w:r>
        <w:t>-</w:t>
      </w:r>
    </w:p>
    <w:p>
      <w:r>
        <w:t>Tổ chức nghiệm thu, thanh lý hợp đồng</w:t>
      </w:r>
    </w:p>
    <w:p>
      <w:r>
        <w:t>4</w:t>
      </w:r>
    </w:p>
    <w:p>
      <w:r>
        <w:t>*</w:t>
      </w:r>
    </w:p>
    <w:p>
      <w:r>
        <w:t>Trình độ đại học  (phục vụ)</w:t>
      </w:r>
    </w:p>
    <w:p>
      <w:r>
        <w:t>12</w:t>
      </w:r>
    </w:p>
    <w:p>
      <w:r>
        <w:t>-</w:t>
      </w:r>
    </w:p>
    <w:p>
      <w:r>
        <w:t>Phối hợp bộ phận chuyên môn tham mưu hợp đồng, nghiệm thu, thanh lý hợp đồng</w:t>
      </w:r>
    </w:p>
    <w:p>
      <w:r>
        <w:t>4</w:t>
      </w:r>
    </w:p>
    <w:p>
      <w:r>
        <w:t>-</w:t>
      </w:r>
    </w:p>
    <w:p>
      <w:r>
        <w:t>Thực hiện thanh toán, quyết toán, lưu trữ hồ sơ</w:t>
      </w:r>
    </w:p>
    <w:p>
      <w:r>
        <w:t>8</w:t>
      </w:r>
    </w:p>
    <w:p>
      <w:r>
        <w:t>B. ĐỊNH MỨC THIẾT BỊ</w:t>
      </w:r>
    </w:p>
    <w:p>
      <w:r>
        <w:t>STT</w:t>
      </w:r>
    </w:p>
    <w:p>
      <w:r>
        <w:t>Tên thiết bị</w:t>
      </w:r>
    </w:p>
    <w:p>
      <w:r>
        <w:t>Thông số kỹ thuật cơ bản</w:t>
      </w:r>
    </w:p>
    <w:p>
      <w:r>
        <w:t>Định mức thiết bị (giờ)</w:t>
      </w:r>
    </w:p>
    <w:p>
      <w:r>
        <w:t>1</w:t>
      </w:r>
    </w:p>
    <w:p>
      <w:r>
        <w:t>Máy tính để bàn  (Bộ phận lao động trực tiếp)</w:t>
      </w:r>
    </w:p>
    <w:p>
      <w:r>
        <w:t>Cấu hình thông số kỹ thuật thông thường</w:t>
      </w:r>
    </w:p>
    <w:p>
      <w:r>
        <w:t>131,17</w:t>
      </w:r>
    </w:p>
    <w:p>
      <w:r>
        <w:t>2</w:t>
      </w:r>
    </w:p>
    <w:p>
      <w:r>
        <w:t>Máy tính bàn  (Kế toán)</w:t>
      </w:r>
    </w:p>
    <w:p>
      <w:r>
        <w:t>Cấu hình thông số kỹ thuật thông thường</w:t>
      </w:r>
    </w:p>
    <w:p>
      <w:r>
        <w:t>12</w:t>
      </w:r>
    </w:p>
    <w:p>
      <w:r>
        <w:t>3</w:t>
      </w:r>
    </w:p>
    <w:p>
      <w:r>
        <w:t>Máy tính bàn  (Lãnh đạo)</w:t>
      </w:r>
    </w:p>
    <w:p>
      <w:r>
        <w:t>Cấu hình thông số kỹ thuật thông thường</w:t>
      </w:r>
    </w:p>
    <w:p>
      <w:r>
        <w:t>12</w:t>
      </w:r>
    </w:p>
    <w:p>
      <w:r>
        <w:t>4</w:t>
      </w:r>
    </w:p>
    <w:p>
      <w:r>
        <w:t>Máy in</w:t>
      </w:r>
    </w:p>
    <w:p>
      <w:r>
        <w:t>Cấu hình thông số kỹ thuật thông thường</w:t>
      </w:r>
    </w:p>
    <w:p>
      <w:r>
        <w:t>131,17</w:t>
      </w:r>
    </w:p>
    <w:p>
      <w:r>
        <w:t>5</w:t>
      </w:r>
    </w:p>
    <w:p>
      <w:r>
        <w:t>Máy photo</w:t>
      </w:r>
    </w:p>
    <w:p>
      <w:r>
        <w:t>Cấu hình thông số kỹ thuật thông thường</w:t>
      </w:r>
    </w:p>
    <w:p>
      <w:r>
        <w:t>26,23</w:t>
      </w:r>
    </w:p>
    <w:p>
      <w:r>
        <w:t>C. ĐỊNH MỨC VẬT TƯ</w:t>
      </w:r>
    </w:p>
    <w:p>
      <w:r>
        <w:t>S T T</w:t>
      </w:r>
    </w:p>
    <w:p>
      <w:r>
        <w:t>T ên   vật    t ư</w:t>
      </w:r>
    </w:p>
    <w:p>
      <w:r>
        <w:t>Đơn    v ị tí n h</w:t>
      </w:r>
    </w:p>
    <w:p>
      <w:r>
        <w:t>Yêu   c ầ u kỹ    t h u  ậ t</w:t>
      </w:r>
    </w:p>
    <w:p>
      <w:r>
        <w:t>Định  m ức    v  ậ t    t ư</w:t>
      </w:r>
    </w:p>
    <w:p>
      <w:r>
        <w:t>Sử dụ n g</w:t>
      </w:r>
    </w:p>
    <w:p>
      <w:r>
        <w:t>Tỷ   lệ  (  % ) t h u    h  ồ i</w:t>
      </w:r>
    </w:p>
    <w:p>
      <w:r>
        <w:t>Ti ê u h a o</w:t>
      </w:r>
    </w:p>
    <w:p>
      <w:r>
        <w:t>1</w:t>
      </w:r>
    </w:p>
    <w:p>
      <w:r>
        <w:t>X ă  n g   xe</w:t>
      </w:r>
    </w:p>
    <w:p>
      <w:r>
        <w:t>Lít</w:t>
      </w:r>
    </w:p>
    <w:p>
      <w:r>
        <w:t>18 7  , 5</w:t>
      </w:r>
    </w:p>
    <w:p>
      <w:r>
        <w:t>0</w:t>
      </w:r>
    </w:p>
    <w:p>
      <w:r>
        <w:t>100%</w:t>
      </w:r>
    </w:p>
    <w:p>
      <w:r>
        <w:t>2</w:t>
      </w:r>
    </w:p>
    <w:p>
      <w:r>
        <w:t>Gi ấ y   A4</w:t>
      </w:r>
    </w:p>
    <w:p>
      <w:r>
        <w:t>R a m</w:t>
      </w:r>
    </w:p>
    <w:p>
      <w:r>
        <w:t>1 ,6</w:t>
      </w:r>
    </w:p>
    <w:p>
      <w:r>
        <w:t>0</w:t>
      </w:r>
    </w:p>
    <w:p>
      <w:r>
        <w:t>100%</w:t>
      </w:r>
    </w:p>
    <w:p>
      <w:r>
        <w:t>3</w:t>
      </w:r>
    </w:p>
    <w:p>
      <w:r>
        <w:t>M  ự c   in</w:t>
      </w:r>
    </w:p>
    <w:p>
      <w:r>
        <w:t>Hũ</w:t>
      </w:r>
    </w:p>
    <w:p>
      <w:r>
        <w:t>1</w:t>
      </w:r>
    </w:p>
    <w:p>
      <w:r>
        <w:t>40</w:t>
      </w:r>
    </w:p>
    <w:p>
      <w:r>
        <w:t>6  0 %</w:t>
      </w:r>
    </w:p>
    <w:p>
      <w:r>
        <w:t>4</w:t>
      </w:r>
    </w:p>
    <w:p>
      <w:r>
        <w:t>M  ự c   ph o to</w:t>
      </w:r>
    </w:p>
    <w:p>
      <w:r>
        <w:t>Hũ</w:t>
      </w:r>
    </w:p>
    <w:p>
      <w:r>
        <w:t>1</w:t>
      </w:r>
    </w:p>
    <w:p>
      <w:r>
        <w:t>40</w:t>
      </w:r>
    </w:p>
    <w:p>
      <w:r>
        <w:t>6  0 %</w:t>
      </w:r>
    </w:p>
    <w:p>
      <w:r>
        <w:t>5</w:t>
      </w:r>
    </w:p>
    <w:p>
      <w:r>
        <w:t>B út    v  i ết</w:t>
      </w:r>
    </w:p>
    <w:p>
      <w:r>
        <w:t>C â y</w:t>
      </w:r>
    </w:p>
    <w:p>
      <w:r>
        <w:t>3</w:t>
      </w:r>
    </w:p>
    <w:p>
      <w:r>
        <w:t>0</w:t>
      </w:r>
    </w:p>
    <w:p>
      <w:r>
        <w:t>100%</w:t>
      </w:r>
    </w:p>
    <w:p>
      <w:r>
        <w:t>6</w:t>
      </w:r>
    </w:p>
    <w:p>
      <w:r>
        <w:t>B  ì a   đự n g   tài    l iệu</w:t>
      </w:r>
    </w:p>
    <w:p>
      <w:r>
        <w:t>C  á i</w:t>
      </w:r>
    </w:p>
    <w:p>
      <w:r>
        <w:t>3</w:t>
      </w:r>
    </w:p>
    <w:p>
      <w:r>
        <w:t>0</w:t>
      </w:r>
    </w:p>
    <w:p>
      <w:r>
        <w:t>100%</w:t>
      </w:r>
    </w:p>
    <w:p>
      <w:r>
        <w:t>7</w:t>
      </w:r>
    </w:p>
    <w:p>
      <w:r>
        <w:t>B  ấ m   gi ấ y</w:t>
      </w:r>
    </w:p>
    <w:p>
      <w:r>
        <w:t>Cái</w:t>
      </w:r>
    </w:p>
    <w:p>
      <w:r>
        <w:t>1</w:t>
      </w:r>
    </w:p>
    <w:p>
      <w:r>
        <w:t>90</w:t>
      </w:r>
    </w:p>
    <w:p>
      <w:r>
        <w:t>1  0 %</w:t>
      </w:r>
    </w:p>
    <w:p>
      <w:r>
        <w:t>8</w:t>
      </w:r>
    </w:p>
    <w:p>
      <w:r>
        <w:t>Gh i m   b ấ m</w:t>
      </w:r>
    </w:p>
    <w:p>
      <w:r>
        <w:t>Hộp</w:t>
      </w:r>
    </w:p>
    <w:p>
      <w:r>
        <w:t>1</w:t>
      </w:r>
    </w:p>
    <w:p>
      <w:r>
        <w:t>50</w:t>
      </w:r>
    </w:p>
    <w:p>
      <w:r>
        <w:t>100%</w:t>
      </w:r>
    </w:p>
    <w:p>
      <w:r>
        <w:t>9</w:t>
      </w:r>
    </w:p>
    <w:p>
      <w:r>
        <w:t>K ẹ p   gi ấ y</w:t>
      </w:r>
    </w:p>
    <w:p>
      <w:r>
        <w:t>Hộp</w:t>
      </w:r>
    </w:p>
    <w:p>
      <w:r>
        <w:t>1</w:t>
      </w:r>
    </w:p>
    <w:p>
      <w:r>
        <w:t>0</w:t>
      </w:r>
    </w:p>
    <w:p>
      <w:r>
        <w:t>100%</w:t>
      </w:r>
    </w:p>
    <w:p>
      <w:r>
        <w:t>10</w:t>
      </w:r>
    </w:p>
    <w:p>
      <w:r>
        <w:t>Bă n g    k  e o</w:t>
      </w:r>
    </w:p>
    <w:p>
      <w:r>
        <w:t>Cuộn</w:t>
      </w:r>
    </w:p>
    <w:p>
      <w:r>
        <w:t>1</w:t>
      </w:r>
    </w:p>
    <w:p>
      <w:r>
        <w:t>25</w:t>
      </w:r>
    </w:p>
    <w:p>
      <w:r>
        <w:t>7  5 %</w:t>
      </w:r>
    </w:p>
    <w:p>
      <w:r>
        <w:t>PHỤ LỤC VI</w:t>
      </w:r>
    </w:p>
    <w:p>
      <w:r>
        <w:t>ĐỊNH MỨC KINH TẾ - KỸ THUẬT: TỔ CHỨC, THAM GIA HỘI NGHỊ KẾT NỐI GIAO THƯƠNG</w:t>
      </w:r>
    </w:p>
    <w:p>
      <w:r>
        <w:t>(Ban hành kèm theo Quyết định số 46/2023/QĐ-UBND ngày 05 tháng 9 năm 2023 của Ủy ban nhân dân tỉnh Kon Tum)</w:t>
      </w:r>
    </w:p>
    <w:p>
      <w:r>
        <w:t>A. ĐỊNH MỨC LAO ĐỘNG</w:t>
      </w:r>
    </w:p>
    <w:p>
      <w:r>
        <w:t>STT</w:t>
      </w:r>
    </w:p>
    <w:p>
      <w:r>
        <w:t>Định mức lao động</w:t>
      </w:r>
    </w:p>
    <w:p>
      <w:r>
        <w:t>Định mức (giờ)</w:t>
      </w:r>
    </w:p>
    <w:p>
      <w:r>
        <w:t>Ghi chú</w:t>
      </w:r>
    </w:p>
    <w:p>
      <w:r>
        <w:t>I</w:t>
      </w:r>
    </w:p>
    <w:p>
      <w:r>
        <w:t>Định mức lao động trực tiếp</w:t>
      </w:r>
    </w:p>
    <w:p>
      <w:r>
        <w:t>198</w:t>
      </w:r>
    </w:p>
    <w:p>
      <w:r>
        <w:t>1</w:t>
      </w:r>
    </w:p>
    <w:p>
      <w:r>
        <w:t>Định mức giờ công của lao động có chuyên môn</w:t>
      </w:r>
    </w:p>
    <w:p>
      <w:r>
        <w:t>198</w:t>
      </w:r>
    </w:p>
    <w:p>
      <w:r>
        <w:t>*</w:t>
      </w:r>
    </w:p>
    <w:p>
      <w:r>
        <w:t>Trình độ đại học</w:t>
      </w:r>
    </w:p>
    <w:p>
      <w:r>
        <w:t>198</w:t>
      </w:r>
    </w:p>
    <w:p>
      <w:r>
        <w:t>-</w:t>
      </w:r>
    </w:p>
    <w:p>
      <w:r>
        <w:t>Ban hành văn bản gửi các địa phương đề xuất chương trình xúc tiến thương mại hàng năm</w:t>
      </w:r>
    </w:p>
    <w:p>
      <w:r>
        <w:t>0,17</w:t>
      </w:r>
    </w:p>
    <w:p>
      <w:r>
        <w:t>-</w:t>
      </w:r>
    </w:p>
    <w:p>
      <w:r>
        <w:t>Tổng hợp đề xuất của các địa phương</w:t>
      </w:r>
    </w:p>
    <w:p>
      <w:r>
        <w:t>0,17</w:t>
      </w:r>
    </w:p>
    <w:p>
      <w:r>
        <w:t>-</w:t>
      </w:r>
    </w:p>
    <w:p>
      <w:r>
        <w:t>Khảo sát, thu thập thông tin, số liệu để lập đề án</w:t>
      </w:r>
    </w:p>
    <w:p>
      <w:r>
        <w:t>3</w:t>
      </w:r>
    </w:p>
    <w:p>
      <w:r>
        <w:t>-</w:t>
      </w:r>
    </w:p>
    <w:p>
      <w:r>
        <w:t>Xây dựng đề án</w:t>
      </w:r>
    </w:p>
    <w:p>
      <w:r>
        <w:t>28</w:t>
      </w:r>
    </w:p>
    <w:p>
      <w:r>
        <w:t>-</w:t>
      </w:r>
    </w:p>
    <w:p>
      <w:r>
        <w:t>Ban hành tờ trình, chuẩn bị các giấy tờ liên quan, trình hội đồng thẩm định, Sở Công Thương xem xét phê duyệt</w:t>
      </w:r>
    </w:p>
    <w:p>
      <w:r>
        <w:t>0,33</w:t>
      </w:r>
    </w:p>
    <w:p>
      <w:r>
        <w:t>-</w:t>
      </w:r>
    </w:p>
    <w:p>
      <w:r>
        <w:t>Chỉnh sửa, hoàn thiện hồ sơ sau khi có ý kiến Hội đồng thẩm định</w:t>
      </w:r>
    </w:p>
    <w:p>
      <w:r>
        <w:t>0,33</w:t>
      </w:r>
    </w:p>
    <w:p>
      <w:r>
        <w:t>-</w:t>
      </w:r>
    </w:p>
    <w:p>
      <w:r>
        <w:t>Lập kế hoạch tổ chức tham gia</w:t>
      </w:r>
    </w:p>
    <w:p>
      <w:r>
        <w:t>4</w:t>
      </w:r>
    </w:p>
    <w:p>
      <w:r>
        <w:t>-</w:t>
      </w:r>
    </w:p>
    <w:p>
      <w:r>
        <w:t>Triển khai các bước thực hiện lựa chọn nhà thầu theo quy định</w:t>
      </w:r>
    </w:p>
    <w:p>
      <w:r>
        <w:t>16</w:t>
      </w:r>
    </w:p>
    <w:p>
      <w:r>
        <w:t>-</w:t>
      </w:r>
    </w:p>
    <w:p>
      <w:r>
        <w:t>Hợp đồng với các đơn vị liên quan</w:t>
      </w:r>
    </w:p>
    <w:p>
      <w:r>
        <w:t>8</w:t>
      </w:r>
    </w:p>
    <w:p>
      <w:r>
        <w:t>-</w:t>
      </w:r>
    </w:p>
    <w:p>
      <w:r>
        <w:t>Làm việc với các đơn vị liên quan để xúc tiến triển khai đề án</w:t>
      </w:r>
    </w:p>
    <w:p>
      <w:r>
        <w:t>8</w:t>
      </w:r>
    </w:p>
    <w:p>
      <w:r>
        <w:t>-</w:t>
      </w:r>
    </w:p>
    <w:p>
      <w:r>
        <w:t>Mời doanh nghiệp họp để tham gia</w:t>
      </w:r>
    </w:p>
    <w:p>
      <w:r>
        <w:t>4</w:t>
      </w:r>
    </w:p>
    <w:p>
      <w:r>
        <w:t>-</w:t>
      </w:r>
    </w:p>
    <w:p>
      <w:r>
        <w:t>Chuẩn bị sản phẩm, hồ sơ của các sản phẩm</w:t>
      </w:r>
    </w:p>
    <w:p>
      <w:r>
        <w:t>16</w:t>
      </w:r>
    </w:p>
    <w:p>
      <w:r>
        <w:t>-</w:t>
      </w:r>
    </w:p>
    <w:p>
      <w:r>
        <w:t>Vận chuyển hàng hóa, vận dụng đi kết nối, trang trí gian hàng, trưng bày sản phẩm, giới thiệu sản phẩm tại gian hàng</w:t>
      </w:r>
    </w:p>
    <w:p>
      <w:r>
        <w:t>96</w:t>
      </w:r>
    </w:p>
    <w:p>
      <w:r>
        <w:t>-</w:t>
      </w:r>
    </w:p>
    <w:p>
      <w:r>
        <w:t>Kiểm kê, trả hàng hóa cho các doanh nghiệp</w:t>
      </w:r>
    </w:p>
    <w:p>
      <w:r>
        <w:t>8</w:t>
      </w:r>
    </w:p>
    <w:p>
      <w:r>
        <w:t>-</w:t>
      </w:r>
    </w:p>
    <w:p>
      <w:r>
        <w:t>Lập báo cáo kết quả tham gia</w:t>
      </w:r>
    </w:p>
    <w:p>
      <w:r>
        <w:t>2</w:t>
      </w:r>
    </w:p>
    <w:p>
      <w:r>
        <w:t>-</w:t>
      </w:r>
    </w:p>
    <w:p>
      <w:r>
        <w:t>Soạn thảo và trình ký các hồ sơ nghiệm thu, thanh lý, quyết toán...</w:t>
      </w:r>
    </w:p>
    <w:p>
      <w:r>
        <w:t>4</w:t>
      </w:r>
    </w:p>
    <w:p>
      <w:r>
        <w:t>2</w:t>
      </w:r>
    </w:p>
    <w:p>
      <w:r>
        <w:t>Định mức giờ công của lao động phổ thông</w:t>
      </w:r>
    </w:p>
    <w:p>
      <w:r>
        <w:t>II</w:t>
      </w:r>
    </w:p>
    <w:p>
      <w:r>
        <w:t>Định mức lao động gián tiếp (quản lý, phục vụ)</w:t>
      </w:r>
    </w:p>
    <w:p>
      <w:r>
        <w:t>36</w:t>
      </w:r>
    </w:p>
    <w:p>
      <w:r>
        <w:t>*</w:t>
      </w:r>
    </w:p>
    <w:p>
      <w:r>
        <w:t>Trình độ đại học  (quản lý)</w:t>
      </w:r>
    </w:p>
    <w:p>
      <w:r>
        <w:t>16</w:t>
      </w:r>
    </w:p>
    <w:p>
      <w:r>
        <w:t>-</w:t>
      </w:r>
    </w:p>
    <w:p>
      <w:r>
        <w:t>Thực hiện phê duyệt các thủ tục liên quan  (nếu có)  để triển khai đề án; ký hợp đồng thực hiện đề án</w:t>
      </w:r>
    </w:p>
    <w:p>
      <w:r>
        <w:t>8</w:t>
      </w:r>
    </w:p>
    <w:p>
      <w:r>
        <w:t>-</w:t>
      </w:r>
    </w:p>
    <w:p>
      <w:r>
        <w:t>Chủ trì, theo dõi, giám sát thực hiện</w:t>
      </w:r>
    </w:p>
    <w:p>
      <w:r>
        <w:t>4</w:t>
      </w:r>
    </w:p>
    <w:p>
      <w:r>
        <w:t>-</w:t>
      </w:r>
    </w:p>
    <w:p>
      <w:r>
        <w:t>Xét duyệt hồ sơ nghiệm thu, thanh toán, quyết toán</w:t>
      </w:r>
    </w:p>
    <w:p>
      <w:r>
        <w:t>4</w:t>
      </w:r>
    </w:p>
    <w:p>
      <w:r>
        <w:t>*</w:t>
      </w:r>
    </w:p>
    <w:p>
      <w:r>
        <w:t>Trình độ đại học  (phục vụ)</w:t>
      </w:r>
    </w:p>
    <w:p>
      <w:r>
        <w:t>20</w:t>
      </w:r>
    </w:p>
    <w:p>
      <w:r>
        <w:t>-</w:t>
      </w:r>
    </w:p>
    <w:p>
      <w:r>
        <w:t>Tham mưu thực hiện các thủ tục liên quan về đấu thầu, ký kết hợp đồng</w:t>
      </w:r>
    </w:p>
    <w:p>
      <w:r>
        <w:t>4</w:t>
      </w:r>
    </w:p>
    <w:p>
      <w:r>
        <w:t>-</w:t>
      </w:r>
    </w:p>
    <w:p>
      <w:r>
        <w:t>Tham mưu thực hiện nghiệm thu, thanh toán, quyết toán, lưu trữ hồ sơ</w:t>
      </w:r>
    </w:p>
    <w:p>
      <w:r>
        <w:t>16</w:t>
      </w:r>
    </w:p>
    <w:p>
      <w:r>
        <w:t>B. ĐỊNH MỨC THIẾT BỊ</w:t>
      </w:r>
    </w:p>
    <w:p>
      <w:r>
        <w:t>STT</w:t>
      </w:r>
    </w:p>
    <w:p>
      <w:r>
        <w:t>Tên thiết bị</w:t>
      </w:r>
    </w:p>
    <w:p>
      <w:r>
        <w:t>Thông số kỹ thuật cơ bản</w:t>
      </w:r>
    </w:p>
    <w:p>
      <w:r>
        <w:t>Định mức thiết bị (giờ)</w:t>
      </w:r>
    </w:p>
    <w:p>
      <w:r>
        <w:t>1</w:t>
      </w:r>
    </w:p>
    <w:p>
      <w:r>
        <w:t>Máy tính để bàn  (Bộ phận lao động trực tiếp thực hiện các nội dung công việc soạn thảo văn bản, báo cáo)</w:t>
      </w:r>
    </w:p>
    <w:p>
      <w:r>
        <w:t>Cấu hình thông số kỹ thuật thông thường</w:t>
      </w:r>
    </w:p>
    <w:p>
      <w:r>
        <w:t>71</w:t>
      </w:r>
    </w:p>
    <w:p>
      <w:r>
        <w:t>2</w:t>
      </w:r>
    </w:p>
    <w:p>
      <w:r>
        <w:t>Máy tính bàn  (Kế toán)</w:t>
      </w:r>
    </w:p>
    <w:p>
      <w:r>
        <w:t>Cấu hình thông số kỹ thuật thông thường</w:t>
      </w:r>
    </w:p>
    <w:p>
      <w:r>
        <w:t>10</w:t>
      </w:r>
    </w:p>
    <w:p>
      <w:r>
        <w:t>3</w:t>
      </w:r>
    </w:p>
    <w:p>
      <w:r>
        <w:t>Máy tính bàn  (Lãnh đạo)</w:t>
      </w:r>
    </w:p>
    <w:p>
      <w:r>
        <w:t>Cấu hình thông số kỹ thuật thông thường</w:t>
      </w:r>
    </w:p>
    <w:p>
      <w:r>
        <w:t>16</w:t>
      </w:r>
    </w:p>
    <w:p>
      <w:r>
        <w:t>4</w:t>
      </w:r>
    </w:p>
    <w:p>
      <w:r>
        <w:t>Máy in</w:t>
      </w:r>
    </w:p>
    <w:p>
      <w:r>
        <w:t>Cấu hình thông số kỹ thuật thông thường</w:t>
      </w:r>
    </w:p>
    <w:p>
      <w:r>
        <w:t>71</w:t>
      </w:r>
    </w:p>
    <w:p>
      <w:r>
        <w:t>5</w:t>
      </w:r>
    </w:p>
    <w:p>
      <w:r>
        <w:t>Máy photo</w:t>
      </w:r>
    </w:p>
    <w:p>
      <w:r>
        <w:t>Cấu hình thông số kỹ thuật thông thường</w:t>
      </w:r>
    </w:p>
    <w:p>
      <w:r>
        <w:t>14,2</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7,5</w:t>
      </w:r>
    </w:p>
    <w:p>
      <w:r>
        <w:t>0</w:t>
      </w:r>
    </w:p>
    <w:p>
      <w:r>
        <w:t>100%</w:t>
      </w:r>
    </w:p>
    <w:p>
      <w:r>
        <w:t>2</w:t>
      </w:r>
    </w:p>
    <w:p>
      <w:r>
        <w:t>Giấy A4</w:t>
      </w:r>
    </w:p>
    <w:p>
      <w:r>
        <w:t>Ram</w:t>
      </w:r>
    </w:p>
    <w:p>
      <w:r>
        <w:t>1</w:t>
      </w:r>
    </w:p>
    <w:p>
      <w:r>
        <w:t>50%</w:t>
      </w:r>
    </w:p>
    <w:p>
      <w:r>
        <w:t>50%</w:t>
      </w:r>
    </w:p>
    <w:p>
      <w:r>
        <w:t>3</w:t>
      </w:r>
    </w:p>
    <w:p>
      <w:r>
        <w:t>Mực in</w:t>
      </w:r>
    </w:p>
    <w:p>
      <w:r>
        <w:t>Hũ</w:t>
      </w:r>
    </w:p>
    <w:p>
      <w:r>
        <w:t>1</w:t>
      </w:r>
    </w:p>
    <w:p>
      <w:r>
        <w:t>75%</w:t>
      </w:r>
    </w:p>
    <w:p>
      <w:r>
        <w:t>25%</w:t>
      </w:r>
    </w:p>
    <w:p>
      <w:r>
        <w:t>4</w:t>
      </w:r>
    </w:p>
    <w:p>
      <w:r>
        <w:t>Mực photo</w:t>
      </w:r>
    </w:p>
    <w:p>
      <w:r>
        <w:t>Hũ</w:t>
      </w:r>
    </w:p>
    <w:p>
      <w:r>
        <w:t>1</w:t>
      </w:r>
    </w:p>
    <w:p>
      <w:r>
        <w:t>75%</w:t>
      </w:r>
    </w:p>
    <w:p>
      <w:r>
        <w:t>25%</w:t>
      </w:r>
    </w:p>
    <w:p>
      <w:r>
        <w:t>5</w:t>
      </w:r>
    </w:p>
    <w:p>
      <w:r>
        <w:t>Bút viết</w:t>
      </w:r>
    </w:p>
    <w:p>
      <w:r>
        <w:t>Cây</w:t>
      </w:r>
    </w:p>
    <w:p>
      <w:r>
        <w:t>1</w:t>
      </w:r>
    </w:p>
    <w:p>
      <w:r>
        <w:t>0</w:t>
      </w:r>
    </w:p>
    <w:p>
      <w:r>
        <w:t>100%</w:t>
      </w:r>
    </w:p>
    <w:p>
      <w:r>
        <w:t>6</w:t>
      </w:r>
    </w:p>
    <w:p>
      <w:r>
        <w:t>Bìa đựng tài liệu</w:t>
      </w:r>
    </w:p>
    <w:p>
      <w:r>
        <w:t>Cái</w:t>
      </w:r>
    </w:p>
    <w:p>
      <w:r>
        <w:t>2</w:t>
      </w:r>
    </w:p>
    <w:p>
      <w:r>
        <w:t>0</w:t>
      </w:r>
    </w:p>
    <w:p>
      <w:r>
        <w:t>100%</w:t>
      </w:r>
    </w:p>
    <w:p>
      <w:r>
        <w:t>7</w:t>
      </w:r>
    </w:p>
    <w:p>
      <w:r>
        <w:t>Bấm giấy</w:t>
      </w:r>
    </w:p>
    <w:p>
      <w:r>
        <w:t>Cái</w:t>
      </w:r>
    </w:p>
    <w:p>
      <w:r>
        <w:t>1</w:t>
      </w:r>
    </w:p>
    <w:p>
      <w:r>
        <w:t>90%</w:t>
      </w:r>
    </w:p>
    <w:p>
      <w:r>
        <w:t>10%</w:t>
      </w:r>
    </w:p>
    <w:p>
      <w:r>
        <w:t>8</w:t>
      </w:r>
    </w:p>
    <w:p>
      <w:r>
        <w:t>Ghim bấm</w:t>
      </w:r>
    </w:p>
    <w:p>
      <w:r>
        <w:t>Hộp</w:t>
      </w:r>
    </w:p>
    <w:p>
      <w:r>
        <w:t>1</w:t>
      </w:r>
    </w:p>
    <w:p>
      <w:r>
        <w:t>75%</w:t>
      </w:r>
    </w:p>
    <w:p>
      <w:r>
        <w:t>25%</w:t>
      </w:r>
    </w:p>
    <w:p>
      <w:r>
        <w:t>9</w:t>
      </w:r>
    </w:p>
    <w:p>
      <w:r>
        <w:t>Kẹp giấy</w:t>
      </w:r>
    </w:p>
    <w:p>
      <w:r>
        <w:t>Hộp</w:t>
      </w:r>
    </w:p>
    <w:p>
      <w:r>
        <w:t>1</w:t>
      </w:r>
    </w:p>
    <w:p>
      <w:r>
        <w:t>75%</w:t>
      </w:r>
    </w:p>
    <w:p>
      <w:r>
        <w:t>25%</w:t>
      </w:r>
    </w:p>
    <w:p>
      <w:r>
        <w:t>10</w:t>
      </w:r>
    </w:p>
    <w:p>
      <w:r>
        <w:t>Băng keo</w:t>
      </w:r>
    </w:p>
    <w:p>
      <w:r>
        <w:t>Cuộn</w:t>
      </w:r>
    </w:p>
    <w:p>
      <w:r>
        <w:t>1</w:t>
      </w:r>
    </w:p>
    <w:p>
      <w:r>
        <w:t>75%</w:t>
      </w:r>
    </w:p>
    <w:p>
      <w:r>
        <w:t>25%</w:t>
      </w:r>
    </w:p>
    <w:p>
      <w:r>
        <w:t>PHỤ LỤC VII</w:t>
      </w:r>
    </w:p>
    <w:p>
      <w:r>
        <w:t>ĐỊNH MỨC KINH TẾ-KỸ THUẬT: HỖ TRỢ XÂY DỰNG THƯƠNG HIỆU SẢN PHẨM CỦA TỈNH</w:t>
      </w:r>
    </w:p>
    <w:p>
      <w:r>
        <w:t>(Ban hành kèm theo Quyết định số 46/2023/QĐ-UBND ngày 05 tháng 9 năm 2023 của Ủy ban nhân dân tỉnh Kon Tum)</w:t>
      </w:r>
    </w:p>
    <w:p>
      <w:r>
        <w:t>A. ĐỊNH MỨC LAO ĐỘNG</w:t>
      </w:r>
    </w:p>
    <w:p>
      <w:r>
        <w:t>STT</w:t>
      </w:r>
    </w:p>
    <w:p>
      <w:r>
        <w:t>Định mức lao động</w:t>
      </w:r>
    </w:p>
    <w:p>
      <w:r>
        <w:t>Định mức (giờ)</w:t>
      </w:r>
    </w:p>
    <w:p>
      <w:r>
        <w:t>Ghi chú</w:t>
      </w:r>
    </w:p>
    <w:p>
      <w:r>
        <w:t>I</w:t>
      </w:r>
    </w:p>
    <w:p>
      <w:r>
        <w:t>Định mức lao động trực tiếp</w:t>
      </w:r>
    </w:p>
    <w:p>
      <w:r>
        <w:t>456</w:t>
      </w:r>
    </w:p>
    <w:p>
      <w:r>
        <w:t>1</w:t>
      </w:r>
    </w:p>
    <w:p>
      <w:r>
        <w:t>Định mức giờ công của lao động có chuyên môn</w:t>
      </w:r>
    </w:p>
    <w:p>
      <w:r>
        <w:t>456</w:t>
      </w:r>
    </w:p>
    <w:p>
      <w:r>
        <w:t>*</w:t>
      </w:r>
    </w:p>
    <w:p>
      <w:r>
        <w:t>Trình độ đại học</w:t>
      </w:r>
    </w:p>
    <w:p>
      <w:r>
        <w:t>456</w:t>
      </w:r>
    </w:p>
    <w:p>
      <w:r>
        <w:t>-</w:t>
      </w:r>
    </w:p>
    <w:p>
      <w:r>
        <w:t>Ban hành văn bản gửi các địa phương đề xuất chương trình xúc tiến thương mại hàng năm</w:t>
      </w:r>
    </w:p>
    <w:p>
      <w:r>
        <w:t>0,17</w:t>
      </w:r>
    </w:p>
    <w:p>
      <w:r>
        <w:t>-</w:t>
      </w:r>
    </w:p>
    <w:p>
      <w:r>
        <w:t>Tổng hợp đề xuất của các địa phương</w:t>
      </w:r>
    </w:p>
    <w:p>
      <w:r>
        <w:t>0,17</w:t>
      </w:r>
    </w:p>
    <w:p>
      <w:r>
        <w:t>-</w:t>
      </w:r>
    </w:p>
    <w:p>
      <w:r>
        <w:t>Khảo sát, thu thập thông tin, số liệu để lập đề án</w:t>
      </w:r>
    </w:p>
    <w:p>
      <w:r>
        <w:t>3</w:t>
      </w:r>
    </w:p>
    <w:p>
      <w:r>
        <w:t>-</w:t>
      </w:r>
    </w:p>
    <w:p>
      <w:r>
        <w:t>Xây dựng đề án</w:t>
      </w:r>
    </w:p>
    <w:p>
      <w:r>
        <w:t>28</w:t>
      </w:r>
    </w:p>
    <w:p>
      <w:r>
        <w:t>-</w:t>
      </w:r>
    </w:p>
    <w:p>
      <w:r>
        <w:t>Ban hành tờ trình, chuẩn bị các giấy tờ liên quan, trình hội đồng thẩm định, Sở Công Thương xem xét phê duyệt</w:t>
      </w:r>
    </w:p>
    <w:p>
      <w:r>
        <w:t>0,33</w:t>
      </w:r>
    </w:p>
    <w:p>
      <w:r>
        <w:t>-</w:t>
      </w:r>
    </w:p>
    <w:p>
      <w:r>
        <w:t>Chỉnh sửa, hoàn thiện hồ sơ sau khi có ý kiến Hội đồng thẩm định</w:t>
      </w:r>
    </w:p>
    <w:p>
      <w:r>
        <w:t>0,33</w:t>
      </w:r>
    </w:p>
    <w:p>
      <w:r>
        <w:t>-</w:t>
      </w:r>
    </w:p>
    <w:p>
      <w:r>
        <w:t>Soạn văn bản, liên hệ với các doanh nghiệp, hướng dẫn cho các doanh nghiệp đăng ký hỗ trợ xây dựng thương hiệu</w:t>
      </w:r>
    </w:p>
    <w:p>
      <w:r>
        <w:t>32</w:t>
      </w:r>
    </w:p>
    <w:p>
      <w:r>
        <w:t>-</w:t>
      </w:r>
    </w:p>
    <w:p>
      <w:r>
        <w:t>Tổ chức họp các doanh nghiệp được hỗ trợ với đơn vị tư vấn để triển khai việc hỗ trợ xây dựng thương hiệu</w:t>
      </w:r>
    </w:p>
    <w:p>
      <w:r>
        <w:t>8</w:t>
      </w:r>
    </w:p>
    <w:p>
      <w:r>
        <w:t>-</w:t>
      </w:r>
    </w:p>
    <w:p>
      <w:r>
        <w:t>Hướng dẫn cho doanh nghiệp thực hiện các nội dung về xây dựng thương hiệu</w:t>
      </w:r>
    </w:p>
    <w:p>
      <w:r>
        <w:t>80</w:t>
      </w:r>
    </w:p>
    <w:p>
      <w:r>
        <w:t>-</w:t>
      </w:r>
    </w:p>
    <w:p>
      <w:r>
        <w:t>Giám sát các nội dung về xây dựng thương hiệu</w:t>
      </w:r>
    </w:p>
    <w:p>
      <w:r>
        <w:t>288</w:t>
      </w:r>
    </w:p>
    <w:p>
      <w:r>
        <w:t>-</w:t>
      </w:r>
    </w:p>
    <w:p>
      <w:r>
        <w:t>Nghiệm thu, thanh toán, quyết toán</w:t>
      </w:r>
    </w:p>
    <w:p>
      <w:r>
        <w:t>16</w:t>
      </w:r>
    </w:p>
    <w:p>
      <w:r>
        <w:t>2</w:t>
      </w:r>
    </w:p>
    <w:p>
      <w:r>
        <w:t>Định mức giờ công của lao động phổ thông</w:t>
      </w:r>
    </w:p>
    <w:p>
      <w:r>
        <w:t>II</w:t>
      </w:r>
    </w:p>
    <w:p>
      <w:r>
        <w:t>Định mức lao động gián tiếp (quản lý, phục vụ)</w:t>
      </w:r>
    </w:p>
    <w:p>
      <w:r>
        <w:t>36</w:t>
      </w:r>
    </w:p>
    <w:p>
      <w:r>
        <w:t>*</w:t>
      </w:r>
    </w:p>
    <w:p>
      <w:r>
        <w:t>Trình độ đại học  (quản lý)</w:t>
      </w:r>
    </w:p>
    <w:p>
      <w:r>
        <w:t>16</w:t>
      </w:r>
    </w:p>
    <w:p>
      <w:r>
        <w:t>-</w:t>
      </w:r>
    </w:p>
    <w:p>
      <w:r>
        <w:t>Thực hiện phê duyệt các thủ tục liên quan  (nếu có)  để triển khai đề án; ký hợp đồng thực hiện đề án</w:t>
      </w:r>
    </w:p>
    <w:p>
      <w:r>
        <w:t>8</w:t>
      </w:r>
    </w:p>
    <w:p>
      <w:r>
        <w:t>-</w:t>
      </w:r>
    </w:p>
    <w:p>
      <w:r>
        <w:t>Chủ trì, theo dõi, giám sát thực hiện</w:t>
      </w:r>
    </w:p>
    <w:p>
      <w:r>
        <w:t>4</w:t>
      </w:r>
    </w:p>
    <w:p>
      <w:r>
        <w:t>-</w:t>
      </w:r>
    </w:p>
    <w:p>
      <w:r>
        <w:t>Xét duyệt hồ sơ nghiệm thu, thanh toán, quyết toán</w:t>
      </w:r>
    </w:p>
    <w:p>
      <w:r>
        <w:t>4</w:t>
      </w:r>
    </w:p>
    <w:p>
      <w:r>
        <w:t>*</w:t>
      </w:r>
    </w:p>
    <w:p>
      <w:r>
        <w:t>Trình độ đại học  (phục vụ)</w:t>
      </w:r>
    </w:p>
    <w:p>
      <w:r>
        <w:t>20</w:t>
      </w:r>
    </w:p>
    <w:p>
      <w:r>
        <w:t>-</w:t>
      </w:r>
    </w:p>
    <w:p>
      <w:r>
        <w:t>Tham mưu thực hiện các thủ tục liên quan, ký kết hợp đồng</w:t>
      </w:r>
    </w:p>
    <w:p>
      <w:r>
        <w:t>4</w:t>
      </w:r>
    </w:p>
    <w:p>
      <w:r>
        <w:t>-</w:t>
      </w:r>
    </w:p>
    <w:p>
      <w:r>
        <w:t>Tham mưu thực hiện nghiệm thu, thanh toán, quyết toán, lưu trữ hồ sơ</w:t>
      </w:r>
    </w:p>
    <w:p>
      <w:r>
        <w:t>16</w:t>
      </w:r>
    </w:p>
    <w:p>
      <w:r>
        <w:t>B. ĐỊNH MỨC THIẾT BỊ</w:t>
      </w:r>
    </w:p>
    <w:p>
      <w:r>
        <w:t>STT</w:t>
      </w:r>
    </w:p>
    <w:p>
      <w:r>
        <w:t>Tên thiết bị</w:t>
      </w:r>
    </w:p>
    <w:p>
      <w:r>
        <w:t>Thông số kỹ thuật cơ bản</w:t>
      </w:r>
    </w:p>
    <w:p>
      <w:r>
        <w:t>Định mức thiết bị (giờ)</w:t>
      </w:r>
    </w:p>
    <w:p>
      <w:r>
        <w:t>1</w:t>
      </w:r>
    </w:p>
    <w:p>
      <w:r>
        <w:t>Máy tính để bàn  (Bộ phận lao động trực tiếp thực hiện các nội dung công việc soạn thảo văn bản, báo cáo)</w:t>
      </w:r>
    </w:p>
    <w:p>
      <w:r>
        <w:t>Cấu hình thông số kỹ thuật thông thường</w:t>
      </w:r>
    </w:p>
    <w:p>
      <w:r>
        <w:t>77</w:t>
      </w:r>
    </w:p>
    <w:p>
      <w:r>
        <w:t>2</w:t>
      </w:r>
    </w:p>
    <w:p>
      <w:r>
        <w:t>Máy tính bàn  (Kế toán)</w:t>
      </w:r>
    </w:p>
    <w:p>
      <w:r>
        <w:t>Cấu hình thông số kỹ thuật thông thường</w:t>
      </w:r>
    </w:p>
    <w:p>
      <w:r>
        <w:t>10</w:t>
      </w:r>
    </w:p>
    <w:p>
      <w:r>
        <w:t>3</w:t>
      </w:r>
    </w:p>
    <w:p>
      <w:r>
        <w:t>Máy tính bàn  (Lãnh đạo)</w:t>
      </w:r>
    </w:p>
    <w:p>
      <w:r>
        <w:t>Cấu hình thông số kỹ thuật thông thường</w:t>
      </w:r>
    </w:p>
    <w:p>
      <w:r>
        <w:t>16</w:t>
      </w:r>
    </w:p>
    <w:p>
      <w:r>
        <w:t>4</w:t>
      </w:r>
    </w:p>
    <w:p>
      <w:r>
        <w:t>Máy in</w:t>
      </w:r>
    </w:p>
    <w:p>
      <w:r>
        <w:t>Cấu hình thông số kỹ thuật thông thường</w:t>
      </w:r>
    </w:p>
    <w:p>
      <w:r>
        <w:t>77</w:t>
      </w:r>
    </w:p>
    <w:p>
      <w:r>
        <w:t>5</w:t>
      </w:r>
    </w:p>
    <w:p>
      <w:r>
        <w:t>Máy photo</w:t>
      </w:r>
    </w:p>
    <w:p>
      <w:r>
        <w:t>Cấu hình thông số kỹ thuật thông thường</w:t>
      </w:r>
    </w:p>
    <w:p>
      <w:r>
        <w:t>15,4</w:t>
      </w:r>
    </w:p>
    <w:p>
      <w:r>
        <w:t>C.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Xăng xe</w:t>
      </w:r>
    </w:p>
    <w:p>
      <w:r>
        <w:t>Lít</w:t>
      </w:r>
    </w:p>
    <w:p>
      <w:r>
        <w:t>7,5</w:t>
      </w:r>
    </w:p>
    <w:p>
      <w:r>
        <w:t>0</w:t>
      </w:r>
    </w:p>
    <w:p>
      <w:r>
        <w:t>100%</w:t>
      </w:r>
    </w:p>
    <w:p>
      <w:r>
        <w:t>2</w:t>
      </w:r>
    </w:p>
    <w:p>
      <w:r>
        <w:t>Giấy A4</w:t>
      </w:r>
    </w:p>
    <w:p>
      <w:r>
        <w:t>Ram</w:t>
      </w:r>
    </w:p>
    <w:p>
      <w:r>
        <w:t>1</w:t>
      </w:r>
    </w:p>
    <w:p>
      <w:r>
        <w:t>50%</w:t>
      </w:r>
    </w:p>
    <w:p>
      <w:r>
        <w:t>50%</w:t>
      </w:r>
    </w:p>
    <w:p>
      <w:r>
        <w:t>3</w:t>
      </w:r>
    </w:p>
    <w:p>
      <w:r>
        <w:t>Mực in</w:t>
      </w:r>
    </w:p>
    <w:p>
      <w:r>
        <w:t>Hũ</w:t>
      </w:r>
    </w:p>
    <w:p>
      <w:r>
        <w:t>1</w:t>
      </w:r>
    </w:p>
    <w:p>
      <w:r>
        <w:t>75%</w:t>
      </w:r>
    </w:p>
    <w:p>
      <w:r>
        <w:t>25%</w:t>
      </w:r>
    </w:p>
    <w:p>
      <w:r>
        <w:t>4</w:t>
      </w:r>
    </w:p>
    <w:p>
      <w:r>
        <w:t>Mực photo</w:t>
      </w:r>
    </w:p>
    <w:p>
      <w:r>
        <w:t>Hũ</w:t>
      </w:r>
    </w:p>
    <w:p>
      <w:r>
        <w:t>1</w:t>
      </w:r>
    </w:p>
    <w:p>
      <w:r>
        <w:t>75%</w:t>
      </w:r>
    </w:p>
    <w:p>
      <w:r>
        <w:t>25%</w:t>
      </w:r>
    </w:p>
    <w:p>
      <w:r>
        <w:t>5</w:t>
      </w:r>
    </w:p>
    <w:p>
      <w:r>
        <w:t>Bút viết</w:t>
      </w:r>
    </w:p>
    <w:p>
      <w:r>
        <w:t>Cây</w:t>
      </w:r>
    </w:p>
    <w:p>
      <w:r>
        <w:t>1</w:t>
      </w:r>
    </w:p>
    <w:p>
      <w:r>
        <w:t>0</w:t>
      </w:r>
    </w:p>
    <w:p>
      <w:r>
        <w:t>100%</w:t>
      </w:r>
    </w:p>
    <w:p>
      <w:r>
        <w:t>6</w:t>
      </w:r>
    </w:p>
    <w:p>
      <w:r>
        <w:t>Bìa đựng tài liệu</w:t>
      </w:r>
    </w:p>
    <w:p>
      <w:r>
        <w:t>Cái</w:t>
      </w:r>
    </w:p>
    <w:p>
      <w:r>
        <w:t>2</w:t>
      </w:r>
    </w:p>
    <w:p>
      <w:r>
        <w:t>0</w:t>
      </w:r>
    </w:p>
    <w:p>
      <w:r>
        <w:t>100%</w:t>
      </w:r>
    </w:p>
    <w:p>
      <w:r>
        <w:t>7</w:t>
      </w:r>
    </w:p>
    <w:p>
      <w:r>
        <w:t>Bấm giấy</w:t>
      </w:r>
    </w:p>
    <w:p>
      <w:r>
        <w:t>Cái</w:t>
      </w:r>
    </w:p>
    <w:p>
      <w:r>
        <w:t>1</w:t>
      </w:r>
    </w:p>
    <w:p>
      <w:r>
        <w:t>90%</w:t>
      </w:r>
    </w:p>
    <w:p>
      <w:r>
        <w:t>10%</w:t>
      </w:r>
    </w:p>
    <w:p>
      <w:r>
        <w:t>8</w:t>
      </w:r>
    </w:p>
    <w:p>
      <w:r>
        <w:t>Ghim bấm</w:t>
      </w:r>
    </w:p>
    <w:p>
      <w:r>
        <w:t>Hộp</w:t>
      </w:r>
    </w:p>
    <w:p>
      <w:r>
        <w:t>1</w:t>
      </w:r>
    </w:p>
    <w:p>
      <w:r>
        <w:t>75%</w:t>
      </w:r>
    </w:p>
    <w:p>
      <w:r>
        <w:t>25%</w:t>
      </w:r>
    </w:p>
    <w:p>
      <w:r>
        <w:t>9</w:t>
      </w:r>
    </w:p>
    <w:p>
      <w:r>
        <w:t>Kẹp giấy</w:t>
      </w:r>
    </w:p>
    <w:p>
      <w:r>
        <w:t>Hộp</w:t>
      </w:r>
    </w:p>
    <w:p>
      <w:r>
        <w:t>1</w:t>
      </w:r>
    </w:p>
    <w:p>
      <w:r>
        <w:t>75%</w:t>
      </w:r>
    </w:p>
    <w:p>
      <w:r>
        <w:t>25%</w:t>
      </w:r>
    </w:p>
    <w:p>
      <w:r>
        <w:t>10</w:t>
      </w:r>
    </w:p>
    <w:p>
      <w:r>
        <w:t>Băng keo</w:t>
      </w:r>
    </w:p>
    <w:p>
      <w:r>
        <w:t>Cuộn</w:t>
      </w:r>
    </w:p>
    <w:p>
      <w:r>
        <w:t>1</w:t>
      </w:r>
    </w:p>
    <w:p>
      <w:r>
        <w:t>75%</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