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sửa đổi, bổ sung Bảng giá các loại đất định kỳ 5 năm (2020-2024) trên địa bàn tỉnh Long An kèm theo Quyết định 74/2019/QĐ-UBND đã sửa đổi, bổ sung tại Quyết định 27/2020/QĐ-UBND, 35/2021/QĐ-UBND và 48/2022/QĐ-UBND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46/2023/QĐ-UBND</w:t>
      </w:r>
    </w:p>
    <w:p>
      <w:r>
        <w:t>Long An, ngày 29 tháng 11 năm 2023</w:t>
      </w:r>
    </w:p>
    <w:p>
      <w:r>
        <w:t>QUYẾT ĐỊNH</w:t>
      </w:r>
    </w:p>
    <w:p>
      <w:r>
        <w:t>VỀ VIỆC SỬA ĐỔI, BỔ SUNG BẢNG GIÁ CÁC LOẠI ĐẤT ĐỊNH KỲ 5 NĂM (2020-2024) TRÊN ĐỊA BÀN TỈNH BAN HÀNH KÈM THEO QUYẾT ĐỊNH SỐ 74/2019/QĐ-UBND NGÀY 31/12/2019 ĐÃ ĐƯỢC SỬA ĐỔI, BỔ SUNG TẠI QUYẾT ĐỊNH SỐ 27/2020/QĐ-UBND NGÀY 02/7/2020, QUYẾT ĐỊNH SỐ 35/2021/QĐ-UBND NGÀY 20/9/2021 VÀ QUYẾT ĐỊNH SỐ 48/2022/QĐ-UBND NGÀY 18/8/2022 CỦA UBND TỈNH</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44/2014/NĐ-CP ngày 15/5/2014 của Chính phủ quy định về giá đất;</w:t>
      </w:r>
    </w:p>
    <w:p>
      <w:r>
        <w:t>Căn cứ Nghị định số 01/2017/NĐ-CP ngày 06/01/2017 của Chính phủ sửa đổi, bổ sung một số Nghị định quy định chi tiết thi hành Luật Đất đai;</w:t>
      </w:r>
    </w:p>
    <w:p>
      <w:r>
        <w:t>Căn cứ Nghị định số 96/2019/NĐ-CP ngày 19/12/2019 của Chính phủ quy định về khung giá đất;</w:t>
      </w:r>
    </w:p>
    <w:p>
      <w:r>
        <w:t>Căn cứ Nghị định số 148/2020/NĐ-CP ngày 18/12/2020 của Chính phủ sửa đổi, bổ sung một số Nghị định quy định chi tiết thi hành Luật Đất đai;</w:t>
      </w:r>
    </w:p>
    <w:p>
      <w:r>
        <w:t>Căn cứ Thông tư số 36/2014/TT-BTNMT ngày 30/6/2014 của Bộ Tài nguyên và Môi trường quy định chi tiết phương pháp định giá đất; xây dựng, điều chỉnh bảng giá đất; định giá đất cụ thể và tư vấn xác định giá đất;</w:t>
      </w:r>
    </w:p>
    <w:p>
      <w:r>
        <w:t>Căn cứ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Nghị định quy định chi tiết thi hành Luật Đất đai;</w:t>
      </w:r>
    </w:p>
    <w:p>
      <w:r>
        <w:t>Căn cứ Nghị quyết số 20/2023/NQ-HĐND ngày 03/11/2023 của HĐND tỉnh về việc sửa đổi, bổ sung Bảng giá các loại đất định kỳ 05 năm (2020 – 2024) trên địa bàn tỉnh;</w:t>
      </w:r>
    </w:p>
    <w:p>
      <w:r>
        <w:t>Theo đề nghị của Giám đốc Sở Tài nguyên và Môi trường tại Tờ trình số 8832/TTr-STNMT ngày 23/11/2023.</w:t>
      </w:r>
    </w:p>
    <w:p>
      <w:r>
        <w:t>QUYẾT ĐỊNH:</w:t>
      </w:r>
    </w:p>
    <w:p>
      <w:r>
        <w:t>Điều 1 . Sửa đổi, bổ sung Bảng giá các loại đất định kỳ 5 năm (2020-2024) trên địa bàn tỉnh Long An ban hành kèm theo Quyết định số 74/2019/QĐ-UBND ngày 31/12/2019 đã được sửa đổi, bổ sung tại Quyết định số 27/2020/QĐ-UBND ngày 02/7/2020, Quyết định số 35/2021/QĐ-UBND ngày 20/9/2021 và Quyết định số 48/2022/QĐ-UBND ngày 18/8/2022 của UBND tỉnh Long An, như sau:</w:t>
      </w:r>
    </w:p>
    <w:p>
      <w:r>
        <w:t>Tại Phần B, sửa đổi, bổ sung, thay thế, bãi bỏ PHỤ LỤC I BẢNG GIÁ NHÓM ĐẤT NÔNG NGHIỆP, PHỤ LỤC II BẢNG GIÁ ĐẤT Ở và PHỤ LỤC III BẢNG GIÁ ĐẤT KHU, CỤM CÔNG NGHIỆP.</w:t>
      </w:r>
    </w:p>
    <w:p>
      <w:r>
        <w:t>(Đính kèm Phụ lục I, II, III)</w:t>
      </w:r>
    </w:p>
    <w:p>
      <w:r>
        <w:t>Điều 2.  Giao Giám đốc Sở Tài nguyên và Môi trường chủ trì, phối hợp với các sở, ngành tỉnh; UBND các huyện, thị xã, thành phố tổ chức triển khai, hướng dẫn, theo dõi, kiểm tra việc thực hiện Quyết định này.</w:t>
      </w:r>
    </w:p>
    <w:p>
      <w:r>
        <w:t>Quyết định này có hiệu lực thi hành kể từ ngày 11 /12/2023 và là một bộ phận không tách rời các Quyết định số 74/2019/QĐ-UBND ngày 31/12/2019, Quyết định số 27/2020/QĐ-UBND ngày 02/7/2020, Quyết định số 35/2021/QĐ- UBND ngày 20/9/2021 và Quyết định số 48/2022/QĐ-UBND ngày 18/8/2022 của UBND tỉnh.</w:t>
      </w:r>
    </w:p>
    <w:p>
      <w:r>
        <w:t>Điều 3.  Chánh Văn phòng UBND tỉnh; Thủ trưởng các sở, ngành tỉnh; Chủ tịch UBND các huyện, thị xã, thành phố và các tổ chức, cá nhân có liên quan thi hành Quyết định này./.</w:t>
      </w:r>
    </w:p>
    <w:p>
      <w:r>
        <w:t>Nơi nhận:</w:t>
      </w:r>
    </w:p>
    <w:p>
      <w:r>
        <w:t>- Như Điều 3;</w:t>
      </w:r>
    </w:p>
    <w:p>
      <w:r>
        <w:t>- Văn phòng Chính phủ (Cục KSTTHC);</w:t>
      </w:r>
    </w:p>
    <w:p>
      <w:r>
        <w:t>- Bộ Tài chính;</w:t>
      </w:r>
    </w:p>
    <w:p>
      <w:r>
        <w:t>- Bộ Tài nguyên và Môi trường;</w:t>
      </w:r>
    </w:p>
    <w:p>
      <w:r>
        <w:t>- Bộ Tư pháp (Cục KTVBQPPL);</w:t>
      </w:r>
    </w:p>
    <w:p>
      <w:r>
        <w:t>- TT. TU, TT.HĐND tỉnh;</w:t>
      </w:r>
    </w:p>
    <w:p>
      <w:r>
        <w:t>- TT.UBMTTQVN và đoàn thể tỉnh;</w:t>
      </w:r>
    </w:p>
    <w:p>
      <w:r>
        <w:t>- CT, các PCT UBND tỉnh;</w:t>
      </w:r>
    </w:p>
    <w:p>
      <w:r>
        <w:t>- VP ĐĐBQH và HĐND tỉnh;</w:t>
      </w:r>
    </w:p>
    <w:p>
      <w:r>
        <w:t>- CVP, các PCVP. UBND tỉnh;</w:t>
      </w:r>
    </w:p>
    <w:p>
      <w:r>
        <w:t>- Cổng thông tin điện tử của tỉnh;</w:t>
      </w:r>
    </w:p>
    <w:p>
      <w:r>
        <w:t>- Phòng: KTTC, THKSTTHC;</w:t>
      </w:r>
    </w:p>
    <w:p>
      <w:r>
        <w:t>- Lưu: VT, STNMT, Hai.</w:t>
      </w:r>
    </w:p>
    <w:p>
      <w:r>
        <w:t>TM. ỦY BAN NHÂN DÂN</w:t>
      </w:r>
    </w:p>
    <w:p>
      <w:r>
        <w:t>KT. CHỦ TỊCH</w:t>
      </w:r>
    </w:p>
    <w:p>
      <w:r>
        <w:t>PHÓ CHỦ TỊCH</w:t>
      </w:r>
    </w:p>
    <w:p>
      <w:r>
        <w:t>Nguyễn Minh Lâm</w:t>
      </w:r>
    </w:p>
    <w:p>
      <w:r>
        <w:t>PHỤ LỤC I</w:t>
      </w:r>
    </w:p>
    <w:p>
      <w:r>
        <w:t>SỬA ĐỔI, BỔ SUNG, BÃI BỎ MỘT SỐ NỘI DUNG TẠI PHỤ LỤC I BẢNG GIÁ ĐẤT NÔNG NGHIỆP</w:t>
      </w:r>
    </w:p>
    <w:p>
      <w:r>
        <w:t>(Ban hành kèm theo Quyết định số  46 /2023/QĐ-UBND ngày  29 / 11 /2023 của Ủy ban nhân dân tỉnh Long An)</w:t>
      </w:r>
    </w:p>
    <w:p>
      <w:r>
        <w:t>1. THÀNH PHỐ TÂN AN: Bổ sung nội dung như sau:</w:t>
      </w:r>
    </w:p>
    <w:p>
      <w:r>
        <w:t>- Tại mục D, E phần I bổ sung nội dung:</w:t>
      </w:r>
    </w:p>
    <w:p>
      <w:r>
        <w:t>STT</w:t>
      </w:r>
    </w:p>
    <w:p>
      <w:r>
        <w:t>TÊN ĐƯỜNG</w:t>
      </w:r>
    </w:p>
    <w:p>
      <w:r>
        <w:t>ĐOẠN TỪ . . . . . . ĐẾN HẾT</w:t>
      </w:r>
    </w:p>
    <w:p>
      <w:r>
        <w:t>ĐƠN GIÁ</w:t>
      </w:r>
    </w:p>
    <w:p>
      <w:r>
        <w:t>(đồng/m²)</w:t>
      </w:r>
    </w:p>
    <w:p>
      <w:r>
        <w:t>PHƯỜNG</w:t>
      </w:r>
    </w:p>
    <w:p>
      <w:r>
        <w:t>XÃ</w:t>
      </w:r>
    </w:p>
    <w:p>
      <w:r>
        <w:t>CHN</w:t>
      </w:r>
    </w:p>
    <w:p>
      <w:r>
        <w:t>CLN</w:t>
      </w:r>
    </w:p>
    <w:p>
      <w:r>
        <w:t>NTS</w:t>
      </w:r>
    </w:p>
    <w:p>
      <w:r>
        <w:t>CHN</w:t>
      </w:r>
    </w:p>
    <w:p>
      <w:r>
        <w:t>CLN</w:t>
      </w:r>
    </w:p>
    <w:p>
      <w:r>
        <w:t>NTS</w:t>
      </w:r>
    </w:p>
    <w:p>
      <w:r>
        <w:t>PHẦN I: VỊ TRÍ TIẾP GIÁP ĐƯỜNG GIAO THÔNG</w:t>
      </w:r>
    </w:p>
    <w:p>
      <w:r>
        <w:t>D</w:t>
      </w:r>
    </w:p>
    <w:p>
      <w:r>
        <w:t>CÁC ĐƯỜNG KHÁC</w:t>
      </w:r>
    </w:p>
    <w:p>
      <w:r>
        <w:t>II</w:t>
      </w:r>
    </w:p>
    <w:p>
      <w:r>
        <w:t>Các đường khác</w:t>
      </w:r>
    </w:p>
    <w:p>
      <w:r>
        <w:t>3</w:t>
      </w:r>
    </w:p>
    <w:p>
      <w:r>
        <w:t>Phường 3</w:t>
      </w:r>
    </w:p>
    <w:p>
      <w:r>
        <w:t>17</w:t>
      </w:r>
    </w:p>
    <w:p>
      <w:r>
        <w:t>Hẻm 232 Nguyễn Đình Chiểu</w:t>
      </w:r>
    </w:p>
    <w:p>
      <w:r>
        <w:t>250.000</w:t>
      </w:r>
    </w:p>
    <w:p>
      <w:r>
        <w:t>250.000</w:t>
      </w:r>
    </w:p>
    <w:p>
      <w:r>
        <w:t>250.000</w:t>
      </w:r>
    </w:p>
    <w:p>
      <w:r>
        <w:t>18</w:t>
      </w:r>
    </w:p>
    <w:p>
      <w:r>
        <w:t>Hẻm 456 Nguyễn Đình Chiểu</w:t>
      </w:r>
    </w:p>
    <w:p>
      <w:r>
        <w:t>250.000</w:t>
      </w:r>
    </w:p>
    <w:p>
      <w:r>
        <w:t>250.000</w:t>
      </w:r>
    </w:p>
    <w:p>
      <w:r>
        <w:t>250.000</w:t>
      </w:r>
    </w:p>
    <w:p>
      <w:r>
        <w:t>19</w:t>
      </w:r>
    </w:p>
    <w:p>
      <w:r>
        <w:t>Hẻm 123 Nguyễn Công Trung</w:t>
      </w:r>
    </w:p>
    <w:p>
      <w:r>
        <w:t>250.000</w:t>
      </w:r>
    </w:p>
    <w:p>
      <w:r>
        <w:t>250.000</w:t>
      </w:r>
    </w:p>
    <w:p>
      <w:r>
        <w:t>250.000</w:t>
      </w:r>
    </w:p>
    <w:p>
      <w:r>
        <w:t>20</w:t>
      </w:r>
    </w:p>
    <w:p>
      <w:r>
        <w:t>Hẻm 81 Nguyễn Công Trung</w:t>
      </w:r>
    </w:p>
    <w:p>
      <w:r>
        <w:t>250.000</w:t>
      </w:r>
    </w:p>
    <w:p>
      <w:r>
        <w:t>250.000</w:t>
      </w:r>
    </w:p>
    <w:p>
      <w:r>
        <w:t>250.000</w:t>
      </w:r>
    </w:p>
    <w:p>
      <w:r>
        <w:t>21</w:t>
      </w:r>
    </w:p>
    <w:p>
      <w:r>
        <w:t>Hẻm 141 Nguyễn Thái Bình</w:t>
      </w:r>
    </w:p>
    <w:p>
      <w:r>
        <w:t>250.000</w:t>
      </w:r>
    </w:p>
    <w:p>
      <w:r>
        <w:t>250.000</w:t>
      </w:r>
    </w:p>
    <w:p>
      <w:r>
        <w:t>250.000</w:t>
      </w:r>
    </w:p>
    <w:p>
      <w:r>
        <w:t>22</w:t>
      </w:r>
    </w:p>
    <w:p>
      <w:r>
        <w:t>Hẻm 148 Nguyễn Thái Bình</w:t>
      </w:r>
    </w:p>
    <w:p>
      <w:r>
        <w:t>250.000</w:t>
      </w:r>
    </w:p>
    <w:p>
      <w:r>
        <w:t>250.000</w:t>
      </w:r>
    </w:p>
    <w:p>
      <w:r>
        <w:t>250.000</w:t>
      </w:r>
    </w:p>
    <w:p>
      <w:r>
        <w:t>23</w:t>
      </w:r>
    </w:p>
    <w:p>
      <w:r>
        <w:t>Hẻm 94 Trần Văn Nam</w:t>
      </w:r>
    </w:p>
    <w:p>
      <w:r>
        <w:t>250.000</w:t>
      </w:r>
    </w:p>
    <w:p>
      <w:r>
        <w:t>250.000</w:t>
      </w:r>
    </w:p>
    <w:p>
      <w:r>
        <w:t>250.000</w:t>
      </w:r>
    </w:p>
    <w:p>
      <w:r>
        <w:t>24</w:t>
      </w:r>
    </w:p>
    <w:p>
      <w:r>
        <w:t>Hẻm 7 Đinh Viết Cừu</w:t>
      </w:r>
    </w:p>
    <w:p>
      <w:r>
        <w:t>250.000</w:t>
      </w:r>
    </w:p>
    <w:p>
      <w:r>
        <w:t>250.000</w:t>
      </w:r>
    </w:p>
    <w:p>
      <w:r>
        <w:t>250.000</w:t>
      </w:r>
    </w:p>
    <w:p>
      <w:r>
        <w:t>5</w:t>
      </w:r>
    </w:p>
    <w:p>
      <w:r>
        <w:t>Phường 5</w:t>
      </w:r>
    </w:p>
    <w:p>
      <w:r>
        <w:t>18</w:t>
      </w:r>
    </w:p>
    <w:p>
      <w:r>
        <w:t>Đường chui cầu Tân An</w:t>
      </w:r>
    </w:p>
    <w:p>
      <w:r>
        <w:t>Đường Lê Văn Tưởng - Đường vào cầu Tân An cũ - P5</w:t>
      </w:r>
    </w:p>
    <w:p>
      <w:r>
        <w:t>250.000</w:t>
      </w:r>
    </w:p>
    <w:p>
      <w:r>
        <w:t>250.000</w:t>
      </w:r>
    </w:p>
    <w:p>
      <w:r>
        <w:t>250.000</w:t>
      </w:r>
    </w:p>
    <w:p>
      <w:r>
        <w:t>19</w:t>
      </w:r>
    </w:p>
    <w:p>
      <w:r>
        <w:t>Vành Đai</w:t>
      </w:r>
    </w:p>
    <w:p>
      <w:r>
        <w:t>210.000</w:t>
      </w:r>
    </w:p>
    <w:p>
      <w:r>
        <w:t>230.000</w:t>
      </w:r>
    </w:p>
    <w:p>
      <w:r>
        <w:t>210.000</w:t>
      </w:r>
    </w:p>
    <w:p>
      <w:r>
        <w:t>7</w:t>
      </w:r>
    </w:p>
    <w:p>
      <w:r>
        <w:t>Phường 7</w:t>
      </w:r>
    </w:p>
    <w:p>
      <w:r>
        <w:t>12</w:t>
      </w:r>
    </w:p>
    <w:p>
      <w:r>
        <w:t>Nguyễn Văn Tịch ( Phía giáp Kênh)</w:t>
      </w:r>
    </w:p>
    <w:p>
      <w:r>
        <w:t>Đường kênh Năm Giác, P7 - An Vĩnh Ngãi)</w:t>
      </w:r>
    </w:p>
    <w:p>
      <w:r>
        <w:t>210.000</w:t>
      </w:r>
    </w:p>
    <w:p>
      <w:r>
        <w:t>230.000</w:t>
      </w:r>
    </w:p>
    <w:p>
      <w:r>
        <w:t>210.000</w:t>
      </w:r>
    </w:p>
    <w:p>
      <w:r>
        <w:t>10</w:t>
      </w:r>
    </w:p>
    <w:p>
      <w:r>
        <w:t>Xã Lợi Bình Nhơn</w:t>
      </w:r>
    </w:p>
    <w:p>
      <w:r>
        <w:t>17</w:t>
      </w:r>
    </w:p>
    <w:p>
      <w:r>
        <w:t>Đường vành đai</w:t>
      </w:r>
    </w:p>
    <w:p>
      <w:r>
        <w:t>170.000</w:t>
      </w:r>
    </w:p>
    <w:p>
      <w:r>
        <w:t>190.000</w:t>
      </w:r>
    </w:p>
    <w:p>
      <w:r>
        <w:t>170.000</w:t>
      </w:r>
    </w:p>
    <w:p>
      <w:r>
        <w:t>11</w:t>
      </w:r>
    </w:p>
    <w:p>
      <w:r>
        <w:t>Xã Bình Tâm</w:t>
      </w:r>
    </w:p>
    <w:p>
      <w:r>
        <w:t>8</w:t>
      </w:r>
    </w:p>
    <w:p>
      <w:r>
        <w:t>Nguyễn Thị Chữ (Phía giáp Kênh)</w:t>
      </w:r>
    </w:p>
    <w:p>
      <w:r>
        <w:t>ĐT 827A - Đường Vành đai</w:t>
      </w:r>
    </w:p>
    <w:p>
      <w:r>
        <w:t>170.000</w:t>
      </w:r>
    </w:p>
    <w:p>
      <w:r>
        <w:t>190.000</w:t>
      </w:r>
    </w:p>
    <w:p>
      <w:r>
        <w:t>170.000</w:t>
      </w:r>
    </w:p>
    <w:p>
      <w:r>
        <w:t>9</w:t>
      </w:r>
    </w:p>
    <w:p>
      <w:r>
        <w:t>Đường vành đai</w:t>
      </w:r>
    </w:p>
    <w:p>
      <w:r>
        <w:t>Đường tỉnh 824A - Cầu bắc qua sông Vàm cỏ Tây</w:t>
      </w:r>
    </w:p>
    <w:p>
      <w:r>
        <w:t>170.000</w:t>
      </w:r>
    </w:p>
    <w:p>
      <w:r>
        <w:t>190.000</w:t>
      </w:r>
    </w:p>
    <w:p>
      <w:r>
        <w:t>170.000</w:t>
      </w:r>
    </w:p>
    <w:p>
      <w:r>
        <w:t>13</w:t>
      </w:r>
    </w:p>
    <w:p>
      <w:r>
        <w:t>Xã Hướng Thọ Phú</w:t>
      </w:r>
    </w:p>
    <w:p>
      <w:r>
        <w:t>10</w:t>
      </w:r>
    </w:p>
    <w:p>
      <w:r>
        <w:t>Lộ khu dân cư ( Đường số 2)</w:t>
      </w:r>
    </w:p>
    <w:p>
      <w:r>
        <w:t>250.000</w:t>
      </w:r>
    </w:p>
    <w:p>
      <w:r>
        <w:t>250.000</w:t>
      </w:r>
    </w:p>
    <w:p>
      <w:r>
        <w:t>250.000</w:t>
      </w:r>
    </w:p>
    <w:p>
      <w:r>
        <w:t>14</w:t>
      </w:r>
    </w:p>
    <w:p>
      <w:r>
        <w:t>Xã Nhơn Thạnh Trung</w:t>
      </w:r>
    </w:p>
    <w:p>
      <w:r>
        <w:t>16</w:t>
      </w:r>
    </w:p>
    <w:p>
      <w:r>
        <w:t>Đường vành đai</w:t>
      </w:r>
    </w:p>
    <w:p>
      <w:r>
        <w:t>170.000</w:t>
      </w:r>
    </w:p>
    <w:p>
      <w:r>
        <w:t>190.000</w:t>
      </w:r>
    </w:p>
    <w:p>
      <w:r>
        <w:t>170.000</w:t>
      </w:r>
    </w:p>
    <w:p>
      <w:r>
        <w:t>E</w:t>
      </w:r>
    </w:p>
    <w:p>
      <w:r>
        <w:t>CÁC KHU DÂN CƯ TẬP TRUNG</w:t>
      </w:r>
    </w:p>
    <w:p>
      <w:r>
        <w:t>*</w:t>
      </w:r>
    </w:p>
    <w:p>
      <w:r>
        <w:t>CÁC KHU DÂN CƯ</w:t>
      </w:r>
    </w:p>
    <w:p>
      <w:r>
        <w:t>24</w:t>
      </w:r>
    </w:p>
    <w:p>
      <w:r>
        <w:t>Khu dân cư Khánh Vinh (phường 4)</w:t>
      </w:r>
    </w:p>
    <w:p>
      <w:r>
        <w:t>250.000</w:t>
      </w:r>
    </w:p>
    <w:p>
      <w:r>
        <w:t>250.000</w:t>
      </w:r>
    </w:p>
    <w:p>
      <w:r>
        <w:t>250.000</w:t>
      </w:r>
    </w:p>
    <w:p>
      <w:r>
        <w:t>- Tại mục D phần I sửa đổi nội dung:</w:t>
      </w:r>
    </w:p>
    <w:p>
      <w:r>
        <w:t>STT</w:t>
      </w:r>
    </w:p>
    <w:p>
      <w:r>
        <w:t>TÊN ĐƯỜNG</w:t>
      </w:r>
    </w:p>
    <w:p>
      <w:r>
        <w:t>ĐOẠN TỪ . . . . . . ĐẾN HẾT</w:t>
      </w:r>
    </w:p>
    <w:p>
      <w:r>
        <w:t>ĐƠN GIÁ</w:t>
      </w:r>
    </w:p>
    <w:p>
      <w:r>
        <w:t>(đồng/m²)</w:t>
      </w:r>
    </w:p>
    <w:p>
      <w:r>
        <w:t>PHƯỜNG</w:t>
      </w:r>
    </w:p>
    <w:p>
      <w:r>
        <w:t>XÃ</w:t>
      </w:r>
    </w:p>
    <w:p>
      <w:r>
        <w:t>CHN</w:t>
      </w:r>
    </w:p>
    <w:p>
      <w:r>
        <w:t>CLN</w:t>
      </w:r>
    </w:p>
    <w:p>
      <w:r>
        <w:t>NTS</w:t>
      </w:r>
    </w:p>
    <w:p>
      <w:r>
        <w:t>CHN</w:t>
      </w:r>
    </w:p>
    <w:p>
      <w:r>
        <w:t>CLN</w:t>
      </w:r>
    </w:p>
    <w:p>
      <w:r>
        <w:t>NTS</w:t>
      </w:r>
    </w:p>
    <w:p>
      <w:r>
        <w:t>PHẦN I: VỊ TRÍ TIẾP GIÁP ĐƯỜNG GIAO THÔNG</w:t>
      </w:r>
    </w:p>
    <w:p>
      <w:r>
        <w:t>D</w:t>
      </w:r>
    </w:p>
    <w:p>
      <w:r>
        <w:t>CÁC ĐƯỜNG KHÁC</w:t>
      </w:r>
    </w:p>
    <w:p>
      <w:r>
        <w:t>II</w:t>
      </w:r>
    </w:p>
    <w:p>
      <w:r>
        <w:t>Các đường khác</w:t>
      </w:r>
    </w:p>
    <w:p>
      <w:r>
        <w:t>13</w:t>
      </w:r>
    </w:p>
    <w:p>
      <w:r>
        <w:t>Xã Hướng Thọ Phú</w:t>
      </w:r>
    </w:p>
    <w:p>
      <w:r>
        <w:t>3</w:t>
      </w:r>
    </w:p>
    <w:p>
      <w:r>
        <w:t>Trần Văn Ngàn ( Đường ấp 1 - Hướng Thọ Phú)</w:t>
      </w:r>
    </w:p>
    <w:p>
      <w:r>
        <w:t>Đỗ Trình Thoại - Lê Văn Tưởng</w:t>
      </w:r>
    </w:p>
    <w:p>
      <w:r>
        <w:t>210.000</w:t>
      </w:r>
    </w:p>
    <w:p>
      <w:r>
        <w:t>230.000</w:t>
      </w:r>
    </w:p>
    <w:p>
      <w:r>
        <w:t>210.000</w:t>
      </w:r>
    </w:p>
    <w:p>
      <w:r>
        <w:t>2. HUYỆN ĐỨC HÒA: Bổ sung nội dung như sau:</w:t>
      </w:r>
    </w:p>
    <w:p>
      <w:r>
        <w:t>Tại mục D, E, F phần I. bổ sung nội dung:</w:t>
      </w:r>
    </w:p>
    <w:p>
      <w:r>
        <w:t>STT</w:t>
      </w:r>
    </w:p>
    <w:p>
      <w:r>
        <w:t>TÊN ĐƯỜNG</w:t>
      </w:r>
    </w:p>
    <w:p>
      <w:r>
        <w:t>ĐOẠN TỪ . . . ĐẾN HẾT</w:t>
      </w:r>
    </w:p>
    <w:p>
      <w:r>
        <w:t>ĐƠN GIÁ</w:t>
      </w:r>
    </w:p>
    <w:p>
      <w:r>
        <w:t>(đồng/m²)</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D</w:t>
      </w:r>
    </w:p>
    <w:p>
      <w:r>
        <w:t>ĐƯỜNG KHÁC</w:t>
      </w:r>
    </w:p>
    <w:p>
      <w:r>
        <w:t>I</w:t>
      </w:r>
    </w:p>
    <w:p>
      <w:r>
        <w:t>Các đường có tên</w:t>
      </w:r>
    </w:p>
    <w:p>
      <w:r>
        <w:t>e</w:t>
      </w:r>
    </w:p>
    <w:p>
      <w:r>
        <w:t>Xã Đức Lập Thượng</w:t>
      </w:r>
    </w:p>
    <w:p>
      <w:r>
        <w:t>3</w:t>
      </w:r>
    </w:p>
    <w:p>
      <w:r>
        <w:t>Đường Đức Ngãi</w:t>
      </w:r>
    </w:p>
    <w:p>
      <w:r>
        <w:t>Đoạn văn phòng ấp Đức Ngãi 2 – Đường Tân Hội (Ngã 3 đìa Bàu Cạp)</w:t>
      </w:r>
    </w:p>
    <w:p>
      <w:r>
        <w:t>170.000</w:t>
      </w:r>
    </w:p>
    <w:p>
      <w:r>
        <w:t>190.000</w:t>
      </w:r>
    </w:p>
    <w:p>
      <w:r>
        <w:t>170.000</w:t>
      </w:r>
    </w:p>
    <w:p>
      <w:r>
        <w:t>142.000</w:t>
      </w:r>
    </w:p>
    <w:p>
      <w:r>
        <w:t>E</w:t>
      </w:r>
    </w:p>
    <w:p>
      <w:r>
        <w:t>CÁC KHU DÂN CƯ TẬP TRUNG</w:t>
      </w:r>
    </w:p>
    <w:p>
      <w:r>
        <w:t>35</w:t>
      </w:r>
    </w:p>
    <w:p>
      <w:r>
        <w:t>Đường nội bộ KDC dành cho người thu nhập thấp Thanh Long – xã Đức Lập Thượng</w:t>
      </w:r>
    </w:p>
    <w:p>
      <w:r>
        <w:t>Các tuyến đường nội bộ</w:t>
      </w:r>
    </w:p>
    <w:p>
      <w:r>
        <w:t>210.000</w:t>
      </w:r>
    </w:p>
    <w:p>
      <w:r>
        <w:t>230.000</w:t>
      </w:r>
    </w:p>
    <w:p>
      <w:r>
        <w:t>210.000</w:t>
      </w:r>
    </w:p>
    <w:p>
      <w:r>
        <w:t>142.000</w:t>
      </w:r>
    </w:p>
    <w:p>
      <w:r>
        <w:t>F</w:t>
      </w:r>
    </w:p>
    <w:p>
      <w:r>
        <w:t>CÁC KHU CÔNG NGHIỆP, CỤM CÔNG NGHIỆP</w:t>
      </w:r>
    </w:p>
    <w:p>
      <w:r>
        <w:t>1</w:t>
      </w:r>
    </w:p>
    <w:p>
      <w:r>
        <w:t>Cụm Công Nghiệp Đức Hòa Hạ (chỉnh trang), xã Đức Hòa Hạ</w:t>
      </w:r>
    </w:p>
    <w:p>
      <w:r>
        <w:t>Các tuyến đường nội bộ</w:t>
      </w:r>
    </w:p>
    <w:p>
      <w:r>
        <w:t>210.000</w:t>
      </w:r>
    </w:p>
    <w:p>
      <w:r>
        <w:t>230.000</w:t>
      </w:r>
    </w:p>
    <w:p>
      <w:r>
        <w:t>210.000</w:t>
      </w:r>
    </w:p>
    <w:p>
      <w:r>
        <w:t>142.000</w:t>
      </w:r>
    </w:p>
    <w:p>
      <w:r>
        <w:t>Đường đất có nền đường &gt;3m</w:t>
      </w:r>
    </w:p>
    <w:p>
      <w:r>
        <w:t>170.000</w:t>
      </w:r>
    </w:p>
    <w:p>
      <w:r>
        <w:t>190.000</w:t>
      </w:r>
    </w:p>
    <w:p>
      <w:r>
        <w:t>170.000</w:t>
      </w:r>
    </w:p>
    <w:p>
      <w:r>
        <w:t>142.000</w:t>
      </w:r>
    </w:p>
    <w:p>
      <w:r>
        <w:t>2</w:t>
      </w:r>
    </w:p>
    <w:p>
      <w:r>
        <w:t>KCN DNN Tân Phú</w:t>
      </w:r>
    </w:p>
    <w:p>
      <w:r>
        <w:t>Các tuyến đường nội bộ</w:t>
      </w:r>
    </w:p>
    <w:p>
      <w:r>
        <w:t>170.000</w:t>
      </w:r>
    </w:p>
    <w:p>
      <w:r>
        <w:t>190.000</w:t>
      </w:r>
    </w:p>
    <w:p>
      <w:r>
        <w:t>170.000</w:t>
      </w:r>
    </w:p>
    <w:p>
      <w:r>
        <w:t>142.000</w:t>
      </w:r>
    </w:p>
    <w:p>
      <w:r>
        <w:t>3</w:t>
      </w:r>
    </w:p>
    <w:p>
      <w:r>
        <w:t>Cụm công nghiệp Tân Mỹ</w:t>
      </w:r>
    </w:p>
    <w:p>
      <w:r>
        <w:t>Đường cặp kênh Thầy Cai</w:t>
      </w:r>
    </w:p>
    <w:p>
      <w:r>
        <w:t>210.000</w:t>
      </w:r>
    </w:p>
    <w:p>
      <w:r>
        <w:t>230.000</w:t>
      </w:r>
    </w:p>
    <w:p>
      <w:r>
        <w:t>210.000</w:t>
      </w:r>
    </w:p>
    <w:p>
      <w:r>
        <w:t>142.000</w:t>
      </w:r>
    </w:p>
    <w:p>
      <w:r>
        <w:t>Các tuyến đường nội bộ</w:t>
      </w:r>
    </w:p>
    <w:p>
      <w:r>
        <w:t>170.000</w:t>
      </w:r>
    </w:p>
    <w:p>
      <w:r>
        <w:t>190.000</w:t>
      </w:r>
    </w:p>
    <w:p>
      <w:r>
        <w:t>170.000</w:t>
      </w:r>
    </w:p>
    <w:p>
      <w:r>
        <w:t>142.000</w:t>
      </w:r>
    </w:p>
    <w:p>
      <w:r>
        <w:t>3. HUYỆN TÂN TRỤ: Sửa đổi, bổ sung nội dung như sau:</w:t>
      </w:r>
    </w:p>
    <w:p>
      <w:r>
        <w:t>- Tại mục B, C phần I sửa đổi nội dung:</w:t>
      </w:r>
    </w:p>
    <w:p>
      <w:r>
        <w:t>STT</w:t>
      </w:r>
    </w:p>
    <w:p>
      <w:r>
        <w:t>TÊN ĐƯỜNG</w:t>
      </w:r>
    </w:p>
    <w:p>
      <w:r>
        <w:t>ĐOẠN TỪ… ĐẾN HẾT</w:t>
      </w:r>
    </w:p>
    <w:p>
      <w:r>
        <w:t>ĐƠN GIÁ</w:t>
      </w:r>
    </w:p>
    <w:p>
      <w:r>
        <w:t>(đồng/m²)</w:t>
      </w:r>
    </w:p>
    <w:p>
      <w:r>
        <w:t>THỊ TRẤN</w:t>
      </w:r>
    </w:p>
    <w:p>
      <w:r>
        <w:t>XÃ</w:t>
      </w:r>
    </w:p>
    <w:p>
      <w:r>
        <w:t>CHN</w:t>
      </w:r>
    </w:p>
    <w:p>
      <w:r>
        <w:t>CLN</w:t>
      </w:r>
    </w:p>
    <w:p>
      <w:r>
        <w:t>NTS</w:t>
      </w:r>
    </w:p>
    <w:p>
      <w:r>
        <w:t>CHN</w:t>
      </w:r>
    </w:p>
    <w:p>
      <w:r>
        <w:t>CLN</w:t>
      </w:r>
    </w:p>
    <w:p>
      <w:r>
        <w:t>NTS</w:t>
      </w:r>
    </w:p>
    <w:p>
      <w:r>
        <w:t>PHẦN I: VỊ TRÍ TIẾP GIÁP   ĐƯỜNG GIAO THÔNG</w:t>
      </w:r>
    </w:p>
    <w:p>
      <w:r>
        <w:t>B</w:t>
      </w:r>
    </w:p>
    <w:p>
      <w:r>
        <w:t>ĐƯỜNG HUYỆN</w:t>
      </w:r>
    </w:p>
    <w:p>
      <w:r>
        <w:t>6</w:t>
      </w:r>
    </w:p>
    <w:p>
      <w:r>
        <w:t>Đường huyện Đình</w:t>
      </w:r>
    </w:p>
    <w:p>
      <w:r>
        <w:t>170.000</w:t>
      </w:r>
    </w:p>
    <w:p>
      <w:r>
        <w:t>185.000</w:t>
      </w:r>
    </w:p>
    <w:p>
      <w:r>
        <w:t>170.000</w:t>
      </w:r>
    </w:p>
    <w:p>
      <w:r>
        <w:t>C</w:t>
      </w:r>
    </w:p>
    <w:p>
      <w:r>
        <w:t>CÁC ĐƯỜNG KHÁC</w:t>
      </w:r>
    </w:p>
    <w:p>
      <w:r>
        <w:t>I</w:t>
      </w:r>
    </w:p>
    <w:p>
      <w:r>
        <w:t>Các đường có tên</w:t>
      </w:r>
    </w:p>
    <w:p>
      <w:r>
        <w:t>a</w:t>
      </w:r>
    </w:p>
    <w:p>
      <w:r>
        <w:t>Xã Tân Bình</w:t>
      </w:r>
    </w:p>
    <w:p>
      <w:r>
        <w:t>3</w:t>
      </w:r>
    </w:p>
    <w:p>
      <w:r>
        <w:t>Đường Nguyễn Thị Điểm</w:t>
      </w:r>
    </w:p>
    <w:p>
      <w:r>
        <w:t>ĐT.832 - Ranh thửa đất số 335 và thửa đất số 500, tờ bản đồ số 27</w:t>
      </w:r>
    </w:p>
    <w:p>
      <w:r>
        <w:t>160.000</w:t>
      </w:r>
    </w:p>
    <w:p>
      <w:r>
        <w:t>175.000</w:t>
      </w:r>
    </w:p>
    <w:p>
      <w:r>
        <w:t>160.000</w:t>
      </w:r>
    </w:p>
    <w:p>
      <w:r>
        <w:t>Ranh thửa đất số 335 và thửa đất số 500, tờ bản đồ số 27-Hết đường</w:t>
      </w:r>
    </w:p>
    <w:p>
      <w:r>
        <w:t>150.000</w:t>
      </w:r>
    </w:p>
    <w:p>
      <w:r>
        <w:t>165.000</w:t>
      </w:r>
    </w:p>
    <w:p>
      <w:r>
        <w:t>150.000</w:t>
      </w:r>
    </w:p>
    <w:p>
      <w:r>
        <w:t>10</w:t>
      </w:r>
    </w:p>
    <w:p>
      <w:r>
        <w:t>Đường Phan Văn Phèn</w:t>
      </w:r>
    </w:p>
    <w:p>
      <w:r>
        <w:t>ĐT.833B - Ranh thửa đất số 100 và thửa đất số 172, tờ bản đồ số 37</w:t>
      </w:r>
    </w:p>
    <w:p>
      <w:r>
        <w:t>160.000</w:t>
      </w:r>
    </w:p>
    <w:p>
      <w:r>
        <w:t>175.000</w:t>
      </w:r>
    </w:p>
    <w:p>
      <w:r>
        <w:t>160.000</w:t>
      </w:r>
    </w:p>
    <w:p>
      <w:r>
        <w:t>Ranh thửa đất số 100 và thửa đất số 172, tờ bản đồ số 37-Hết đường</w:t>
      </w:r>
    </w:p>
    <w:p>
      <w:r>
        <w:t>150.000</w:t>
      </w:r>
    </w:p>
    <w:p>
      <w:r>
        <w:t>165.000</w:t>
      </w:r>
    </w:p>
    <w:p>
      <w:r>
        <w:t>150.000</w:t>
      </w:r>
    </w:p>
    <w:p>
      <w:r>
        <w:t>c</w:t>
      </w:r>
    </w:p>
    <w:p>
      <w:r>
        <w:t>Xã Bình Tịnh</w:t>
      </w:r>
    </w:p>
    <w:p>
      <w:r>
        <w:t>2</w:t>
      </w:r>
    </w:p>
    <w:p>
      <w:r>
        <w:t>Đường Đặng Văn Chúng</w:t>
      </w:r>
    </w:p>
    <w:p>
      <w:r>
        <w:t>160.000</w:t>
      </w:r>
    </w:p>
    <w:p>
      <w:r>
        <w:t>175.000</w:t>
      </w:r>
    </w:p>
    <w:p>
      <w:r>
        <w:t>160.000</w:t>
      </w:r>
    </w:p>
    <w:p>
      <w:r>
        <w:t>g</w:t>
      </w:r>
    </w:p>
    <w:p>
      <w:r>
        <w:t>Xã Bình Lãng</w:t>
      </w:r>
    </w:p>
    <w:p>
      <w:r>
        <w:t>6</w:t>
      </w:r>
    </w:p>
    <w:p>
      <w:r>
        <w:t>Đường Nguyễn Văn Dư</w:t>
      </w:r>
    </w:p>
    <w:p>
      <w:r>
        <w:t>160.000</w:t>
      </w:r>
    </w:p>
    <w:p>
      <w:r>
        <w:t>175.000</w:t>
      </w:r>
    </w:p>
    <w:p>
      <w:r>
        <w:t>160.000</w:t>
      </w:r>
    </w:p>
    <w:p>
      <w:r>
        <w:t>II</w:t>
      </w:r>
    </w:p>
    <w:p>
      <w:r>
        <w:t>Các đường chưa có tên</w:t>
      </w:r>
    </w:p>
    <w:p>
      <w:r>
        <w:t>1</w:t>
      </w:r>
    </w:p>
    <w:p>
      <w:r>
        <w:t>Đường ấp Chiến Lược</w:t>
      </w:r>
    </w:p>
    <w:p>
      <w:r>
        <w:t>200.000</w:t>
      </w:r>
    </w:p>
    <w:p>
      <w:r>
        <w:t>220.000</w:t>
      </w:r>
    </w:p>
    <w:p>
      <w:r>
        <w:t>200.000</w:t>
      </w:r>
    </w:p>
    <w:p>
      <w:r>
        <w:t>200.000</w:t>
      </w:r>
    </w:p>
    <w:p>
      <w:r>
        <w:t>220.000</w:t>
      </w:r>
    </w:p>
    <w:p>
      <w:r>
        <w:t>200.000</w:t>
      </w:r>
    </w:p>
    <w:p>
      <w:r>
        <w:t>- Tại mục C phần I bổ sung nội dung như sau:</w:t>
      </w:r>
    </w:p>
    <w:p>
      <w:r>
        <w:t>STT</w:t>
      </w:r>
    </w:p>
    <w:p>
      <w:r>
        <w:t>TÊN ĐƯỜNG</w:t>
      </w:r>
    </w:p>
    <w:p>
      <w:r>
        <w:t>ĐOẠN TỪ… ĐẾN HẾT</w:t>
      </w:r>
    </w:p>
    <w:p>
      <w:r>
        <w:t>ĐƠN GIÁ</w:t>
      </w:r>
    </w:p>
    <w:p>
      <w:r>
        <w:t>(đồng/m²)</w:t>
      </w:r>
    </w:p>
    <w:p>
      <w:r>
        <w:t>THỊ TRẤN</w:t>
      </w:r>
    </w:p>
    <w:p>
      <w:r>
        <w:t>XÃ</w:t>
      </w:r>
    </w:p>
    <w:p>
      <w:r>
        <w:t>CHN</w:t>
      </w:r>
    </w:p>
    <w:p>
      <w:r>
        <w:t>CLN</w:t>
      </w:r>
    </w:p>
    <w:p>
      <w:r>
        <w:t>NTS</w:t>
      </w:r>
    </w:p>
    <w:p>
      <w:r>
        <w:t>CHN</w:t>
      </w:r>
    </w:p>
    <w:p>
      <w:r>
        <w:t>CLN</w:t>
      </w:r>
    </w:p>
    <w:p>
      <w:r>
        <w:t>NTS</w:t>
      </w:r>
    </w:p>
    <w:p>
      <w:r>
        <w:t>PHẦN I: VỊ TRÍ TIẾP GIÁP ĐƯỜNG GIAO THÔNG</w:t>
      </w:r>
    </w:p>
    <w:p>
      <w:r>
        <w:t>C</w:t>
      </w:r>
    </w:p>
    <w:p>
      <w:r>
        <w:t>CÁC ĐƯỜNG KHÁC</w:t>
      </w:r>
    </w:p>
    <w:p>
      <w:r>
        <w:t>I</w:t>
      </w:r>
    </w:p>
    <w:p>
      <w:r>
        <w:t>Các đường có tên</w:t>
      </w:r>
    </w:p>
    <w:p>
      <w:r>
        <w:t>b</w:t>
      </w:r>
    </w:p>
    <w:p>
      <w:r>
        <w:t>Xã Đức Tân</w:t>
      </w:r>
    </w:p>
    <w:p>
      <w:r>
        <w:t>6</w:t>
      </w:r>
    </w:p>
    <w:p>
      <w:r>
        <w:t>Đường Nguyễn Văn Châu</w:t>
      </w:r>
    </w:p>
    <w:p>
      <w:r>
        <w:t>160.000</w:t>
      </w:r>
    </w:p>
    <w:p>
      <w:r>
        <w:t>175.000</w:t>
      </w:r>
    </w:p>
    <w:p>
      <w:r>
        <w:t>160.000</w:t>
      </w:r>
    </w:p>
    <w:p>
      <w:r>
        <w:t>h</w:t>
      </w:r>
    </w:p>
    <w:p>
      <w:r>
        <w:t>Xã Nhựt Ninh</w:t>
      </w:r>
    </w:p>
    <w:p>
      <w:r>
        <w:t>4</w:t>
      </w:r>
    </w:p>
    <w:p>
      <w:r>
        <w:t>Đường Cầu Dừa</w:t>
      </w:r>
    </w:p>
    <w:p>
      <w:r>
        <w:t>160.000</w:t>
      </w:r>
    </w:p>
    <w:p>
      <w:r>
        <w:t>175.000</w:t>
      </w:r>
    </w:p>
    <w:p>
      <w:r>
        <w:t>160.000</w:t>
      </w:r>
    </w:p>
    <w:p>
      <w:r>
        <w:t>II</w:t>
      </w:r>
    </w:p>
    <w:p>
      <w:r>
        <w:t>Các đường chưa có tên</w:t>
      </w:r>
    </w:p>
    <w:p>
      <w:r>
        <w:t>6</w:t>
      </w:r>
    </w:p>
    <w:p>
      <w:r>
        <w:t>Đường vào Chùa Cửu Long</w:t>
      </w:r>
    </w:p>
    <w:p>
      <w:r>
        <w:t>170.000</w:t>
      </w:r>
    </w:p>
    <w:p>
      <w:r>
        <w:t>185.000</w:t>
      </w:r>
    </w:p>
    <w:p>
      <w:r>
        <w:t>170.000</w:t>
      </w:r>
    </w:p>
    <w:p>
      <w:r>
        <w:t>7</w:t>
      </w:r>
    </w:p>
    <w:p>
      <w:r>
        <w:t>Đường Đê bao Sông Vàm Cỏ Tây</w:t>
      </w:r>
    </w:p>
    <w:p>
      <w:r>
        <w:t>Nguyễn Trung Trực - Cống Bần</w:t>
      </w:r>
    </w:p>
    <w:p>
      <w:r>
        <w:t>170.000</w:t>
      </w:r>
    </w:p>
    <w:p>
      <w:r>
        <w:t>185.000</w:t>
      </w:r>
    </w:p>
    <w:p>
      <w:r>
        <w:t>170.000</w:t>
      </w:r>
    </w:p>
    <w:p>
      <w:r>
        <w:t>170.000</w:t>
      </w:r>
    </w:p>
    <w:p>
      <w:r>
        <w:t>185.000</w:t>
      </w:r>
    </w:p>
    <w:p>
      <w:r>
        <w:t>170.000</w:t>
      </w:r>
    </w:p>
    <w:p>
      <w:r>
        <w:t>*</w:t>
      </w:r>
    </w:p>
    <w:p>
      <w:r>
        <w:t>Các xã</w:t>
      </w:r>
    </w:p>
    <w:p>
      <w:r>
        <w:t>7</w:t>
      </w:r>
    </w:p>
    <w:p>
      <w:r>
        <w:t>Đường kênh Bảy Hoàng</w:t>
      </w:r>
    </w:p>
    <w:p>
      <w:r>
        <w:t>170.000</w:t>
      </w:r>
    </w:p>
    <w:p>
      <w:r>
        <w:t>185.000</w:t>
      </w:r>
    </w:p>
    <w:p>
      <w:r>
        <w:t>170.000</w:t>
      </w:r>
    </w:p>
    <w:p>
      <w:r>
        <w:t>8</w:t>
      </w:r>
    </w:p>
    <w:p>
      <w:r>
        <w:t>Đường vào khu vực nhà ông Mười Cò - Ba Triều</w:t>
      </w:r>
    </w:p>
    <w:p>
      <w:r>
        <w:t>170.000</w:t>
      </w:r>
    </w:p>
    <w:p>
      <w:r>
        <w:t>185.000</w:t>
      </w:r>
    </w:p>
    <w:p>
      <w:r>
        <w:t>170.000</w:t>
      </w:r>
    </w:p>
    <w:p>
      <w:r>
        <w:t>4. HUYỆN THỦ THỪA: Sửa đổi, bổ sung nội dung như sau:</w:t>
      </w:r>
    </w:p>
    <w:p>
      <w:r>
        <w:t>- Tại mục C, D, E phần I sửa đổi nội dung:</w:t>
      </w:r>
    </w:p>
    <w:p>
      <w:r>
        <w:t>STT</w:t>
      </w:r>
    </w:p>
    <w:p>
      <w:r>
        <w:t>TÊN ĐƯỜNG</w:t>
      </w:r>
    </w:p>
    <w:p>
      <w:r>
        <w:t>ĐOẠN TỪ… ĐẾN HẾT</w:t>
      </w:r>
    </w:p>
    <w:p>
      <w:r>
        <w:t>ĐƠN GIÁ</w:t>
      </w:r>
    </w:p>
    <w:p>
      <w:r>
        <w:t>(đồng/m²)</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C</w:t>
      </w:r>
    </w:p>
    <w:p>
      <w:r>
        <w:t>ĐƯỜNG HUYỆN (ĐH)</w:t>
      </w:r>
    </w:p>
    <w:p>
      <w:r>
        <w:t>1</w:t>
      </w:r>
    </w:p>
    <w:p>
      <w:r>
        <w:t>Nguyễn Văn Ngộ (ĐH 7)</w:t>
      </w:r>
    </w:p>
    <w:p>
      <w:r>
        <w:t>Bệnh viện - Cầu ông trọng</w:t>
      </w:r>
    </w:p>
    <w:p>
      <w:r>
        <w:t>210.000</w:t>
      </w:r>
    </w:p>
    <w:p>
      <w:r>
        <w:t>230.000</w:t>
      </w:r>
    </w:p>
    <w:p>
      <w:r>
        <w:t>210.000</w:t>
      </w:r>
    </w:p>
    <w:p>
      <w:r>
        <w:t>142.000</w:t>
      </w:r>
    </w:p>
    <w:p>
      <w:r>
        <w:t>Cầu Ông trọng - Ngã ba Cây Da</w:t>
      </w:r>
    </w:p>
    <w:p>
      <w:r>
        <w:t>210.000</w:t>
      </w:r>
    </w:p>
    <w:p>
      <w:r>
        <w:t>230.000</w:t>
      </w:r>
    </w:p>
    <w:p>
      <w:r>
        <w:t>210.000</w:t>
      </w:r>
    </w:p>
    <w:p>
      <w:r>
        <w:t>142.000</w:t>
      </w:r>
    </w:p>
    <w:p>
      <w:r>
        <w:t>Ngã ba Cây Da - Ranh Bến Lức (đường đá xanh)</w:t>
      </w:r>
    </w:p>
    <w:p>
      <w:r>
        <w:t>170.000</w:t>
      </w:r>
    </w:p>
    <w:p>
      <w:r>
        <w:t>185.000</w:t>
      </w:r>
    </w:p>
    <w:p>
      <w:r>
        <w:t>170.000</w:t>
      </w:r>
    </w:p>
    <w:p>
      <w:r>
        <w:t>142.000</w:t>
      </w:r>
    </w:p>
    <w:p>
      <w:r>
        <w:t>3</w:t>
      </w:r>
    </w:p>
    <w:p>
      <w:r>
        <w:t>Nguyễn Thị Ba (ĐH 6)</w:t>
      </w:r>
    </w:p>
    <w:p>
      <w:r>
        <w:t>Đường vào cầu Thủ Thừa - Đường trước UBND huyện Thủ Thừa</w:t>
      </w:r>
    </w:p>
    <w:p>
      <w:r>
        <w:t>210.000</w:t>
      </w:r>
    </w:p>
    <w:p>
      <w:r>
        <w:t>230.000</w:t>
      </w:r>
    </w:p>
    <w:p>
      <w:r>
        <w:t>210.000</w:t>
      </w:r>
    </w:p>
    <w:p>
      <w:r>
        <w:t>142.000</w:t>
      </w:r>
    </w:p>
    <w:p>
      <w:r>
        <w:t>D</w:t>
      </w:r>
    </w:p>
    <w:p>
      <w:r>
        <w:t>CÁC ĐƯỜNG KHÁC</w:t>
      </w:r>
    </w:p>
    <w:p>
      <w:r>
        <w:t>II</w:t>
      </w:r>
    </w:p>
    <w:p>
      <w:r>
        <w:t>Các đường chưa có tên</w:t>
      </w:r>
    </w:p>
    <w:p>
      <w:r>
        <w:t>*</w:t>
      </w:r>
    </w:p>
    <w:p>
      <w:r>
        <w:t>Thị trấn</w:t>
      </w:r>
    </w:p>
    <w:p>
      <w:r>
        <w:t>2</w:t>
      </w:r>
    </w:p>
    <w:p>
      <w:r>
        <w:t>Mai Tự Thừa</w:t>
      </w:r>
    </w:p>
    <w:p>
      <w:r>
        <w:t>Cổng bệnh viện (Cổng chính) – Cầu Cây Gáo)</w:t>
      </w:r>
    </w:p>
    <w:p>
      <w:r>
        <w:t>210.000</w:t>
      </w:r>
    </w:p>
    <w:p>
      <w:r>
        <w:t>230.000</w:t>
      </w:r>
    </w:p>
    <w:p>
      <w:r>
        <w:t>210.000</w:t>
      </w:r>
    </w:p>
    <w:p>
      <w:r>
        <w:t>142.000</w:t>
      </w:r>
    </w:p>
    <w:p>
      <w:r>
        <w:t>3</w:t>
      </w:r>
    </w:p>
    <w:p>
      <w:r>
        <w:t>Đặng Văn Truyện</w:t>
      </w:r>
    </w:p>
    <w:p>
      <w:r>
        <w:t>Trưng Nhị - Rạch Cây Gáo</w:t>
      </w:r>
    </w:p>
    <w:p>
      <w:r>
        <w:t>210.000</w:t>
      </w:r>
    </w:p>
    <w:p>
      <w:r>
        <w:t>230.000</w:t>
      </w:r>
    </w:p>
    <w:p>
      <w:r>
        <w:t>210.000</w:t>
      </w:r>
    </w:p>
    <w:p>
      <w:r>
        <w:t>142.000</w:t>
      </w:r>
    </w:p>
    <w:p>
      <w:r>
        <w:t>4</w:t>
      </w:r>
    </w:p>
    <w:p>
      <w:r>
        <w:t>Phạm Văn Khương</w:t>
      </w:r>
    </w:p>
    <w:p>
      <w:r>
        <w:t>Phan Văn Tình - Giếng nước</w:t>
      </w:r>
    </w:p>
    <w:p>
      <w:r>
        <w:t>210.000</w:t>
      </w:r>
    </w:p>
    <w:p>
      <w:r>
        <w:t>230.000</w:t>
      </w:r>
    </w:p>
    <w:p>
      <w:r>
        <w:t>210.000</w:t>
      </w:r>
    </w:p>
    <w:p>
      <w:r>
        <w:t>142.000</w:t>
      </w:r>
    </w:p>
    <w:p>
      <w:r>
        <w:t>8</w:t>
      </w:r>
    </w:p>
    <w:p>
      <w:r>
        <w:t>Đoạn đường</w:t>
      </w:r>
    </w:p>
    <w:p>
      <w:r>
        <w:t>Cụm dân cư thị trấn - Cụm dân cư liên xã Tân Thành</w:t>
      </w:r>
    </w:p>
    <w:p>
      <w:r>
        <w:t>210.000</w:t>
      </w:r>
    </w:p>
    <w:p>
      <w:r>
        <w:t>230.000</w:t>
      </w:r>
    </w:p>
    <w:p>
      <w:r>
        <w:t>210.000</w:t>
      </w:r>
    </w:p>
    <w:p>
      <w:r>
        <w:t>142.000</w:t>
      </w:r>
    </w:p>
    <w:p>
      <w:r>
        <w:t>E</w:t>
      </w:r>
    </w:p>
    <w:p>
      <w:r>
        <w:t>KHU DÂN CƯ TẬP   TRUNG</w:t>
      </w:r>
    </w:p>
    <w:p>
      <w:r>
        <w:t>24</w:t>
      </w:r>
    </w:p>
    <w:p>
      <w:r>
        <w:t>Khu dân cư thị trấn giai đoạn 1</w:t>
      </w:r>
    </w:p>
    <w:p>
      <w:r>
        <w:t>Huỳnh Châu Sổ (Đường số 8)</w:t>
      </w:r>
    </w:p>
    <w:p>
      <w:r>
        <w:t>210.000</w:t>
      </w:r>
    </w:p>
    <w:p>
      <w:r>
        <w:t>230.000</w:t>
      </w:r>
    </w:p>
    <w:p>
      <w:r>
        <w:t>210.000</w:t>
      </w:r>
    </w:p>
    <w:p>
      <w:r>
        <w:t>142.000</w:t>
      </w:r>
    </w:p>
    <w:p>
      <w:r>
        <w:t>25</w:t>
      </w:r>
    </w:p>
    <w:p>
      <w:r>
        <w:t>Khu dân cư thị trấn giai đoạn 2</w:t>
      </w:r>
    </w:p>
    <w:p>
      <w:r>
        <w:t>Huỳnh Châu Sổ (Đường số 4)</w:t>
      </w:r>
    </w:p>
    <w:p>
      <w:r>
        <w:t>210.000</w:t>
      </w:r>
    </w:p>
    <w:p>
      <w:r>
        <w:t>230.000</w:t>
      </w:r>
    </w:p>
    <w:p>
      <w:r>
        <w:t>210.000</w:t>
      </w:r>
    </w:p>
    <w:p>
      <w:r>
        <w:t>142.000</w:t>
      </w:r>
    </w:p>
    <w:p>
      <w:r>
        <w:t>Võ Văn Tịnh (Đường số 1)</w:t>
      </w:r>
    </w:p>
    <w:p>
      <w:r>
        <w:t>210.000</w:t>
      </w:r>
    </w:p>
    <w:p>
      <w:r>
        <w:t>230.000</w:t>
      </w:r>
    </w:p>
    <w:p>
      <w:r>
        <w:t>210.000</w:t>
      </w:r>
    </w:p>
    <w:p>
      <w:r>
        <w:t>142.000</w:t>
      </w:r>
    </w:p>
    <w:p>
      <w:r>
        <w:t>- Tại mục D, E Phần I. bổ sung nội dung như sau:</w:t>
      </w:r>
    </w:p>
    <w:p>
      <w:r>
        <w:t>STT</w:t>
      </w:r>
    </w:p>
    <w:p>
      <w:r>
        <w:t>TÊN ĐƯỜNG</w:t>
      </w:r>
    </w:p>
    <w:p>
      <w:r>
        <w:t>ĐOẠN TỪ… ĐẾN HẾT</w:t>
      </w:r>
    </w:p>
    <w:p>
      <w:r>
        <w:t>ĐƠN GIÁ</w:t>
      </w:r>
    </w:p>
    <w:p>
      <w:r>
        <w:t>(đồng/m²)</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D</w:t>
      </w:r>
    </w:p>
    <w:p>
      <w:r>
        <w:t>CÁC ĐƯỜNG KHÁC</w:t>
      </w:r>
    </w:p>
    <w:p>
      <w:r>
        <w:t>II</w:t>
      </w:r>
    </w:p>
    <w:p>
      <w:r>
        <w:t>Các đường chưa có tên</w:t>
      </w:r>
    </w:p>
    <w:p>
      <w:r>
        <w:t>*</w:t>
      </w:r>
    </w:p>
    <w:p>
      <w:r>
        <w:t>Thị trấn</w:t>
      </w:r>
    </w:p>
    <w:p>
      <w:r>
        <w:t>10</w:t>
      </w:r>
    </w:p>
    <w:p>
      <w:r>
        <w:t>Đoạn đường</w:t>
      </w:r>
    </w:p>
    <w:p>
      <w:r>
        <w:t>Đoạn nối từ khu dân cư Nhà Dài đến Kênh Thủ Thừa (kho Quang Xanh cũ)</w:t>
      </w:r>
    </w:p>
    <w:p>
      <w:r>
        <w:t>210.000</w:t>
      </w:r>
    </w:p>
    <w:p>
      <w:r>
        <w:t>230.000</w:t>
      </w:r>
    </w:p>
    <w:p>
      <w:r>
        <w:t>210.000</w:t>
      </w:r>
    </w:p>
    <w:p>
      <w:r>
        <w:t>142.000</w:t>
      </w:r>
    </w:p>
    <w:p>
      <w:r>
        <w:t>11</w:t>
      </w:r>
    </w:p>
    <w:p>
      <w:r>
        <w:t>Đường Trần Hữu Đức</w:t>
      </w:r>
    </w:p>
    <w:p>
      <w:r>
        <w:t>210.000</w:t>
      </w:r>
    </w:p>
    <w:p>
      <w:r>
        <w:t>230.000</w:t>
      </w:r>
    </w:p>
    <w:p>
      <w:r>
        <w:t>210.000</w:t>
      </w:r>
    </w:p>
    <w:p>
      <w:r>
        <w:t>142.000</w:t>
      </w:r>
    </w:p>
    <w:p>
      <w:r>
        <w:t>*</w:t>
      </w:r>
    </w:p>
    <w:p>
      <w:r>
        <w:t>Các xã còn lại</w:t>
      </w:r>
    </w:p>
    <w:p>
      <w:r>
        <w:t>20</w:t>
      </w:r>
    </w:p>
    <w:p>
      <w:r>
        <w:t>Đường ranh thành phố Tân An (Trần Văn Ngàn)</w:t>
      </w:r>
    </w:p>
    <w:p>
      <w:r>
        <w:t>210.000</w:t>
      </w:r>
    </w:p>
    <w:p>
      <w:r>
        <w:t>230.000</w:t>
      </w:r>
    </w:p>
    <w:p>
      <w:r>
        <w:t>210.000</w:t>
      </w:r>
    </w:p>
    <w:p>
      <w:r>
        <w:t>142.000</w:t>
      </w:r>
    </w:p>
    <w:p>
      <w:r>
        <w:t>E</w:t>
      </w:r>
    </w:p>
    <w:p>
      <w:r>
        <w:t>KHU DÂN CƯ TẬP   TRUNG</w:t>
      </w:r>
    </w:p>
    <w:p>
      <w:r>
        <w:t>30</w:t>
      </w:r>
    </w:p>
    <w:p>
      <w:r>
        <w:t>Khu Nhà vườn bên sông</w:t>
      </w:r>
    </w:p>
    <w:p>
      <w:r>
        <w:t>Đường số 01; 02; NB27</w:t>
      </w:r>
    </w:p>
    <w:p>
      <w:r>
        <w:t>210.000</w:t>
      </w:r>
    </w:p>
    <w:p>
      <w:r>
        <w:t>230.000</w:t>
      </w:r>
    </w:p>
    <w:p>
      <w:r>
        <w:t>210.000</w:t>
      </w:r>
    </w:p>
    <w:p>
      <w:r>
        <w:t>142.000</w:t>
      </w:r>
    </w:p>
    <w:p>
      <w:r>
        <w:t>Đường số 03; 04; 05; NB4; NB9; NB10; NB11; NB12; NB13; NB14; NB15; NB16; NB17; NB18; NB19; NB20; NB21; NB22; NB23; NB24; NB25; NB26</w:t>
      </w:r>
    </w:p>
    <w:p>
      <w:r>
        <w:t>210.000</w:t>
      </w:r>
    </w:p>
    <w:p>
      <w:r>
        <w:t>230.000</w:t>
      </w:r>
    </w:p>
    <w:p>
      <w:r>
        <w:t>210.000</w:t>
      </w:r>
    </w:p>
    <w:p>
      <w:r>
        <w:t>142.000</w:t>
      </w:r>
    </w:p>
    <w:p>
      <w:r>
        <w:t>31</w:t>
      </w:r>
    </w:p>
    <w:p>
      <w:r>
        <w:t>Khu Tái định cư thị trấn Thủ Thừa</w:t>
      </w:r>
    </w:p>
    <w:p>
      <w:r>
        <w:t>Đường số 01; 02</w:t>
      </w:r>
    </w:p>
    <w:p>
      <w:r>
        <w:t>210.000</w:t>
      </w:r>
    </w:p>
    <w:p>
      <w:r>
        <w:t>230.000</w:t>
      </w:r>
    </w:p>
    <w:p>
      <w:r>
        <w:t>210.000</w:t>
      </w:r>
    </w:p>
    <w:p>
      <w:r>
        <w:t>142.000</w:t>
      </w:r>
    </w:p>
    <w:p>
      <w:r>
        <w:t>Đường số 03; NB1; NB2; NB3; NB4; NB5; NB6; NB7; NB8</w:t>
      </w:r>
    </w:p>
    <w:p>
      <w:r>
        <w:t>210.000</w:t>
      </w:r>
    </w:p>
    <w:p>
      <w:r>
        <w:t>230.000</w:t>
      </w:r>
    </w:p>
    <w:p>
      <w:r>
        <w:t>210.000</w:t>
      </w:r>
    </w:p>
    <w:p>
      <w:r>
        <w:t>142.000</w:t>
      </w:r>
    </w:p>
    <w:p>
      <w:r>
        <w:t>32</w:t>
      </w:r>
    </w:p>
    <w:p>
      <w:r>
        <w:t>Khu Nhà vườn Trung tâm</w:t>
      </w:r>
    </w:p>
    <w:p>
      <w:r>
        <w:t>Đường tỉnh 818; Đường N7 (đường phía Bắc thị trấn); Đường số 01</w:t>
      </w:r>
    </w:p>
    <w:p>
      <w:r>
        <w:t>210.000</w:t>
      </w:r>
    </w:p>
    <w:p>
      <w:r>
        <w:t>230.000</w:t>
      </w:r>
    </w:p>
    <w:p>
      <w:r>
        <w:t>210.000</w:t>
      </w:r>
    </w:p>
    <w:p>
      <w:r>
        <w:t>142.000</w:t>
      </w:r>
    </w:p>
    <w:p>
      <w:r>
        <w:t>Đường D8; D9; D10; D11; D12; D13; D14; D15; N3; N4; N5; N6</w:t>
      </w:r>
    </w:p>
    <w:p>
      <w:r>
        <w:t>210.000</w:t>
      </w:r>
    </w:p>
    <w:p>
      <w:r>
        <w:t>230.000</w:t>
      </w:r>
    </w:p>
    <w:p>
      <w:r>
        <w:t>210.000</w:t>
      </w:r>
    </w:p>
    <w:p>
      <w:r>
        <w:t>142.000</w:t>
      </w:r>
    </w:p>
    <w:p>
      <w:r>
        <w:t>5. HUYỆN CẦN ĐƯỚC:</w:t>
      </w:r>
    </w:p>
    <w:p>
      <w:r>
        <w:t>- Tại Mục C phần 1 sửa đổi nội dung:</w:t>
      </w:r>
    </w:p>
    <w:p>
      <w:r>
        <w:t>STT</w:t>
      </w:r>
    </w:p>
    <w:p>
      <w:r>
        <w:t>TÊN ĐƯỜNG</w:t>
      </w:r>
    </w:p>
    <w:p>
      <w:r>
        <w:t>ĐOẠN TỪ . . . ĐẾN HẾT</w:t>
      </w:r>
    </w:p>
    <w:p>
      <w:r>
        <w:t>ĐƠN GIÁ</w:t>
      </w:r>
    </w:p>
    <w:p>
      <w:r>
        <w:t>(đồng/m²)</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C</w:t>
      </w:r>
    </w:p>
    <w:p>
      <w:r>
        <w:t>ĐƯỜNG HUYỆN (ĐH)</w:t>
      </w:r>
    </w:p>
    <w:p>
      <w:r>
        <w:t>4</w:t>
      </w:r>
    </w:p>
    <w:p>
      <w:r>
        <w:t>Đường huyện 21</w:t>
      </w:r>
    </w:p>
    <w:p>
      <w:r>
        <w:t>Cầu kênh 30/4 - đường Bờ Mồi</w:t>
      </w:r>
    </w:p>
    <w:p>
      <w:r>
        <w:t>220.000</w:t>
      </w:r>
    </w:p>
    <w:p>
      <w:r>
        <w:t>240.000</w:t>
      </w:r>
    </w:p>
    <w:p>
      <w:r>
        <w:t>220.000</w:t>
      </w:r>
    </w:p>
    <w:p>
      <w:r>
        <w:t>142.000</w:t>
      </w:r>
    </w:p>
    <w:p>
      <w:r>
        <w:t>- Tại Mục C, D phần 1 bổ sung nội dung:</w:t>
      </w:r>
    </w:p>
    <w:p>
      <w:r>
        <w:t>STT</w:t>
      </w:r>
    </w:p>
    <w:p>
      <w:r>
        <w:t>TÊN ĐƯỜNG</w:t>
      </w:r>
    </w:p>
    <w:p>
      <w:r>
        <w:t>ĐOẠN TỪ . . .   ĐẾN HẾT</w:t>
      </w:r>
    </w:p>
    <w:p>
      <w:r>
        <w:t>ĐƠN GIÁ</w:t>
      </w:r>
    </w:p>
    <w:p>
      <w:r>
        <w:t>(đồng/m²)</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C</w:t>
      </w:r>
    </w:p>
    <w:p>
      <w:r>
        <w:t>ĐƯỜNG HUYỆN (ĐH)</w:t>
      </w:r>
    </w:p>
    <w:p>
      <w:r>
        <w:t>4</w:t>
      </w:r>
    </w:p>
    <w:p>
      <w:r>
        <w:t>Đường huyện 21</w:t>
      </w:r>
    </w:p>
    <w:p>
      <w:r>
        <w:t>Cầu kênh 30/4 - đường Bờ Mồi</w:t>
      </w:r>
    </w:p>
    <w:p>
      <w:r>
        <w:t>220.000</w:t>
      </w:r>
    </w:p>
    <w:p>
      <w:r>
        <w:t>240.000</w:t>
      </w:r>
    </w:p>
    <w:p>
      <w:r>
        <w:t>220.000</w:t>
      </w:r>
    </w:p>
    <w:p>
      <w:r>
        <w:t>142.000</w:t>
      </w:r>
    </w:p>
    <w:p>
      <w:r>
        <w:t>D</w:t>
      </w:r>
    </w:p>
    <w:p>
      <w:r>
        <w:t>CÁC ĐƯỜNG KHÁC</w:t>
      </w:r>
    </w:p>
    <w:p>
      <w:r>
        <w:t>II</w:t>
      </w:r>
    </w:p>
    <w:p>
      <w:r>
        <w:t>Các đường chưa có tên</w:t>
      </w:r>
    </w:p>
    <w:p>
      <w:r>
        <w:t>34</w:t>
      </w:r>
    </w:p>
    <w:p>
      <w:r>
        <w:t>Đường liên xã Long Hòa - Long Khê</w:t>
      </w:r>
    </w:p>
    <w:p>
      <w:r>
        <w:t>210.000</w:t>
      </w:r>
    </w:p>
    <w:p>
      <w:r>
        <w:t>230.000</w:t>
      </w:r>
    </w:p>
    <w:p>
      <w:r>
        <w:t>210.000</w:t>
      </w:r>
    </w:p>
    <w:p>
      <w:r>
        <w:t>142.000</w:t>
      </w:r>
    </w:p>
    <w:p>
      <w:r>
        <w:t>35</w:t>
      </w:r>
    </w:p>
    <w:p>
      <w:r>
        <w:t>Đường cặp công viên văn hoá huyện</w:t>
      </w:r>
    </w:p>
    <w:p>
      <w:r>
        <w:t>Quốc lộ 50- Đường Chu Văn An</w:t>
      </w:r>
    </w:p>
    <w:p>
      <w:r>
        <w:t>220.000</w:t>
      </w:r>
    </w:p>
    <w:p>
      <w:r>
        <w:t>240.000</w:t>
      </w:r>
    </w:p>
    <w:p>
      <w:r>
        <w:t>220.000</w:t>
      </w:r>
    </w:p>
    <w:p>
      <w:r>
        <w:t>142.000</w:t>
      </w:r>
    </w:p>
    <w:p>
      <w:r>
        <w:t>- Tại Mục D Phần I: Bãi bỏ vị trí: STT 24. Chùa Quang Minh (đoạn Chùa Quang Minh - Đường Chu Văn An), STT 26. Đường cặp sân vận động Cần Đước (Quốc lộ 50-Đường Chu Văn An). Lý do trùng tuyến đường; đồng thời sân vận động huyện đã được đầu tư xây dựng tại nơi khác.</w:t>
      </w:r>
    </w:p>
    <w:p>
      <w:r>
        <w:t>6. HUYỆN CẦN GIUỘC: Sửa đổi, bổ sung nội dung như sau:</w:t>
      </w:r>
    </w:p>
    <w:p>
      <w:r>
        <w:t>- Tại mục D phần I sửa đổi nội dung:</w:t>
      </w:r>
    </w:p>
    <w:p>
      <w:r>
        <w:t>STT</w:t>
      </w:r>
    </w:p>
    <w:p>
      <w:r>
        <w:t>TÊN ĐƯỜNG</w:t>
      </w:r>
    </w:p>
    <w:p>
      <w:r>
        <w:t>ĐOẠN TỪ . . . ĐẾN HẾT</w:t>
      </w:r>
    </w:p>
    <w:p>
      <w:r>
        <w:t>ĐƠN GIÁ</w:t>
      </w:r>
    </w:p>
    <w:p>
      <w:r>
        <w:t>(đồng/m²)</w:t>
      </w:r>
    </w:p>
    <w:p>
      <w:r>
        <w:t>THỊ TRẤN</w:t>
      </w:r>
    </w:p>
    <w:p>
      <w:r>
        <w:t>XÃ</w:t>
      </w:r>
    </w:p>
    <w:p>
      <w:r>
        <w:t>CHN</w:t>
      </w:r>
    </w:p>
    <w:p>
      <w:r>
        <w:t>CLN</w:t>
      </w:r>
    </w:p>
    <w:p>
      <w:r>
        <w:t>NTS</w:t>
      </w:r>
    </w:p>
    <w:p>
      <w:r>
        <w:t>CHN</w:t>
      </w:r>
    </w:p>
    <w:p>
      <w:r>
        <w:t>CLN</w:t>
      </w:r>
    </w:p>
    <w:p>
      <w:r>
        <w:t>NTS</w:t>
      </w:r>
    </w:p>
    <w:p>
      <w:r>
        <w:t>PHẦN I: VỊ TRÍ TIẾP GIÁP ĐƯỜNG GIAO THÔNG</w:t>
      </w:r>
    </w:p>
    <w:p>
      <w:r>
        <w:t>D</w:t>
      </w:r>
    </w:p>
    <w:p>
      <w:r>
        <w:t>CÁC ĐƯỜNG KHÁC</w:t>
      </w:r>
    </w:p>
    <w:p>
      <w:r>
        <w:t>I</w:t>
      </w:r>
    </w:p>
    <w:p>
      <w:r>
        <w:t>Các đường có tên</w:t>
      </w:r>
    </w:p>
    <w:p>
      <w:r>
        <w:t>28</w:t>
      </w:r>
    </w:p>
    <w:p>
      <w:r>
        <w:t>Thị trấn Cần Giuộc</w:t>
      </w:r>
    </w:p>
    <w:p>
      <w:r>
        <w:t>28.13</w:t>
      </w:r>
    </w:p>
    <w:p>
      <w:r>
        <w:t>Đường Lê Văn Sáu</w:t>
      </w:r>
    </w:p>
    <w:p>
      <w:r>
        <w:t>Quốc lộ 50 – đường Lương Văn Tiên</w:t>
      </w:r>
    </w:p>
    <w:p>
      <w:r>
        <w:t>210.000</w:t>
      </w:r>
    </w:p>
    <w:p>
      <w:r>
        <w:t>231.000</w:t>
      </w:r>
    </w:p>
    <w:p>
      <w:r>
        <w:t>210.000</w:t>
      </w:r>
    </w:p>
    <w:p>
      <w:r>
        <w:t>33</w:t>
      </w:r>
    </w:p>
    <w:p>
      <w:r>
        <w:t>Xã Long Thượng</w:t>
      </w:r>
    </w:p>
    <w:p>
      <w:r>
        <w:t>33.26</w:t>
      </w:r>
    </w:p>
    <w:p>
      <w:r>
        <w:t>Đường Lê Thị Ty</w:t>
      </w:r>
    </w:p>
    <w:p>
      <w:r>
        <w:t>ĐH 14 - xã Hưng Long Bình Chánh</w:t>
      </w:r>
    </w:p>
    <w:p>
      <w:r>
        <w:t>210.000</w:t>
      </w:r>
    </w:p>
    <w:p>
      <w:r>
        <w:t>231.000</w:t>
      </w:r>
    </w:p>
    <w:p>
      <w:r>
        <w:t>210.000</w:t>
      </w:r>
    </w:p>
    <w:p>
      <w:r>
        <w:t>39</w:t>
      </w:r>
    </w:p>
    <w:p>
      <w:r>
        <w:t>Xã Tân Tập</w:t>
      </w:r>
    </w:p>
    <w:p>
      <w:r>
        <w:t>39.4</w:t>
      </w:r>
    </w:p>
    <w:p>
      <w:r>
        <w:t>Đường Tân Thành - Tân Chánh - Tân Đại</w:t>
      </w:r>
    </w:p>
    <w:p>
      <w:r>
        <w:t>ĐT 830 – Sông Ông Hiếu</w:t>
      </w:r>
    </w:p>
    <w:p>
      <w:r>
        <w:t>210.000</w:t>
      </w:r>
    </w:p>
    <w:p>
      <w:r>
        <w:t>231.000</w:t>
      </w:r>
    </w:p>
    <w:p>
      <w:r>
        <w:t>210.000</w:t>
      </w:r>
    </w:p>
    <w:p>
      <w:r>
        <w:t>-  Tại mục D phần I bổ sung nội dung:</w:t>
      </w:r>
    </w:p>
    <w:p>
      <w:r>
        <w:t>STT</w:t>
      </w:r>
    </w:p>
    <w:p>
      <w:r>
        <w:t>TÊN ĐƯỜNG</w:t>
      </w:r>
    </w:p>
    <w:p>
      <w:r>
        <w:t>ĐOẠN TỪ . . .   ĐẾN  HẾT</w:t>
      </w:r>
    </w:p>
    <w:p>
      <w:r>
        <w:t>ĐƠN GIÁ</w:t>
      </w:r>
    </w:p>
    <w:p>
      <w:r>
        <w:t>(đồng/m²)</w:t>
      </w:r>
    </w:p>
    <w:p>
      <w:r>
        <w:t>THỊ TRẤN</w:t>
      </w:r>
    </w:p>
    <w:p>
      <w:r>
        <w:t>XÃ</w:t>
      </w:r>
    </w:p>
    <w:p>
      <w:r>
        <w:t>CHN</w:t>
      </w:r>
    </w:p>
    <w:p>
      <w:r>
        <w:t>CLN</w:t>
      </w:r>
    </w:p>
    <w:p>
      <w:r>
        <w:t>NTS</w:t>
      </w:r>
    </w:p>
    <w:p>
      <w:r>
        <w:t>CHN</w:t>
      </w:r>
    </w:p>
    <w:p>
      <w:r>
        <w:t>CLN</w:t>
      </w:r>
    </w:p>
    <w:p>
      <w:r>
        <w:t>NTS</w:t>
      </w:r>
    </w:p>
    <w:p>
      <w:r>
        <w:t>PHẦN I: VỊ TRÍ TIẾP   GIÁP ĐƯỜNG GIAO THÔNG</w:t>
      </w:r>
    </w:p>
    <w:p>
      <w:r>
        <w:t>D</w:t>
      </w:r>
    </w:p>
    <w:p>
      <w:r>
        <w:t>CÁC ĐƯỜNG   KHÁC</w:t>
      </w:r>
    </w:p>
    <w:p>
      <w:r>
        <w:t>I</w:t>
      </w:r>
    </w:p>
    <w:p>
      <w:r>
        <w:t>Các đường có   tên</w:t>
      </w:r>
    </w:p>
    <w:p>
      <w:r>
        <w:t>28</w:t>
      </w:r>
    </w:p>
    <w:p>
      <w:r>
        <w:t>Thị trấn Cần Giuộc</w:t>
      </w:r>
    </w:p>
    <w:p>
      <w:r>
        <w:t>28.25</w:t>
      </w:r>
    </w:p>
    <w:p>
      <w:r>
        <w:t>Đường Khu phố 2-3</w:t>
      </w:r>
    </w:p>
    <w:p>
      <w:r>
        <w:t>Đườn g    Nguyễ n    A n    Nin h   -    Đườn g    Nguyễ n    Th ị    B ẹ</w:t>
      </w:r>
    </w:p>
    <w:p>
      <w:r>
        <w:t>250.000</w:t>
      </w:r>
    </w:p>
    <w:p>
      <w:r>
        <w:t>250.000</w:t>
      </w:r>
    </w:p>
    <w:p>
      <w:r>
        <w:t>250.000</w:t>
      </w:r>
    </w:p>
    <w:p>
      <w:r>
        <w:t>II</w:t>
      </w:r>
    </w:p>
    <w:p>
      <w:r>
        <w:t>Các đường chưa có   tên</w:t>
      </w:r>
    </w:p>
    <w:p>
      <w:r>
        <w:t>1</w:t>
      </w:r>
    </w:p>
    <w:p>
      <w:r>
        <w:t>Thị trấn Cần Giuộc</w:t>
      </w:r>
    </w:p>
    <w:p>
      <w:r>
        <w:t>Đoạn từ Nguyễn An Ninh đến thửa 2366, tờ bản đồ 65</w:t>
      </w:r>
    </w:p>
    <w:p>
      <w:r>
        <w:t>210.000</w:t>
      </w:r>
    </w:p>
    <w:p>
      <w:r>
        <w:t>231.000</w:t>
      </w:r>
    </w:p>
    <w:p>
      <w:r>
        <w:t>210.000</w:t>
      </w:r>
    </w:p>
    <w:p>
      <w:r>
        <w:t>7. HUYỆN THẠNH HÓA: Sửa đổi, bổ sung nội dung như sau:</w:t>
      </w:r>
    </w:p>
    <w:p>
      <w:r>
        <w:t>a. Tại phần mục B, D phần I. sửa đổi nội dung:</w:t>
      </w:r>
    </w:p>
    <w:p>
      <w:r>
        <w:t>STT</w:t>
      </w:r>
    </w:p>
    <w:p>
      <w:r>
        <w:t>TÊN ĐƯỜNG</w:t>
      </w:r>
    </w:p>
    <w:p>
      <w:r>
        <w:t>ĐOẠN TỪ . . . ĐẾN HẾT</w:t>
      </w:r>
    </w:p>
    <w:p>
      <w:r>
        <w:t>ĐƠN GIÁ</w:t>
      </w:r>
    </w:p>
    <w:p>
      <w:r>
        <w:t>(đồng/m²)</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B</w:t>
      </w:r>
    </w:p>
    <w:p>
      <w:r>
        <w:t>ĐƯỜNG TỈNH (ĐT)</w:t>
      </w:r>
    </w:p>
    <w:p>
      <w:r>
        <w:t>5</w:t>
      </w:r>
    </w:p>
    <w:p>
      <w:r>
        <w:t>Đường Trần Văn Trà (Đường Trung tâm)</w:t>
      </w:r>
    </w:p>
    <w:p>
      <w:r>
        <w:t>Lê Duẩn – Dương Văn Dương</w:t>
      </w:r>
    </w:p>
    <w:p>
      <w:r>
        <w:t>210.000</w:t>
      </w:r>
    </w:p>
    <w:p>
      <w:r>
        <w:t>230.000</w:t>
      </w:r>
    </w:p>
    <w:p>
      <w:r>
        <w:t>210.000</w:t>
      </w:r>
    </w:p>
    <w:p>
      <w:r>
        <w:t>142.000</w:t>
      </w:r>
    </w:p>
    <w:p>
      <w:r>
        <w:t>D</w:t>
      </w:r>
    </w:p>
    <w:p>
      <w:r>
        <w:t>CÁC ĐƯỜNG KHÁC</w:t>
      </w:r>
    </w:p>
    <w:p>
      <w:r>
        <w:t>I</w:t>
      </w:r>
    </w:p>
    <w:p>
      <w:r>
        <w:t>Đường có tên trong nội ô   thị trấn</w:t>
      </w:r>
    </w:p>
    <w:p>
      <w:r>
        <w:t>6</w:t>
      </w:r>
    </w:p>
    <w:p>
      <w:r>
        <w:t>Đường Võ Văn Thành (Đường số 2)</w:t>
      </w:r>
    </w:p>
    <w:p>
      <w:r>
        <w:t>Quốc lộ N2 – Nguyễn Đình   Chiểu</w:t>
      </w:r>
    </w:p>
    <w:p>
      <w:r>
        <w:t>210.000</w:t>
      </w:r>
    </w:p>
    <w:p>
      <w:r>
        <w:t>230.000</w:t>
      </w:r>
    </w:p>
    <w:p>
      <w:r>
        <w:t>210.000</w:t>
      </w:r>
    </w:p>
    <w:p>
      <w:r>
        <w:t>142.000</w:t>
      </w:r>
    </w:p>
    <w:p>
      <w:r>
        <w:t>b. Tại mục E phần I. bổ sung nội dung:</w:t>
      </w:r>
    </w:p>
    <w:p>
      <w:r>
        <w:t>STT</w:t>
      </w:r>
    </w:p>
    <w:p>
      <w:r>
        <w:t>TÊN ĐƯỜNG</w:t>
      </w:r>
    </w:p>
    <w:p>
      <w:r>
        <w:t>ĐOẠN TỪ  . . .  ĐẾN    HẾT</w:t>
      </w:r>
    </w:p>
    <w:p>
      <w:r>
        <w:t>ĐƠN GIÁ</w:t>
      </w:r>
    </w:p>
    <w:p>
      <w:r>
        <w:t>(đồng/m²)</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E</w:t>
      </w:r>
    </w:p>
    <w:p>
      <w:r>
        <w:t>CÁC KHU DÂN CƯ TẬP TRUNG</w:t>
      </w:r>
    </w:p>
    <w:p>
      <w:r>
        <w:t>IX</w:t>
      </w:r>
    </w:p>
    <w:p>
      <w:r>
        <w:t>Khu tái định cư thị trấn   Thạnh Hóa</w:t>
      </w:r>
    </w:p>
    <w:p>
      <w:r>
        <w:t>1</w:t>
      </w:r>
    </w:p>
    <w:p>
      <w:r>
        <w:t>Đường Dương Văn Dương</w:t>
      </w:r>
    </w:p>
    <w:p>
      <w:r>
        <w:t>Quốc lộ N2 – Cầu Sân Bay</w:t>
      </w:r>
    </w:p>
    <w:p>
      <w:r>
        <w:t>210.000</w:t>
      </w:r>
    </w:p>
    <w:p>
      <w:r>
        <w:t>230.000</w:t>
      </w:r>
    </w:p>
    <w:p>
      <w:r>
        <w:t>210.000</w:t>
      </w:r>
    </w:p>
    <w:p>
      <w:r>
        <w:t>142.000</w:t>
      </w:r>
    </w:p>
    <w:p>
      <w:r>
        <w:t>2</w:t>
      </w:r>
    </w:p>
    <w:p>
      <w:r>
        <w:t>Đường số 01</w:t>
      </w:r>
    </w:p>
    <w:p>
      <w:r>
        <w:t>210.000</w:t>
      </w:r>
    </w:p>
    <w:p>
      <w:r>
        <w:t>230.000</w:t>
      </w:r>
    </w:p>
    <w:p>
      <w:r>
        <w:t>210.000</w:t>
      </w:r>
    </w:p>
    <w:p>
      <w:r>
        <w:t>142.000</w:t>
      </w:r>
    </w:p>
    <w:p>
      <w:r>
        <w:t>8. HUYỆN TÂN THẠNH: Bổ sung nội dung:</w:t>
      </w:r>
    </w:p>
    <w:p>
      <w:r>
        <w:t>- Tại Mục F Phần 1 bổ sung nội dung:</w:t>
      </w:r>
    </w:p>
    <w:p>
      <w:r>
        <w:t>STT</w:t>
      </w:r>
    </w:p>
    <w:p>
      <w:r>
        <w:t>TÊN ĐƯỜNG</w:t>
      </w:r>
    </w:p>
    <w:p>
      <w:r>
        <w:t>ĐOẠN TỪ . . . ĐẾN HẾT</w:t>
      </w:r>
    </w:p>
    <w:p>
      <w:r>
        <w:t>ĐƠN GIÁ</w:t>
      </w:r>
    </w:p>
    <w:p>
      <w:r>
        <w:t>(đồng/m²)</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F</w:t>
      </w:r>
    </w:p>
    <w:p>
      <w:r>
        <w:t>CÁC KHU CỤM CÔNG   NGHIỆP</w:t>
      </w:r>
    </w:p>
    <w:p>
      <w:r>
        <w:t>Cụm công nghiệp Vinh Khang</w:t>
      </w:r>
    </w:p>
    <w:p>
      <w:r>
        <w:t>Các đường nội bộ</w:t>
      </w:r>
    </w:p>
    <w:p>
      <w:r>
        <w:t>100.000</w:t>
      </w:r>
    </w:p>
    <w:p>
      <w:r>
        <w:t>110.000</w:t>
      </w:r>
    </w:p>
    <w:p>
      <w:r>
        <w:t>100.000</w:t>
      </w:r>
    </w:p>
    <w:p>
      <w:r>
        <w:t>100.000</w:t>
      </w:r>
    </w:p>
    <w:p>
      <w:r>
        <w:t>9. THỊ XÃ KIẾN TƯỜNG:  Sửa đổi, bổ sung và bãi bỏ nội dung như sau:</w:t>
      </w:r>
    </w:p>
    <w:p>
      <w:r>
        <w:t>- Tại mục D Phần I sửa đổi nội dung:</w:t>
      </w:r>
    </w:p>
    <w:p>
      <w:r>
        <w:t>STT</w:t>
      </w:r>
    </w:p>
    <w:p>
      <w:r>
        <w:t>TÊN ĐƯỜNG</w:t>
      </w:r>
    </w:p>
    <w:p>
      <w:r>
        <w:t>ĐOẠN TỪ . . . ĐẾN HẾT</w:t>
      </w:r>
    </w:p>
    <w:p>
      <w:r>
        <w:t>ĐƠN GIÁ</w:t>
      </w:r>
    </w:p>
    <w:p>
      <w:r>
        <w:t>(đồng/m²)</w:t>
      </w:r>
    </w:p>
    <w:p>
      <w:r>
        <w:t>PHƯỜNG</w:t>
      </w:r>
    </w:p>
    <w:p>
      <w:r>
        <w:t>XÃ</w:t>
      </w:r>
    </w:p>
    <w:p>
      <w:r>
        <w:t>CHN</w:t>
      </w:r>
    </w:p>
    <w:p>
      <w:r>
        <w:t>CLN</w:t>
      </w:r>
    </w:p>
    <w:p>
      <w:r>
        <w:t>NTS</w:t>
      </w:r>
    </w:p>
    <w:p>
      <w:r>
        <w:t>RSX</w:t>
      </w:r>
    </w:p>
    <w:p>
      <w:r>
        <w:t>CHN</w:t>
      </w:r>
    </w:p>
    <w:p>
      <w:r>
        <w:t>CLN</w:t>
      </w:r>
    </w:p>
    <w:p>
      <w:r>
        <w:t>NTS</w:t>
      </w:r>
    </w:p>
    <w:p>
      <w:r>
        <w:t>RSX</w:t>
      </w:r>
    </w:p>
    <w:p>
      <w:r>
        <w:t>PHẦN I: VỊ TRÍ TIẾP GIÁP ĐƯỜNG GIAO THÔNG</w:t>
      </w:r>
    </w:p>
    <w:p>
      <w:r>
        <w:t>D</w:t>
      </w:r>
    </w:p>
    <w:p>
      <w:r>
        <w:t>CÁC ĐƯỜNG KHÁC</w:t>
      </w:r>
    </w:p>
    <w:p>
      <w:r>
        <w:t>II</w:t>
      </w:r>
    </w:p>
    <w:p>
      <w:r>
        <w:t>Các đường chưa có tên</w:t>
      </w:r>
    </w:p>
    <w:p>
      <w:r>
        <w:t>53</w:t>
      </w:r>
    </w:p>
    <w:p>
      <w:r>
        <w:t>Đường Sư Tám</w:t>
      </w:r>
    </w:p>
    <w:p>
      <w:r>
        <w:t>Kênh Quận đến đường liên xã Tuyên Thạnh - Thạnh Hưng</w:t>
      </w:r>
    </w:p>
    <w:p>
      <w:r>
        <w:t>65.000</w:t>
      </w:r>
    </w:p>
    <w:p>
      <w:r>
        <w:t>72.000</w:t>
      </w:r>
    </w:p>
    <w:p>
      <w:r>
        <w:t>65.000</w:t>
      </w:r>
    </w:p>
    <w:p>
      <w:r>
        <w:t>65.000</w:t>
      </w:r>
    </w:p>
    <w:p>
      <w:r>
        <w:t>-  Tại mục D Phần I bổ sung nội dung:</w:t>
      </w:r>
    </w:p>
    <w:p>
      <w:r>
        <w:t>STT</w:t>
      </w:r>
    </w:p>
    <w:p>
      <w:r>
        <w:t>TÊN ĐƯỜNG</w:t>
      </w:r>
    </w:p>
    <w:p>
      <w:r>
        <w:t>ĐOẠN TỪ . . . ĐẾN HẾT</w:t>
      </w:r>
    </w:p>
    <w:p>
      <w:r>
        <w:t>ĐƠN GIÁ</w:t>
      </w:r>
    </w:p>
    <w:p>
      <w:r>
        <w:t>(đồng/m²)</w:t>
      </w:r>
    </w:p>
    <w:p>
      <w:r>
        <w:t>PHƯỜNG</w:t>
      </w:r>
    </w:p>
    <w:p>
      <w:r>
        <w:t>XÃ</w:t>
      </w:r>
    </w:p>
    <w:p>
      <w:r>
        <w:t>CHN</w:t>
      </w:r>
    </w:p>
    <w:p>
      <w:r>
        <w:t>CLN</w:t>
      </w:r>
    </w:p>
    <w:p>
      <w:r>
        <w:t>NTS</w:t>
      </w:r>
    </w:p>
    <w:p>
      <w:r>
        <w:t>RSX</w:t>
      </w:r>
    </w:p>
    <w:p>
      <w:r>
        <w:t>CHN</w:t>
      </w:r>
    </w:p>
    <w:p>
      <w:r>
        <w:t>CLN</w:t>
      </w:r>
    </w:p>
    <w:p>
      <w:r>
        <w:t>NTS</w:t>
      </w:r>
    </w:p>
    <w:p>
      <w:r>
        <w:t>RSX</w:t>
      </w:r>
    </w:p>
    <w:p>
      <w:r>
        <w:t>PHẦN I: VỊ TRÍ TIẾP GIÁP ĐƯỜNG GIAO THÔNG</w:t>
      </w:r>
    </w:p>
    <w:p>
      <w:r>
        <w:t>D</w:t>
      </w:r>
    </w:p>
    <w:p>
      <w:r>
        <w:t>CÁC ĐƯỜNG KHÁC</w:t>
      </w:r>
    </w:p>
    <w:p>
      <w:r>
        <w:t>I</w:t>
      </w:r>
    </w:p>
    <w:p>
      <w:r>
        <w:t>Các đường có tên</w:t>
      </w:r>
    </w:p>
    <w:p>
      <w:r>
        <w:t>62</w:t>
      </w:r>
    </w:p>
    <w:p>
      <w:r>
        <w:t>Đường Nguyễn Hữu Thọ</w:t>
      </w:r>
    </w:p>
    <w:p>
      <w:r>
        <w:t>83.000</w:t>
      </w:r>
    </w:p>
    <w:p>
      <w:r>
        <w:t>91.000</w:t>
      </w:r>
    </w:p>
    <w:p>
      <w:r>
        <w:t>83.000</w:t>
      </w:r>
    </w:p>
    <w:p>
      <w:r>
        <w:t>83.000</w:t>
      </w:r>
    </w:p>
    <w:p>
      <w:r>
        <w:t>II</w:t>
      </w:r>
    </w:p>
    <w:p>
      <w:r>
        <w:t>Các đường chưa có tên</w:t>
      </w:r>
    </w:p>
    <w:p>
      <w:r>
        <w:t>19</w:t>
      </w:r>
    </w:p>
    <w:p>
      <w:r>
        <w:t>Đường cặp kênh Ốp đông (bờ bắc)</w:t>
      </w:r>
    </w:p>
    <w:p>
      <w:r>
        <w:t>Kênh Quận đến rạch Cái Cát</w:t>
      </w:r>
    </w:p>
    <w:p>
      <w:r>
        <w:t>65.000</w:t>
      </w:r>
    </w:p>
    <w:p>
      <w:r>
        <w:t>72.000</w:t>
      </w:r>
    </w:p>
    <w:p>
      <w:r>
        <w:t>65.000</w:t>
      </w:r>
    </w:p>
    <w:p>
      <w:r>
        <w:t>65.000</w:t>
      </w:r>
    </w:p>
    <w:p>
      <w:r>
        <w:t>20</w:t>
      </w:r>
    </w:p>
    <w:p>
      <w:r>
        <w:t>Đường cặp kênh Ốp đông (bờ nam)</w:t>
      </w:r>
    </w:p>
    <w:p>
      <w:r>
        <w:t>Kênh Quận đến rạch Cái Cát</w:t>
      </w:r>
    </w:p>
    <w:p>
      <w:r>
        <w:t>65.000</w:t>
      </w:r>
    </w:p>
    <w:p>
      <w:r>
        <w:t>72.000</w:t>
      </w:r>
    </w:p>
    <w:p>
      <w:r>
        <w:t>65.000</w:t>
      </w:r>
    </w:p>
    <w:p>
      <w:r>
        <w:t>65.000</w:t>
      </w:r>
    </w:p>
    <w:p>
      <w:r>
        <w:t>37</w:t>
      </w:r>
    </w:p>
    <w:p>
      <w:r>
        <w:t>Đường cặp Kênh Quận</w:t>
      </w:r>
    </w:p>
    <w:p>
      <w:r>
        <w:t>Khu dân cư bến xe đến kênh Cả Gừa</w:t>
      </w:r>
    </w:p>
    <w:p>
      <w:r>
        <w:t>35.000</w:t>
      </w:r>
    </w:p>
    <w:p>
      <w:r>
        <w:t>39.000</w:t>
      </w:r>
    </w:p>
    <w:p>
      <w:r>
        <w:t>35.000</w:t>
      </w:r>
    </w:p>
    <w:p>
      <w:r>
        <w:t>35.000</w:t>
      </w:r>
    </w:p>
    <w:p>
      <w:r>
        <w:t>30.000</w:t>
      </w:r>
    </w:p>
    <w:p>
      <w:r>
        <w:t>33.000</w:t>
      </w:r>
    </w:p>
    <w:p>
      <w:r>
        <w:t>30.000</w:t>
      </w:r>
    </w:p>
    <w:p>
      <w:r>
        <w:t>30.000</w:t>
      </w:r>
    </w:p>
    <w:p>
      <w:r>
        <w:t>53</w:t>
      </w:r>
    </w:p>
    <w:p>
      <w:r>
        <w:t>Đường Sư Tám</w:t>
      </w:r>
    </w:p>
    <w:p>
      <w:r>
        <w:t>Kênh Quận đến đường liên xã Tuyên Thạnh - Thạnh Hưng</w:t>
      </w:r>
    </w:p>
    <w:p>
      <w:r>
        <w:t>83.000</w:t>
      </w:r>
    </w:p>
    <w:p>
      <w:r>
        <w:t>91.000</w:t>
      </w:r>
    </w:p>
    <w:p>
      <w:r>
        <w:t>83.000</w:t>
      </w:r>
    </w:p>
    <w:p>
      <w:r>
        <w:t>83.000</w:t>
      </w:r>
    </w:p>
    <w:p>
      <w:r>
        <w:t>65.000</w:t>
      </w:r>
    </w:p>
    <w:p>
      <w:r>
        <w:t>72.000</w:t>
      </w:r>
    </w:p>
    <w:p>
      <w:r>
        <w:t>65.000</w:t>
      </w:r>
    </w:p>
    <w:p>
      <w:r>
        <w:t>65.000</w:t>
      </w:r>
    </w:p>
    <w:p>
      <w:r>
        <w:t>54</w:t>
      </w:r>
    </w:p>
    <w:p>
      <w:r>
        <w:t>Đường rạch Cái Cát Bờ Đông</w:t>
      </w:r>
    </w:p>
    <w:p>
      <w:r>
        <w:t>Kênh Ốp đến đường liên xã Tuyên Thạnh - Thạnh Hưng</w:t>
      </w:r>
    </w:p>
    <w:p>
      <w:r>
        <w:t>83.000</w:t>
      </w:r>
    </w:p>
    <w:p>
      <w:r>
        <w:t>91.000</w:t>
      </w:r>
    </w:p>
    <w:p>
      <w:r>
        <w:t>83.000</w:t>
      </w:r>
    </w:p>
    <w:p>
      <w:r>
        <w:t>83.000</w:t>
      </w:r>
    </w:p>
    <w:p>
      <w:r>
        <w:t>74</w:t>
      </w:r>
    </w:p>
    <w:p>
      <w:r>
        <w:t>Đường cặp rạch Bình Tây</w:t>
      </w:r>
    </w:p>
    <w:p>
      <w:r>
        <w:t>30.000</w:t>
      </w:r>
    </w:p>
    <w:p>
      <w:r>
        <w:t>33.000</w:t>
      </w:r>
    </w:p>
    <w:p>
      <w:r>
        <w:t>30.000</w:t>
      </w:r>
    </w:p>
    <w:p>
      <w:r>
        <w:t>30.000</w:t>
      </w:r>
    </w:p>
    <w:p>
      <w:r>
        <w:t>75</w:t>
      </w:r>
    </w:p>
    <w:p>
      <w:r>
        <w:t>Đường nhánh rẽ rạch Cái Cát</w:t>
      </w:r>
    </w:p>
    <w:p>
      <w:r>
        <w:t>83.000</w:t>
      </w:r>
    </w:p>
    <w:p>
      <w:r>
        <w:t>91.000</w:t>
      </w:r>
    </w:p>
    <w:p>
      <w:r>
        <w:t>83.000</w:t>
      </w:r>
    </w:p>
    <w:p>
      <w:r>
        <w:t>83.000</w:t>
      </w:r>
    </w:p>
    <w:p>
      <w:r>
        <w:t>V</w:t>
      </w:r>
    </w:p>
    <w:p>
      <w:r>
        <w:t>Đường giao thông có nền đường bằng đất ≥3m</w:t>
      </w:r>
    </w:p>
    <w:p>
      <w:r>
        <w:t>40.000</w:t>
      </w:r>
    </w:p>
    <w:p>
      <w:r>
        <w:t>44.000</w:t>
      </w:r>
    </w:p>
    <w:p>
      <w:r>
        <w:t>40.000</w:t>
      </w:r>
    </w:p>
    <w:p>
      <w:r>
        <w:t>40.000</w:t>
      </w:r>
    </w:p>
    <w:p>
      <w:r>
        <w:t>33.000</w:t>
      </w:r>
    </w:p>
    <w:p>
      <w:r>
        <w:t>36.000</w:t>
      </w:r>
    </w:p>
    <w:p>
      <w:r>
        <w:t>33.000</w:t>
      </w:r>
    </w:p>
    <w:p>
      <w:r>
        <w:t>33.000</w:t>
      </w:r>
    </w:p>
    <w:p>
      <w:r>
        <w:t>c) Tại Mục D Phần I:</w:t>
      </w:r>
    </w:p>
    <w:p>
      <w:r>
        <w:t>- Bãi bỏ STT 72. Đường cặp kênh Quận   (Lý do: Đường cặp kênh Quận quy định tại hai số thứ tự 37 (đơn giá xã) và 72 (đơn giá phường) trong Quyết định số 48/2022/QĐ-UBND ngày 18/8/2022 của UBND tỉnh nên gộp lại thành một tuyến đường STT 37 (gồm đơn giá phường và đơn giá xã) và bãi bỏ STT 72).</w:t>
      </w:r>
    </w:p>
    <w:p>
      <w:r>
        <w:t>- Bãi bỏ đơn giá trên địa bàn xã STT 54. Đường rạch Cái Cát Bờ Đông   (Lý do: thuộc địa giới hành chính phường nhưng trong Quyết định số 48/2022/QĐ-UBND ngày 18/8/2022 của UBND tỉnh quy định đơn giá xã nên điều chỉnh cho phù hợp với thực tế).</w:t>
      </w:r>
    </w:p>
    <w:p>
      <w:r>
        <w:t>10. HUYỆN MỘC HÓA: Bổ sung nội dung:</w:t>
      </w:r>
    </w:p>
    <w:p>
      <w:r>
        <w:t>- Tại Mục D, E phần 1 bổ sung nội dung:</w:t>
      </w:r>
    </w:p>
    <w:p>
      <w:r>
        <w:t>STT</w:t>
      </w:r>
    </w:p>
    <w:p>
      <w:r>
        <w:t>TÊN ĐƯỜNG</w:t>
      </w:r>
    </w:p>
    <w:p>
      <w:r>
        <w:t>ĐOẠN TỪ . . . ĐẾN HẾT</w:t>
      </w:r>
    </w:p>
    <w:p>
      <w:r>
        <w:t>ĐƠN GIÁ</w:t>
      </w:r>
    </w:p>
    <w:p>
      <w:r>
        <w:t>(đồng/m²)</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D</w:t>
      </w:r>
    </w:p>
    <w:p>
      <w:r>
        <w:t>CÁC ĐƯỜNG KHÁC</w:t>
      </w:r>
    </w:p>
    <w:p>
      <w:r>
        <w:t>I</w:t>
      </w:r>
    </w:p>
    <w:p>
      <w:r>
        <w:t>Các đường có tên</w:t>
      </w:r>
    </w:p>
    <w:p>
      <w:r>
        <w:t>2</w:t>
      </w:r>
    </w:p>
    <w:p>
      <w:r>
        <w:t>Đường Nguyễn Trung Trực</w:t>
      </w:r>
    </w:p>
    <w:p>
      <w:r>
        <w:t>Thiên Hộ Dương - Hết Trung tâm y tế (phía bên trái tuyến đường)</w:t>
      </w:r>
    </w:p>
    <w:p>
      <w:r>
        <w:t>130.000</w:t>
      </w:r>
    </w:p>
    <w:p>
      <w:r>
        <w:t>143.000</w:t>
      </w:r>
    </w:p>
    <w:p>
      <w:r>
        <w:t>130.000</w:t>
      </w:r>
    </w:p>
    <w:p>
      <w:r>
        <w:t>130.000</w:t>
      </w:r>
    </w:p>
    <w:p>
      <w:r>
        <w:t>130.000</w:t>
      </w:r>
    </w:p>
    <w:p>
      <w:r>
        <w:t>143.000</w:t>
      </w:r>
    </w:p>
    <w:p>
      <w:r>
        <w:t>130.000</w:t>
      </w:r>
    </w:p>
    <w:p>
      <w:r>
        <w:t>130.000</w:t>
      </w:r>
    </w:p>
    <w:p>
      <w:r>
        <w:t>E</w:t>
      </w:r>
    </w:p>
    <w:p>
      <w:r>
        <w:t>CÁC KHU DÂN CƯ TẬP   TRUNG</w:t>
      </w:r>
    </w:p>
    <w:p>
      <w:r>
        <w:t>8</w:t>
      </w:r>
    </w:p>
    <w:p>
      <w:r>
        <w:t>Khu hành chính huyện   Mộc Hóa</w:t>
      </w:r>
    </w:p>
    <w:p>
      <w:r>
        <w:t>Đường Nguyễn Trung Trực</w:t>
      </w:r>
    </w:p>
    <w:p>
      <w:r>
        <w:t>Thiên Hộ Dương - Hết Trung tâm y tế</w:t>
      </w:r>
    </w:p>
    <w:p>
      <w:r>
        <w:t>130.000</w:t>
      </w:r>
    </w:p>
    <w:p>
      <w:r>
        <w:t>143.000</w:t>
      </w:r>
    </w:p>
    <w:p>
      <w:r>
        <w:t>130.000</w:t>
      </w:r>
    </w:p>
    <w:p>
      <w:r>
        <w:t>130.000</w:t>
      </w:r>
    </w:p>
    <w:p>
      <w:r>
        <w:t>130.000</w:t>
      </w:r>
    </w:p>
    <w:p>
      <w:r>
        <w:t>143.000</w:t>
      </w:r>
    </w:p>
    <w:p>
      <w:r>
        <w:t>130.000</w:t>
      </w:r>
    </w:p>
    <w:p>
      <w:r>
        <w:t>130.000</w:t>
      </w:r>
    </w:p>
    <w:p>
      <w:r>
        <w:t>Đường 30/4</w:t>
      </w:r>
    </w:p>
    <w:p>
      <w:r>
        <w:t>130.000</w:t>
      </w:r>
    </w:p>
    <w:p>
      <w:r>
        <w:t>143.000</w:t>
      </w:r>
    </w:p>
    <w:p>
      <w:r>
        <w:t>130.000</w:t>
      </w:r>
    </w:p>
    <w:p>
      <w:r>
        <w:t>130.000</w:t>
      </w:r>
    </w:p>
    <w:p>
      <w:r>
        <w:t>130.000</w:t>
      </w:r>
    </w:p>
    <w:p>
      <w:r>
        <w:t>143.000</w:t>
      </w:r>
    </w:p>
    <w:p>
      <w:r>
        <w:t>130.000</w:t>
      </w:r>
    </w:p>
    <w:p>
      <w:r>
        <w:t>130.000</w:t>
      </w:r>
    </w:p>
    <w:p>
      <w:r>
        <w:t>Đường Huỳnh Công Thân</w:t>
      </w:r>
    </w:p>
    <w:p>
      <w:r>
        <w:t>130.000</w:t>
      </w:r>
    </w:p>
    <w:p>
      <w:r>
        <w:t>143.000</w:t>
      </w:r>
    </w:p>
    <w:p>
      <w:r>
        <w:t>130.000</w:t>
      </w:r>
    </w:p>
    <w:p>
      <w:r>
        <w:t>130.000</w:t>
      </w:r>
    </w:p>
    <w:p>
      <w:r>
        <w:t>130.000</w:t>
      </w:r>
    </w:p>
    <w:p>
      <w:r>
        <w:t>143.000</w:t>
      </w:r>
    </w:p>
    <w:p>
      <w:r>
        <w:t>130.000</w:t>
      </w:r>
    </w:p>
    <w:p>
      <w:r>
        <w:t>130.000</w:t>
      </w:r>
    </w:p>
    <w:p>
      <w:r>
        <w:t>Đường Bùi Thị Thượng</w:t>
      </w:r>
    </w:p>
    <w:p>
      <w:r>
        <w:t>130.000</w:t>
      </w:r>
    </w:p>
    <w:p>
      <w:r>
        <w:t>143.000</w:t>
      </w:r>
    </w:p>
    <w:p>
      <w:r>
        <w:t>130.000</w:t>
      </w:r>
    </w:p>
    <w:p>
      <w:r>
        <w:t>130.000</w:t>
      </w:r>
    </w:p>
    <w:p>
      <w:r>
        <w:t>130.000</w:t>
      </w:r>
    </w:p>
    <w:p>
      <w:r>
        <w:t>143.000</w:t>
      </w:r>
    </w:p>
    <w:p>
      <w:r>
        <w:t>130.000</w:t>
      </w:r>
    </w:p>
    <w:p>
      <w:r>
        <w:t>130.000</w:t>
      </w:r>
    </w:p>
    <w:p>
      <w:r>
        <w:t>Đường Thủ Khoa Huân</w:t>
      </w:r>
    </w:p>
    <w:p>
      <w:r>
        <w:t>130.000</w:t>
      </w:r>
    </w:p>
    <w:p>
      <w:r>
        <w:t>143.000</w:t>
      </w:r>
    </w:p>
    <w:p>
      <w:r>
        <w:t>130.000</w:t>
      </w:r>
    </w:p>
    <w:p>
      <w:r>
        <w:t>130.000</w:t>
      </w:r>
    </w:p>
    <w:p>
      <w:r>
        <w:t>130.000</w:t>
      </w:r>
    </w:p>
    <w:p>
      <w:r>
        <w:t>143.000</w:t>
      </w:r>
    </w:p>
    <w:p>
      <w:r>
        <w:t>130.000</w:t>
      </w:r>
    </w:p>
    <w:p>
      <w:r>
        <w:t>130.000</w:t>
      </w:r>
    </w:p>
    <w:p>
      <w:r>
        <w:t>Đường Thiên Hộ Dương</w:t>
      </w:r>
    </w:p>
    <w:p>
      <w:r>
        <w:t>130.000</w:t>
      </w:r>
    </w:p>
    <w:p>
      <w:r>
        <w:t>143.000</w:t>
      </w:r>
    </w:p>
    <w:p>
      <w:r>
        <w:t>130.000</w:t>
      </w:r>
    </w:p>
    <w:p>
      <w:r>
        <w:t>130.000</w:t>
      </w:r>
    </w:p>
    <w:p>
      <w:r>
        <w:t>130.000</w:t>
      </w:r>
    </w:p>
    <w:p>
      <w:r>
        <w:t>143.000</w:t>
      </w:r>
    </w:p>
    <w:p>
      <w:r>
        <w:t>130.000</w:t>
      </w:r>
    </w:p>
    <w:p>
      <w:r>
        <w:t>130.000</w:t>
      </w:r>
    </w:p>
    <w:p>
      <w:r>
        <w:t>Đường Hồ Thị Khuyên</w:t>
      </w:r>
    </w:p>
    <w:p>
      <w:r>
        <w:t>130.000</w:t>
      </w:r>
    </w:p>
    <w:p>
      <w:r>
        <w:t>143.000</w:t>
      </w:r>
    </w:p>
    <w:p>
      <w:r>
        <w:t>130.000</w:t>
      </w:r>
    </w:p>
    <w:p>
      <w:r>
        <w:t>130.000</w:t>
      </w:r>
    </w:p>
    <w:p>
      <w:r>
        <w:t>130.000</w:t>
      </w:r>
    </w:p>
    <w:p>
      <w:r>
        <w:t>143.000</w:t>
      </w:r>
    </w:p>
    <w:p>
      <w:r>
        <w:t>130.000</w:t>
      </w:r>
    </w:p>
    <w:p>
      <w:r>
        <w:t>130.000</w:t>
      </w:r>
    </w:p>
    <w:p>
      <w:r>
        <w:t>Đường Nguyễn Thị Vị</w:t>
      </w:r>
    </w:p>
    <w:p>
      <w:r>
        <w:t>130.000</w:t>
      </w:r>
    </w:p>
    <w:p>
      <w:r>
        <w:t>143.000</w:t>
      </w:r>
    </w:p>
    <w:p>
      <w:r>
        <w:t>130.000</w:t>
      </w:r>
    </w:p>
    <w:p>
      <w:r>
        <w:t>130.000</w:t>
      </w:r>
    </w:p>
    <w:p>
      <w:r>
        <w:t>130.000</w:t>
      </w:r>
    </w:p>
    <w:p>
      <w:r>
        <w:t>143.000</w:t>
      </w:r>
    </w:p>
    <w:p>
      <w:r>
        <w:t>130.000</w:t>
      </w:r>
    </w:p>
    <w:p>
      <w:r>
        <w:t>130.000</w:t>
      </w:r>
    </w:p>
    <w:p>
      <w:r>
        <w:t>Đường Võ Thị Chưởng</w:t>
      </w:r>
    </w:p>
    <w:p>
      <w:r>
        <w:t>130.000</w:t>
      </w:r>
    </w:p>
    <w:p>
      <w:r>
        <w:t>143.000</w:t>
      </w:r>
    </w:p>
    <w:p>
      <w:r>
        <w:t>130.000</w:t>
      </w:r>
    </w:p>
    <w:p>
      <w:r>
        <w:t>130.000</w:t>
      </w:r>
    </w:p>
    <w:p>
      <w:r>
        <w:t>130.000</w:t>
      </w:r>
    </w:p>
    <w:p>
      <w:r>
        <w:t>143.000</w:t>
      </w:r>
    </w:p>
    <w:p>
      <w:r>
        <w:t>130.000</w:t>
      </w:r>
    </w:p>
    <w:p>
      <w:r>
        <w:t>130.000</w:t>
      </w:r>
    </w:p>
    <w:p>
      <w:r>
        <w:t>Đường Nguyễn Thị Sử</w:t>
      </w:r>
    </w:p>
    <w:p>
      <w:r>
        <w:t>130.000</w:t>
      </w:r>
    </w:p>
    <w:p>
      <w:r>
        <w:t>143.000</w:t>
      </w:r>
    </w:p>
    <w:p>
      <w:r>
        <w:t>130.000</w:t>
      </w:r>
    </w:p>
    <w:p>
      <w:r>
        <w:t>130.000</w:t>
      </w:r>
    </w:p>
    <w:p>
      <w:r>
        <w:t>130.000</w:t>
      </w:r>
    </w:p>
    <w:p>
      <w:r>
        <w:t>143.000</w:t>
      </w:r>
    </w:p>
    <w:p>
      <w:r>
        <w:t>130.000</w:t>
      </w:r>
    </w:p>
    <w:p>
      <w:r>
        <w:t>130.000</w:t>
      </w:r>
    </w:p>
    <w:p>
      <w:r>
        <w:t>Đường Phạm Thị Giỏi</w:t>
      </w:r>
    </w:p>
    <w:p>
      <w:r>
        <w:t>130.000</w:t>
      </w:r>
    </w:p>
    <w:p>
      <w:r>
        <w:t>143.000</w:t>
      </w:r>
    </w:p>
    <w:p>
      <w:r>
        <w:t>130.000</w:t>
      </w:r>
    </w:p>
    <w:p>
      <w:r>
        <w:t>130.000</w:t>
      </w:r>
    </w:p>
    <w:p>
      <w:r>
        <w:t>130.000</w:t>
      </w:r>
    </w:p>
    <w:p>
      <w:r>
        <w:t>143.000</w:t>
      </w:r>
    </w:p>
    <w:p>
      <w:r>
        <w:t>130.000</w:t>
      </w:r>
    </w:p>
    <w:p>
      <w:r>
        <w:t>130.000</w:t>
      </w:r>
    </w:p>
    <w:p>
      <w:r>
        <w:t>11. HUYỆN TÂN HƯNG: Bổ sung nội dung như sau:</w:t>
      </w:r>
    </w:p>
    <w:p>
      <w:r>
        <w:t>- Tại Mục B phần I bổ sung nội dung:</w:t>
      </w:r>
    </w:p>
    <w:p>
      <w:r>
        <w:t>STT</w:t>
      </w:r>
    </w:p>
    <w:p>
      <w:r>
        <w:t>TÊN ĐƯỜNG</w:t>
      </w:r>
    </w:p>
    <w:p>
      <w:r>
        <w:t>ĐOẠN TỪ . . . ĐẾN HẾT</w:t>
      </w:r>
    </w:p>
    <w:p>
      <w:r>
        <w:t>ĐƠN GIÁ</w:t>
      </w:r>
    </w:p>
    <w:p>
      <w:r>
        <w:t>(đồng/m²)</w:t>
      </w:r>
    </w:p>
    <w:p>
      <w:r>
        <w:t>THỊ TRẤN</w:t>
      </w:r>
    </w:p>
    <w:p>
      <w:r>
        <w:t>XÃ</w:t>
      </w:r>
    </w:p>
    <w:p>
      <w:r>
        <w:t>CHN</w:t>
      </w:r>
    </w:p>
    <w:p>
      <w:r>
        <w:t>CLN</w:t>
      </w:r>
    </w:p>
    <w:p>
      <w:r>
        <w:t>NTS</w:t>
      </w:r>
    </w:p>
    <w:p>
      <w:r>
        <w:t>RSX</w:t>
      </w:r>
    </w:p>
    <w:p>
      <w:r>
        <w:t>CHN</w:t>
      </w:r>
    </w:p>
    <w:p>
      <w:r>
        <w:t>CLN</w:t>
      </w:r>
    </w:p>
    <w:p>
      <w:r>
        <w:t>NTS</w:t>
      </w:r>
    </w:p>
    <w:p>
      <w:r>
        <w:t>RSX</w:t>
      </w:r>
    </w:p>
    <w:p>
      <w:r>
        <w:t>PHẦN I: VỊ TRÍ TIẾP GIÁP ĐƯỜNG GIAO THÔNG</w:t>
      </w:r>
    </w:p>
    <w:p>
      <w:r>
        <w:t>B</w:t>
      </w:r>
    </w:p>
    <w:p>
      <w:r>
        <w:t>ĐƯỜNG TỈNH (ĐT)</w:t>
      </w:r>
    </w:p>
    <w:p>
      <w:r>
        <w:t>2</w:t>
      </w:r>
    </w:p>
    <w:p>
      <w:r>
        <w:t>Đường tỉnh 819 (trừ đoạn qua cụm dân cư, tuyến dân cư)</w:t>
      </w:r>
    </w:p>
    <w:p>
      <w:r>
        <w:t>Thị trấn - Đường tỉnh 820</w:t>
      </w:r>
    </w:p>
    <w:p>
      <w:r>
        <w:t>130.000</w:t>
      </w:r>
    </w:p>
    <w:p>
      <w:r>
        <w:t>143.000</w:t>
      </w:r>
    </w:p>
    <w:p>
      <w:r>
        <w:t>130.000</w:t>
      </w:r>
    </w:p>
    <w:p>
      <w:r>
        <w:t>130.000</w:t>
      </w:r>
    </w:p>
    <w:p>
      <w:r>
        <w:t>75.000</w:t>
      </w:r>
    </w:p>
    <w:p>
      <w:r>
        <w:t>83.000</w:t>
      </w:r>
    </w:p>
    <w:p>
      <w:r>
        <w:t>75.000</w:t>
      </w:r>
    </w:p>
    <w:p>
      <w:r>
        <w:t>75.000</w:t>
      </w:r>
    </w:p>
    <w:p>
      <w:r>
        <w:t>PHỤ LỤC II</w:t>
      </w:r>
    </w:p>
    <w:p>
      <w:r>
        <w:t>SỬA ĐỔI, BỔ SUNG, THAY THẾ, BÃI BỎ MỘT SỐ NỘI DUNG TẠI PHỤ LỤC II BẢNG GIÁ ĐẤT Ở</w:t>
      </w:r>
    </w:p>
    <w:p>
      <w:r>
        <w:t>(Ban hành kèm theo Quyết định số 46/2023/QĐ-UBND ngày 29/11/2023 của Ủy ban nhân dân tỉnh Long An)</w:t>
      </w:r>
    </w:p>
    <w:p>
      <w:r>
        <w:t>1. THÀNH PHỐ TÂN AN: Bổ sung nội dung như sau:</w:t>
      </w:r>
    </w:p>
    <w:p>
      <w:r>
        <w:t>- Tại mục D, E phần I bổ sung nội dung:</w:t>
      </w:r>
    </w:p>
    <w:p>
      <w:r>
        <w:t>STT</w:t>
      </w:r>
    </w:p>
    <w:p>
      <w:r>
        <w:t>TÊN ĐƯỜNG</w:t>
      </w:r>
    </w:p>
    <w:p>
      <w:r>
        <w:t>ĐOẠN TỪ . . . . . .  ĐẾN HẾT</w:t>
      </w:r>
    </w:p>
    <w:p>
      <w:r>
        <w:t>ĐƠN GIÁ</w:t>
      </w:r>
    </w:p>
    <w:p>
      <w:r>
        <w:t>(đồng/m²)</w:t>
      </w:r>
    </w:p>
    <w:p>
      <w:r>
        <w:t>PHƯỜNG</w:t>
      </w:r>
    </w:p>
    <w:p>
      <w:r>
        <w:t>XÃ</w:t>
      </w:r>
    </w:p>
    <w:p>
      <w:r>
        <w:t>PHẦN I: NHÓM ĐẤT   Ở CÓ VỊ TRÍ TIẾP GIÁP ĐƯỜNG GIAO THÔNG</w:t>
      </w:r>
    </w:p>
    <w:p>
      <w:r>
        <w:t>D</w:t>
      </w:r>
    </w:p>
    <w:p>
      <w:r>
        <w:t>CÁC ĐƯỜNG KHÁC</w:t>
      </w:r>
    </w:p>
    <w:p>
      <w:r>
        <w:t>II</w:t>
      </w:r>
    </w:p>
    <w:p>
      <w:r>
        <w:t>Các đường khác</w:t>
      </w:r>
    </w:p>
    <w:p>
      <w:r>
        <w:t>3</w:t>
      </w:r>
    </w:p>
    <w:p>
      <w:r>
        <w:t>Phường 3</w:t>
      </w:r>
    </w:p>
    <w:p>
      <w:r>
        <w:t>17</w:t>
      </w:r>
    </w:p>
    <w:p>
      <w:r>
        <w:t>Hẻm 232 Nguyễn Đình Chiểu</w:t>
      </w:r>
    </w:p>
    <w:p>
      <w:r>
        <w:t>3.210.000</w:t>
      </w:r>
    </w:p>
    <w:p>
      <w:r>
        <w:t>18</w:t>
      </w:r>
    </w:p>
    <w:p>
      <w:r>
        <w:t>Hẻm 456 Nguyễn Đình Chiểu</w:t>
      </w:r>
    </w:p>
    <w:p>
      <w:r>
        <w:t>2.650.000</w:t>
      </w:r>
    </w:p>
    <w:p>
      <w:r>
        <w:t>19</w:t>
      </w:r>
    </w:p>
    <w:p>
      <w:r>
        <w:t>Hẻm 123 Nguyễn Công Trung</w:t>
      </w:r>
    </w:p>
    <w:p>
      <w:r>
        <w:t>2.650.000</w:t>
      </w:r>
    </w:p>
    <w:p>
      <w:r>
        <w:t>20</w:t>
      </w:r>
    </w:p>
    <w:p>
      <w:r>
        <w:t>Hẻm 81 Nguyễn Công Trung</w:t>
      </w:r>
    </w:p>
    <w:p>
      <w:r>
        <w:t>2.650.000</w:t>
      </w:r>
    </w:p>
    <w:p>
      <w:r>
        <w:t>21</w:t>
      </w:r>
    </w:p>
    <w:p>
      <w:r>
        <w:t>Hẻm 141 Nguyễn Thái Bình</w:t>
      </w:r>
    </w:p>
    <w:p>
      <w:r>
        <w:t>2.650.000</w:t>
      </w:r>
    </w:p>
    <w:p>
      <w:r>
        <w:t>22</w:t>
      </w:r>
    </w:p>
    <w:p>
      <w:r>
        <w:t>Hẻm 148 Nguyễn Thái Bình</w:t>
      </w:r>
    </w:p>
    <w:p>
      <w:r>
        <w:t>2.650.000</w:t>
      </w:r>
    </w:p>
    <w:p>
      <w:r>
        <w:t>23</w:t>
      </w:r>
    </w:p>
    <w:p>
      <w:r>
        <w:t>Hẻm 94 Trần Văn Nam</w:t>
      </w:r>
    </w:p>
    <w:p>
      <w:r>
        <w:t>2.650.000</w:t>
      </w:r>
    </w:p>
    <w:p>
      <w:r>
        <w:t>24</w:t>
      </w:r>
    </w:p>
    <w:p>
      <w:r>
        <w:t>Hẻm 7 Đinh Viết Cừu</w:t>
      </w:r>
    </w:p>
    <w:p>
      <w:r>
        <w:t>2.770.000</w:t>
      </w:r>
    </w:p>
    <w:p>
      <w:r>
        <w:t>5</w:t>
      </w:r>
    </w:p>
    <w:p>
      <w:r>
        <w:t>Phường 5</w:t>
      </w:r>
    </w:p>
    <w:p>
      <w:r>
        <w:t>18</w:t>
      </w:r>
    </w:p>
    <w:p>
      <w:r>
        <w:t>Đường chui cầu Tân An</w:t>
      </w:r>
    </w:p>
    <w:p>
      <w:r>
        <w:t>Đường Lê Văn Tưởng - Đường vào cầu Tân An cũ   - P5</w:t>
      </w:r>
    </w:p>
    <w:p>
      <w:r>
        <w:t>4.800.000</w:t>
      </w:r>
    </w:p>
    <w:p>
      <w:r>
        <w:t>19</w:t>
      </w:r>
    </w:p>
    <w:p>
      <w:r>
        <w:t>Vành Đai</w:t>
      </w:r>
    </w:p>
    <w:p>
      <w:r>
        <w:t>2.400.000</w:t>
      </w:r>
    </w:p>
    <w:p>
      <w:r>
        <w:t>7</w:t>
      </w:r>
    </w:p>
    <w:p>
      <w:r>
        <w:t>Phường 7</w:t>
      </w:r>
    </w:p>
    <w:p>
      <w:r>
        <w:t>12</w:t>
      </w:r>
    </w:p>
    <w:p>
      <w:r>
        <w:t>Nguyễn Văn Tịch ( Phía giáp Kênh)</w:t>
      </w:r>
    </w:p>
    <w:p>
      <w:r>
        <w:t>Đường kênh Năm Giác, P7   - An Vĩnh Ngãi)</w:t>
      </w:r>
    </w:p>
    <w:p>
      <w:r>
        <w:t>2.060.000</w:t>
      </w:r>
    </w:p>
    <w:p>
      <w:r>
        <w:t>10</w:t>
      </w:r>
    </w:p>
    <w:p>
      <w:r>
        <w:t>Xã Lợi Bình Nhơn</w:t>
      </w:r>
    </w:p>
    <w:p>
      <w:r>
        <w:t>17</w:t>
      </w:r>
    </w:p>
    <w:p>
      <w:r>
        <w:t>Đường vành đai</w:t>
      </w:r>
    </w:p>
    <w:p>
      <w:r>
        <w:t>2.300.000</w:t>
      </w:r>
    </w:p>
    <w:p>
      <w:r>
        <w:t>11</w:t>
      </w:r>
    </w:p>
    <w:p>
      <w:r>
        <w:t>Xã Bình Tâm</w:t>
      </w:r>
    </w:p>
    <w:p>
      <w:r>
        <w:t>8</w:t>
      </w:r>
    </w:p>
    <w:p>
      <w:r>
        <w:t>Nguyễn Thị Chữ (Phía giáp Kênh)</w:t>
      </w:r>
    </w:p>
    <w:p>
      <w:r>
        <w:t>ĐT 827A - Đường Vành đai</w:t>
      </w:r>
    </w:p>
    <w:p>
      <w:r>
        <w:t>1.050.000</w:t>
      </w:r>
    </w:p>
    <w:p>
      <w:r>
        <w:t>9</w:t>
      </w:r>
    </w:p>
    <w:p>
      <w:r>
        <w:t>Đường vành đai</w:t>
      </w:r>
    </w:p>
    <w:p>
      <w:r>
        <w:t>Đường tỉnh 827A - Cầu bắc qua sông Vàm cỏ Tây</w:t>
      </w:r>
    </w:p>
    <w:p>
      <w:r>
        <w:t>2.300.000</w:t>
      </w:r>
    </w:p>
    <w:p>
      <w:r>
        <w:t>13</w:t>
      </w:r>
    </w:p>
    <w:p>
      <w:r>
        <w:t>Xã Hướng Thọ Phú</w:t>
      </w:r>
    </w:p>
    <w:p>
      <w:r>
        <w:t>10</w:t>
      </w:r>
    </w:p>
    <w:p>
      <w:r>
        <w:t>Lộ khu dân cư ( Đường số 2)</w:t>
      </w:r>
    </w:p>
    <w:p>
      <w:r>
        <w:t>4.480.000</w:t>
      </w:r>
    </w:p>
    <w:p>
      <w:r>
        <w:t>14</w:t>
      </w:r>
    </w:p>
    <w:p>
      <w:r>
        <w:t>Xã Nhơn Thạnh Trung</w:t>
      </w:r>
    </w:p>
    <w:p>
      <w:r>
        <w:t>16</w:t>
      </w:r>
    </w:p>
    <w:p>
      <w:r>
        <w:t>Đường vành đai</w:t>
      </w:r>
    </w:p>
    <w:p>
      <w:r>
        <w:t>2.300.000</w:t>
      </w:r>
    </w:p>
    <w:p>
      <w:r>
        <w:t>E</w:t>
      </w:r>
    </w:p>
    <w:p>
      <w:r>
        <w:t>CÁC KHU DÂN CƯ TẬP TRUNGs</w:t>
      </w:r>
    </w:p>
    <w:p>
      <w:r>
        <w:t>*</w:t>
      </w:r>
    </w:p>
    <w:p>
      <w:r>
        <w:t>CÁC KHU DÂN CƯ</w:t>
      </w:r>
    </w:p>
    <w:p>
      <w:r>
        <w:t>25</w:t>
      </w:r>
    </w:p>
    <w:p>
      <w:r>
        <w:t>Khu dân cư Khánh Vinh (phường 4)</w:t>
      </w:r>
    </w:p>
    <w:p>
      <w:r>
        <w:t>3.670.000</w:t>
      </w:r>
    </w:p>
    <w:p>
      <w:r>
        <w:t>2. HUYỆN BẾN LỨC: Bổ sung nội dung như sau:</w:t>
      </w:r>
    </w:p>
    <w:p>
      <w:r>
        <w:t>Tại mục E phần I bổ sung nội dung:</w:t>
      </w:r>
    </w:p>
    <w:p>
      <w:r>
        <w:t>STT</w:t>
      </w:r>
    </w:p>
    <w:p>
      <w:r>
        <w:t>TÊN ĐƯỜNG</w:t>
      </w:r>
    </w:p>
    <w:p>
      <w:r>
        <w:t>ĐOẠN TỪ... ĐẾN HẾT</w:t>
      </w:r>
    </w:p>
    <w:p>
      <w:r>
        <w:t>ĐƠN GIÁ</w:t>
      </w:r>
    </w:p>
    <w:p>
      <w:r>
        <w:t>(đồng/m²)</w:t>
      </w:r>
    </w:p>
    <w:p>
      <w:r>
        <w:t>THỊ TRẤN</w:t>
      </w:r>
    </w:p>
    <w:p>
      <w:r>
        <w:t>XÃ</w:t>
      </w:r>
    </w:p>
    <w:p>
      <w:r>
        <w:t>PHẦN I: VỊ TRÍ TIẾP GIÁP ĐƯỜNG GIAO THÔNG</w:t>
      </w:r>
    </w:p>
    <w:p>
      <w:r>
        <w:t>E</w:t>
      </w:r>
    </w:p>
    <w:p>
      <w:r>
        <w:t>CÁC KHU DÂN CƯ TẬP TRUNG</w:t>
      </w:r>
    </w:p>
    <w:p>
      <w:r>
        <w:t>37</w:t>
      </w:r>
    </w:p>
    <w:p>
      <w:r>
        <w:t>Khu đô thị mới Vàm Cỏ Đông (Khu Nam Long) do Công ty Nam Long VCD làm chủ đầu tư</w:t>
      </w:r>
    </w:p>
    <w:p>
      <w:r>
        <w:t>Đường D2 (Đoạn từ D2- D4); Đường D4</w:t>
      </w:r>
    </w:p>
    <w:p>
      <w:r>
        <w:t>8.800.000</w:t>
      </w:r>
    </w:p>
    <w:p>
      <w:r>
        <w:t>Đường D3 (Đoạn từ D2- V9); Đường D5</w:t>
      </w:r>
    </w:p>
    <w:p>
      <w:r>
        <w:t>7.100.000</w:t>
      </w:r>
    </w:p>
    <w:p>
      <w:r>
        <w:t>Đường H7 (B1); Đường H1 (C1)</w:t>
      </w:r>
    </w:p>
    <w:p>
      <w:r>
        <w:t>5.500.000</w:t>
      </w:r>
    </w:p>
    <w:p>
      <w:r>
        <w:t>Đường H4 (B1); Đường D6</w:t>
      </w:r>
    </w:p>
    <w:p>
      <w:r>
        <w:t>5.000.000</w:t>
      </w:r>
    </w:p>
    <w:p>
      <w:r>
        <w:t>Đường H2 (B1); Đường H9 (B1); Đường H6 (C1); Đường V6 (B1); Đường V7 (B1); Đường V8 (B1); Đường V10 (C1).</w:t>
      </w:r>
    </w:p>
    <w:p>
      <w:r>
        <w:t>4.500.000</w:t>
      </w:r>
    </w:p>
    <w:p>
      <w:r>
        <w:t>38</w:t>
      </w:r>
    </w:p>
    <w:p>
      <w:r>
        <w:t>Khu đô thị mới Vàm Cỏ Đông (Khu Southgate) do Công ty Cổ phần Southgate làm chủ đầu tư</w:t>
      </w:r>
    </w:p>
    <w:p>
      <w:r>
        <w:t>Đường D1</w:t>
      </w:r>
    </w:p>
    <w:p>
      <w:r>
        <w:t>10.800.000</w:t>
      </w:r>
    </w:p>
    <w:p>
      <w:r>
        <w:t>Đường D2</w:t>
      </w:r>
    </w:p>
    <w:p>
      <w:r>
        <w:t>8.800.000</w:t>
      </w:r>
    </w:p>
    <w:p>
      <w:r>
        <w:t>Đường D7; Đường B2-D7; Đường D8; Đường D10</w:t>
      </w:r>
    </w:p>
    <w:p>
      <w:r>
        <w:t>7.100.000</w:t>
      </w:r>
    </w:p>
    <w:p>
      <w:r>
        <w:t>Đường H3 (B1); Đường H7 (B1); Đường B2-D8; Đường B2-N3; Đường B2- N3-3; Đường H1 (C1); Đường H11 (C1); Đường H16 (C1)</w:t>
      </w:r>
    </w:p>
    <w:p>
      <w:r>
        <w:t>5.500.000</w:t>
      </w:r>
    </w:p>
    <w:p>
      <w:r>
        <w:t>Đường H4 (B1); Đường E2-1</w:t>
      </w:r>
    </w:p>
    <w:p>
      <w:r>
        <w:t>5.000.000</w:t>
      </w:r>
    </w:p>
    <w:p>
      <w:r>
        <w:t>Đường H1 (B1); Đường H2 (B1); Đường H5 (B1); Đường H6 (B1); Đường H8 (B1); Đường H9 (B1); Đường V1 (B1); Đường V2 (B1); Đường V3 (B1); Đường V4 (B1); Đường V5 (B1)</w:t>
      </w:r>
    </w:p>
    <w:p>
      <w:r>
        <w:t>4.500.000</w:t>
      </w:r>
    </w:p>
    <w:p>
      <w:r>
        <w:t>Đường B2-N1-1; Đường B2-N1-2; Đường B2-N1-3; Đường B2-N1-4; Đường B2-N1-5; Đường B2-N1-6; Đường B2-N1-7; Đường B2-N1-8; Đường B2-N1-9; Đường B2-N1-10; Đường B2-N1-11; Đường B2-N1- 12; Đường B2-N1-13; Đường B2-N1-14; Đường B2-N1-15; Đường B2-N1- 16; Đường B2-N1-17; Đường B2-N2-1; Đường B2-N2-2; Đường B2-N2-3; Đường B2-N3-1; Đường B2-N3-2; Đường B2-N3-4</w:t>
      </w:r>
    </w:p>
    <w:p>
      <w:r>
        <w:t>4.500.000</w:t>
      </w:r>
    </w:p>
    <w:p>
      <w:r>
        <w:t>Đường H2 (C1); Đường H3 (C1); Đường H4 (C1); Đường H5 (C1); Đường H7 (C1); Đường H8 (C1); Đường H9 (C1); Đường H10 (C1); Đường H12 (C1); Đường H13 (C1); Đường H14 (C1); Đường H15 (C1); Đường H17 (C1); Đường H18 (C1); Đường H19 (C1); Đường H20 (C1); Đường V1 (C1); Đường V2 (C1); Đường V3 (C1); Đường V4 (C1); Đường V5 (C1); Đường V6 (C1); Đường V7 (C1); Đường V8 (C1); Đường V9 (C1); Đường V10 (C1); Đường V11 (C1); Đường V12 (C1); Đường V13 (C1);</w:t>
      </w:r>
    </w:p>
    <w:p>
      <w:r>
        <w:t>4.500.000</w:t>
      </w:r>
    </w:p>
    <w:p>
      <w:r>
        <w:t>Đường E2-2; Đường E2-3; Đường E2-4; Đường E2-5</w:t>
      </w:r>
    </w:p>
    <w:p>
      <w:r>
        <w:t>4.500.000</w:t>
      </w:r>
    </w:p>
    <w:p>
      <w:r>
        <w:t>39</w:t>
      </w:r>
    </w:p>
    <w:p>
      <w:r>
        <w:t>Khu dân cư chỉnh trang nông thôn do Công ty TNHH BĐS Thanh Thái TKV làm chủ đầu tư</w:t>
      </w:r>
    </w:p>
    <w:p>
      <w:r>
        <w:t>Đường số 1, Đường số 2, Đường số 3</w:t>
      </w:r>
    </w:p>
    <w:p>
      <w:r>
        <w:t>3.130.000</w:t>
      </w:r>
    </w:p>
    <w:p>
      <w:r>
        <w:t>40</w:t>
      </w:r>
    </w:p>
    <w:p>
      <w:r>
        <w:t>Khu dân cư chỉnh trang nông thôn do Công ty TNHH BĐS Trần Lợi làm chủ đầu tư</w:t>
      </w:r>
    </w:p>
    <w:p>
      <w:r>
        <w:t>Đường S1 (trục chính)</w:t>
      </w:r>
    </w:p>
    <w:p>
      <w:r>
        <w:t>3.450.000</w:t>
      </w:r>
    </w:p>
    <w:p>
      <w:r>
        <w:t>Đường S2, Đường S3</w:t>
      </w:r>
    </w:p>
    <w:p>
      <w:r>
        <w:t>3.130.000</w:t>
      </w:r>
    </w:p>
    <w:p>
      <w:r>
        <w:t>3. HUYỆN ĐỨC HÒA: Sửa đổi, Bổ sung nội dung như sau:</w:t>
      </w:r>
    </w:p>
    <w:p>
      <w:r>
        <w:t>- Tại Mục D, E phần I bổ sung nội dung:</w:t>
      </w:r>
    </w:p>
    <w:p>
      <w:r>
        <w:t>STT</w:t>
      </w:r>
    </w:p>
    <w:p>
      <w:r>
        <w:t>TÊN ĐƯỜNG</w:t>
      </w:r>
    </w:p>
    <w:p>
      <w:r>
        <w:t>ĐOẠN TỪ... ĐẾN HẾT</w:t>
      </w:r>
    </w:p>
    <w:p>
      <w:r>
        <w:t>ĐƠN GIÁ</w:t>
      </w:r>
    </w:p>
    <w:p>
      <w:r>
        <w:t>(đồng/m²)</w:t>
      </w:r>
    </w:p>
    <w:p>
      <w:r>
        <w:t>THỊ TRẤN</w:t>
      </w:r>
    </w:p>
    <w:p>
      <w:r>
        <w:t>XÃ</w:t>
      </w:r>
    </w:p>
    <w:p>
      <w:r>
        <w:t>PHẦN I: VỊ TRÍ TIẾP GIÁP ĐƯỜNG GIAO THÔNG</w:t>
      </w:r>
    </w:p>
    <w:p>
      <w:r>
        <w:t>D</w:t>
      </w:r>
    </w:p>
    <w:p>
      <w:r>
        <w:t>CÁC ĐƯỜNG KHÁC</w:t>
      </w:r>
    </w:p>
    <w:p>
      <w:r>
        <w:t>I</w:t>
      </w:r>
    </w:p>
    <w:p>
      <w:r>
        <w:t>Các đường có tên</w:t>
      </w:r>
    </w:p>
    <w:p>
      <w:r>
        <w:t>e</w:t>
      </w:r>
    </w:p>
    <w:p>
      <w:r>
        <w:t>Xã Đức Lập Thượng</w:t>
      </w:r>
    </w:p>
    <w:p>
      <w:r>
        <w:t>3</w:t>
      </w:r>
    </w:p>
    <w:p>
      <w:r>
        <w:t>Đường Đức Ngãi</w:t>
      </w:r>
    </w:p>
    <w:p>
      <w:r>
        <w:t>Đoạn Văn phòng ấp Đức Ngãi 2 – Đường Tân Hội (Ngã 3 đìa Bàu Cạp)</w:t>
      </w:r>
    </w:p>
    <w:p>
      <w:r>
        <w:t>700.000</w:t>
      </w:r>
    </w:p>
    <w:p>
      <w:r>
        <w:t>E</w:t>
      </w:r>
    </w:p>
    <w:p>
      <w:r>
        <w:t>CÁC KHU DÂN CƯ TẬP TRUNG</w:t>
      </w:r>
    </w:p>
    <w:p>
      <w:r>
        <w:t>44</w:t>
      </w:r>
    </w:p>
    <w:p>
      <w:r>
        <w:t>Khu dân cư An Nông 5- 4.4N2-Sông Tra, xã Hựu Thạnh</w:t>
      </w:r>
    </w:p>
    <w:p>
      <w:r>
        <w:t>Các tuyến đường nội bộ</w:t>
      </w:r>
    </w:p>
    <w:p>
      <w:r>
        <w:t>3.000.000</w:t>
      </w:r>
    </w:p>
    <w:p>
      <w:r>
        <w:t>45</w:t>
      </w:r>
    </w:p>
    <w:p>
      <w:r>
        <w:t>Khu dân cư An Nông 7- 3,2 Hựu Thạnh – ĐT824, xã Hựu Thạnh</w:t>
      </w:r>
    </w:p>
    <w:p>
      <w:r>
        <w:t>Các tuyến đường nội bộ</w:t>
      </w:r>
    </w:p>
    <w:p>
      <w:r>
        <w:t>2.600.000</w:t>
      </w:r>
    </w:p>
    <w:p>
      <w:r>
        <w:t>46</w:t>
      </w:r>
    </w:p>
    <w:p>
      <w:r>
        <w:t>Khu dân cư An Nông 4, xã Đức Lập Hạ</w:t>
      </w:r>
    </w:p>
    <w:p>
      <w:r>
        <w:t>Các tuyến đường nội bộ</w:t>
      </w:r>
    </w:p>
    <w:p>
      <w:r>
        <w:t>3.000.000</w:t>
      </w:r>
    </w:p>
    <w:p>
      <w:r>
        <w:t>47</w:t>
      </w:r>
    </w:p>
    <w:p>
      <w:r>
        <w:t>Khu dân cư An Nông 6, xã Đức Hòa Đông</w:t>
      </w:r>
    </w:p>
    <w:p>
      <w:r>
        <w:t>Các tuyến đường nội bộ</w:t>
      </w:r>
    </w:p>
    <w:p>
      <w:r>
        <w:t>3.000.000</w:t>
      </w:r>
    </w:p>
    <w:p>
      <w:r>
        <w:t>48</w:t>
      </w:r>
    </w:p>
    <w:p>
      <w:r>
        <w:t>Khu dân cư Nhà ở công nhân thuê (Công ty An Nông), xã Đức Hòa Đông</w:t>
      </w:r>
    </w:p>
    <w:p>
      <w:r>
        <w:t>Các tuyến đường nội bộ</w:t>
      </w:r>
    </w:p>
    <w:p>
      <w:r>
        <w:t>2.400.000</w:t>
      </w:r>
    </w:p>
    <w:p>
      <w:r>
        <w:t>49</w:t>
      </w:r>
    </w:p>
    <w:p>
      <w:r>
        <w:t>Khu dân cư mới thị trấn Hiệp Hòa (Công ty CP Đầu tư Anh Hồng)</w:t>
      </w:r>
    </w:p>
    <w:p>
      <w:r>
        <w:t>Các tuyến đường nội bộ</w:t>
      </w:r>
    </w:p>
    <w:p>
      <w:r>
        <w:t>1.650.000</w:t>
      </w:r>
    </w:p>
    <w:p>
      <w:r>
        <w:t>50</w:t>
      </w:r>
    </w:p>
    <w:p>
      <w:r>
        <w:t>Khu dân cư tái định cư nhà ở công nhân Hải Sơn, xã Đức Hòa Đông</w:t>
      </w:r>
    </w:p>
    <w:p>
      <w:r>
        <w:t>Các tuyến đường nội bộ</w:t>
      </w:r>
    </w:p>
    <w:p>
      <w:r>
        <w:t>2.400.000</w:t>
      </w:r>
    </w:p>
    <w:p>
      <w:r>
        <w:t>51</w:t>
      </w:r>
    </w:p>
    <w:p>
      <w:r>
        <w:t>Khu dân cư bất động sản Đức Hòa Đông – Công ty CP BĐS Đức Hòa Đông (Ngọc Long), xã Đức Hòa Đông</w:t>
      </w:r>
    </w:p>
    <w:p>
      <w:r>
        <w:t>Các tuyến đường nội bộ</w:t>
      </w:r>
    </w:p>
    <w:p>
      <w:r>
        <w:t>2.400.000</w:t>
      </w:r>
    </w:p>
    <w:p>
      <w:r>
        <w:t>52</w:t>
      </w:r>
    </w:p>
    <w:p>
      <w:r>
        <w:t>Khu nhà ở công nhân của Công ty TNHH Liên Hưng, xã Đức Hòa Hạ</w:t>
      </w:r>
    </w:p>
    <w:p>
      <w:r>
        <w:t>Tiếp giáp đường số 2</w:t>
      </w:r>
    </w:p>
    <w:p>
      <w:r>
        <w:t>2.400.000</w:t>
      </w:r>
    </w:p>
    <w:p>
      <w:r>
        <w:t>- Tại mục E phần I sửa đổi nội dung:</w:t>
      </w:r>
    </w:p>
    <w:p>
      <w:r>
        <w:t>STT</w:t>
      </w:r>
    </w:p>
    <w:p>
      <w:r>
        <w:t>TÊN ĐƯỜNG</w:t>
      </w:r>
    </w:p>
    <w:p>
      <w:r>
        <w:t>ĐOẠN TỪ... ĐẾN HẾT</w:t>
      </w:r>
    </w:p>
    <w:p>
      <w:r>
        <w:t>ĐƠN GIÁ</w:t>
      </w:r>
    </w:p>
    <w:p>
      <w:r>
        <w:t>(đồng/m²)</w:t>
      </w:r>
    </w:p>
    <w:p>
      <w:r>
        <w:t>THỊ TRẤN</w:t>
      </w:r>
    </w:p>
    <w:p>
      <w:r>
        <w:t>XÃ</w:t>
      </w:r>
    </w:p>
    <w:p>
      <w:r>
        <w:t>PHẦN I: VỊ TRÍ TIẾP GIÁP ĐƯỜNG GIAO THÔNG</w:t>
      </w:r>
    </w:p>
    <w:p>
      <w:r>
        <w:t>E</w:t>
      </w:r>
    </w:p>
    <w:p>
      <w:r>
        <w:t>CÁC KHU DÂN CƯ TẬP TRUNG</w:t>
      </w:r>
    </w:p>
    <w:p>
      <w:r>
        <w:t>1</w:t>
      </w:r>
    </w:p>
    <w:p>
      <w:r>
        <w:t>Khu dân cư thị trấn Hiệp Hòa</w:t>
      </w:r>
    </w:p>
    <w:p>
      <w:r>
        <w:t>ĐT 822 – UBND thị trấn Hiệp Hòa</w:t>
      </w:r>
    </w:p>
    <w:p>
      <w:r>
        <w:t>1.800.000</w:t>
      </w:r>
    </w:p>
    <w:p>
      <w:r>
        <w:t>Các đường còn lại</w:t>
      </w:r>
    </w:p>
    <w:p>
      <w:r>
        <w:t>1.650.000</w:t>
      </w:r>
    </w:p>
    <w:p>
      <w:r>
        <w:t>4. HUYỆN TÂN TRỤ: Sửa đổi, bổ sung nội dung như sau:</w:t>
      </w:r>
    </w:p>
    <w:p>
      <w:r>
        <w:t>- Tại mục B, C phần I sửa đổi nội dung:</w:t>
      </w:r>
    </w:p>
    <w:p>
      <w:r>
        <w:t>STT</w:t>
      </w:r>
    </w:p>
    <w:p>
      <w:r>
        <w:t>TÊN ĐƯỜNG</w:t>
      </w:r>
    </w:p>
    <w:p>
      <w:r>
        <w:t>ĐOẠN TỪ… ĐẾN HẾT</w:t>
      </w:r>
    </w:p>
    <w:p>
      <w:r>
        <w:t>ĐƠN GIÁ</w:t>
      </w:r>
    </w:p>
    <w:p>
      <w:r>
        <w:t>(đồng/m²)</w:t>
      </w:r>
    </w:p>
    <w:p>
      <w:r>
        <w:t>THỊ TRẤN</w:t>
      </w:r>
    </w:p>
    <w:p>
      <w:r>
        <w:t>XÃ</w:t>
      </w:r>
    </w:p>
    <w:p>
      <w:r>
        <w:t>PHẦN I: VỊ TRÍ TIẾP GIÁP ĐƯỜNG GIAO THÔNG</w:t>
      </w:r>
    </w:p>
    <w:p>
      <w:r>
        <w:t>B</w:t>
      </w:r>
    </w:p>
    <w:p>
      <w:r>
        <w:t>ĐƯỜNG HUYỆN</w:t>
      </w:r>
    </w:p>
    <w:p>
      <w:r>
        <w:t>6</w:t>
      </w:r>
    </w:p>
    <w:p>
      <w:r>
        <w:t>Đường huyện Đình</w:t>
      </w:r>
    </w:p>
    <w:p>
      <w:r>
        <w:t>1.180.000</w:t>
      </w:r>
    </w:p>
    <w:p>
      <w:r>
        <w:t>C</w:t>
      </w:r>
    </w:p>
    <w:p>
      <w:r>
        <w:t>CÁC ĐƯỜNG KHÁC</w:t>
      </w:r>
    </w:p>
    <w:p>
      <w:r>
        <w:t>I</w:t>
      </w:r>
    </w:p>
    <w:p>
      <w:r>
        <w:t>Các đường có tên</w:t>
      </w:r>
    </w:p>
    <w:p>
      <w:r>
        <w:t>a</w:t>
      </w:r>
    </w:p>
    <w:p>
      <w:r>
        <w:t>Xã Tân Bình</w:t>
      </w:r>
    </w:p>
    <w:p>
      <w:r>
        <w:t>3</w:t>
      </w:r>
    </w:p>
    <w:p>
      <w:r>
        <w:t>Đường Nguyễn Thị Điểm</w:t>
      </w:r>
    </w:p>
    <w:p>
      <w:r>
        <w:t>ĐT.832 - Ranh thửa đất số 335 và thửa đất số 500, tờ bản đồ số 27</w:t>
      </w:r>
    </w:p>
    <w:p>
      <w:r>
        <w:t>870.000</w:t>
      </w:r>
    </w:p>
    <w:p>
      <w:r>
        <w:t>Ranh thửa đất số 335 và thửa đất số 500, tờ bản đồ số 27-Hết đường</w:t>
      </w:r>
    </w:p>
    <w:p>
      <w:r>
        <w:t>600.000</w:t>
      </w:r>
    </w:p>
    <w:p>
      <w:r>
        <w:t>10</w:t>
      </w:r>
    </w:p>
    <w:p>
      <w:r>
        <w:t>Đường Phan Văn Phèn</w:t>
      </w:r>
    </w:p>
    <w:p>
      <w:r>
        <w:t>ĐT.833B - Ranh thửa đất số 100 và thửa đất số 172, tờ bản đồ số 37</w:t>
      </w:r>
    </w:p>
    <w:p>
      <w:r>
        <w:t>870.000</w:t>
      </w:r>
    </w:p>
    <w:p>
      <w:r>
        <w:t>Ranh thửa đất số 100 và thửa đất số 172, tờ bản đồ số 37-Hết đường</w:t>
      </w:r>
    </w:p>
    <w:p>
      <w:r>
        <w:t>600.000</w:t>
      </w:r>
    </w:p>
    <w:p>
      <w:r>
        <w:t>c</w:t>
      </w:r>
    </w:p>
    <w:p>
      <w:r>
        <w:t>Xã Bình Tịnh</w:t>
      </w:r>
    </w:p>
    <w:p>
      <w:r>
        <w:t>2</w:t>
      </w:r>
    </w:p>
    <w:p>
      <w:r>
        <w:t>Đường Đặng Văn Chúng</w:t>
      </w:r>
    </w:p>
    <w:p>
      <w:r>
        <w:t>870.000</w:t>
      </w:r>
    </w:p>
    <w:p>
      <w:r>
        <w:t>g</w:t>
      </w:r>
    </w:p>
    <w:p>
      <w:r>
        <w:t>Xã Bình Lãng</w:t>
      </w:r>
    </w:p>
    <w:p>
      <w:r>
        <w:t>6</w:t>
      </w:r>
    </w:p>
    <w:p>
      <w:r>
        <w:t>Đường Nguyễn Văn Dư</w:t>
      </w:r>
    </w:p>
    <w:p>
      <w:r>
        <w:t>830.000</w:t>
      </w:r>
    </w:p>
    <w:p>
      <w:r>
        <w:t>II</w:t>
      </w:r>
    </w:p>
    <w:p>
      <w:r>
        <w:t>Các đường chưa có tên</w:t>
      </w:r>
    </w:p>
    <w:p>
      <w:r>
        <w:t>1</w:t>
      </w:r>
    </w:p>
    <w:p>
      <w:r>
        <w:t>Đường Ấp Chiến lược</w:t>
      </w:r>
    </w:p>
    <w:p>
      <w:r>
        <w:t>1.940.000</w:t>
      </w:r>
    </w:p>
    <w:p>
      <w:r>
        <w:t>1.940.000</w:t>
      </w:r>
    </w:p>
    <w:p>
      <w:r>
        <w:t>Tại mục C phần I bổ sung nội dung như sau:</w:t>
      </w:r>
    </w:p>
    <w:p>
      <w:r>
        <w:t>STT</w:t>
      </w:r>
    </w:p>
    <w:p>
      <w:r>
        <w:t>TÊN ĐƯỜNG</w:t>
      </w:r>
    </w:p>
    <w:p>
      <w:r>
        <w:t>ĐOẠN TỪ… ĐẾN HẾT</w:t>
      </w:r>
    </w:p>
    <w:p>
      <w:r>
        <w:t>ĐƠN GIÁ</w:t>
      </w:r>
    </w:p>
    <w:p>
      <w:r>
        <w:t>(đồng/m²)</w:t>
      </w:r>
    </w:p>
    <w:p>
      <w:r>
        <w:t>THỊ TRẤN</w:t>
      </w:r>
    </w:p>
    <w:p>
      <w:r>
        <w:t>XÃ</w:t>
      </w:r>
    </w:p>
    <w:p>
      <w:r>
        <w:t>PHẦN I: VỊ TRÍ TIẾP GIÁP ĐƯỜNG GIAO THÔNG</w:t>
      </w:r>
    </w:p>
    <w:p>
      <w:r>
        <w:t>C</w:t>
      </w:r>
    </w:p>
    <w:p>
      <w:r>
        <w:t>CÁC ĐƯỜNG KHÁC</w:t>
      </w:r>
    </w:p>
    <w:p>
      <w:r>
        <w:t>I</w:t>
      </w:r>
    </w:p>
    <w:p>
      <w:r>
        <w:t>Các đường có tên</w:t>
      </w:r>
    </w:p>
    <w:p>
      <w:r>
        <w:t>h</w:t>
      </w:r>
    </w:p>
    <w:p>
      <w:r>
        <w:t>Xã Nhựt Ninh</w:t>
      </w:r>
    </w:p>
    <w:p>
      <w:r>
        <w:t>4</w:t>
      </w:r>
    </w:p>
    <w:p>
      <w:r>
        <w:t>Đường Cầu Dừa</w:t>
      </w:r>
    </w:p>
    <w:p>
      <w:r>
        <w:t>875.000</w:t>
      </w:r>
    </w:p>
    <w:p>
      <w:r>
        <w:t>b</w:t>
      </w:r>
    </w:p>
    <w:p>
      <w:r>
        <w:t>Xã Đức Tân</w:t>
      </w:r>
    </w:p>
    <w:p>
      <w:r>
        <w:t>6</w:t>
      </w:r>
    </w:p>
    <w:p>
      <w:r>
        <w:t>Đường Nguyễn Văn Châu</w:t>
      </w:r>
    </w:p>
    <w:p>
      <w:r>
        <w:t>830.000</w:t>
      </w:r>
    </w:p>
    <w:p>
      <w:r>
        <w:t>II</w:t>
      </w:r>
    </w:p>
    <w:p>
      <w:r>
        <w:t>Các đường chưa có tên</w:t>
      </w:r>
    </w:p>
    <w:p>
      <w:r>
        <w:t>6</w:t>
      </w:r>
    </w:p>
    <w:p>
      <w:r>
        <w:t>Đường vào Chùa Cửu Long</w:t>
      </w:r>
    </w:p>
    <w:p>
      <w:r>
        <w:t>980.000</w:t>
      </w:r>
    </w:p>
    <w:p>
      <w:r>
        <w:t>7</w:t>
      </w:r>
    </w:p>
    <w:p>
      <w:r>
        <w:t>Đường Đê bao Sông Vàm Cỏ Tây</w:t>
      </w:r>
    </w:p>
    <w:p>
      <w:r>
        <w:t>Nguyễn Trung Trực - Cống Bần</w:t>
      </w:r>
    </w:p>
    <w:p>
      <w:r>
        <w:t>1.200.000</w:t>
      </w:r>
    </w:p>
    <w:p>
      <w:r>
        <w:t>1.200.000</w:t>
      </w:r>
    </w:p>
    <w:p>
      <w:r>
        <w:t>*</w:t>
      </w:r>
    </w:p>
    <w:p>
      <w:r>
        <w:t>Các xã</w:t>
      </w:r>
    </w:p>
    <w:p>
      <w:r>
        <w:t>7</w:t>
      </w:r>
    </w:p>
    <w:p>
      <w:r>
        <w:t>Đường kênh Bảy Hoàng</w:t>
      </w:r>
    </w:p>
    <w:p>
      <w:r>
        <w:t>980.000</w:t>
      </w:r>
    </w:p>
    <w:p>
      <w:r>
        <w:t>8</w:t>
      </w:r>
    </w:p>
    <w:p>
      <w:r>
        <w:t>Đường vào khu vực nhà ông Mười Cò - Ba Triều</w:t>
      </w:r>
    </w:p>
    <w:p>
      <w:r>
        <w:t>930.000</w:t>
      </w:r>
    </w:p>
    <w:p>
      <w:r>
        <w:t>5. HUYỆN THỦ THỪA: Sửa đổi, bổ sung nội dung như sau:</w:t>
      </w:r>
    </w:p>
    <w:p>
      <w:r>
        <w:t>- Tại mục C, D, E phần I sửa đổi nội dung:</w:t>
      </w:r>
    </w:p>
    <w:p>
      <w:r>
        <w:t>STT</w:t>
      </w:r>
    </w:p>
    <w:p>
      <w:r>
        <w:t>TÊN ĐƯỜNG</w:t>
      </w:r>
    </w:p>
    <w:p>
      <w:r>
        <w:t>ĐOẠN TỪ… ĐẾN HẾT</w:t>
      </w:r>
    </w:p>
    <w:p>
      <w:r>
        <w:t>ĐƠN GIÁ</w:t>
      </w:r>
    </w:p>
    <w:p>
      <w:r>
        <w:t>(đồng/m²)</w:t>
      </w:r>
    </w:p>
    <w:p>
      <w:r>
        <w:t>THỊ TRẤN</w:t>
      </w:r>
    </w:p>
    <w:p>
      <w:r>
        <w:t>XÃ</w:t>
      </w:r>
    </w:p>
    <w:p>
      <w:r>
        <w:t>PHẦN I: VỊ TRÍ TIẾP GIÁP ĐƯỜNG GIAO THÔNG</w:t>
      </w:r>
    </w:p>
    <w:p>
      <w:r>
        <w:t>C</w:t>
      </w:r>
    </w:p>
    <w:p>
      <w:r>
        <w:t>ĐƯỜNG HUYỆN</w:t>
      </w:r>
    </w:p>
    <w:p>
      <w:r>
        <w:t>1</w:t>
      </w:r>
    </w:p>
    <w:p>
      <w:r>
        <w:t>Nguyễn Văn Ngộ (ĐH 7)</w:t>
      </w:r>
    </w:p>
    <w:p>
      <w:r>
        <w:t>Bệnh viện - Cầu ông trọng</w:t>
      </w:r>
    </w:p>
    <w:p>
      <w:r>
        <w:t>2.340.000</w:t>
      </w:r>
    </w:p>
    <w:p>
      <w:r>
        <w:t>Cầu Ông trọng - Ngã ba Cây Da</w:t>
      </w:r>
    </w:p>
    <w:p>
      <w:r>
        <w:t>1.800.000</w:t>
      </w:r>
    </w:p>
    <w:p>
      <w:r>
        <w:t>Ngã ba Cây Da - Ranh Bến Lức (đường đá xanh)</w:t>
      </w:r>
    </w:p>
    <w:p>
      <w:r>
        <w:t>780.000</w:t>
      </w:r>
    </w:p>
    <w:p>
      <w:r>
        <w:t>3</w:t>
      </w:r>
    </w:p>
    <w:p>
      <w:r>
        <w:t>Nguyễn Thị Ba (ĐH 6)</w:t>
      </w:r>
    </w:p>
    <w:p>
      <w:r>
        <w:t>Đường vào cầu Thủ Thừa - Đường trước UBND huyện Thủ Thừa</w:t>
      </w:r>
    </w:p>
    <w:p>
      <w:r>
        <w:t>4.680.000</w:t>
      </w:r>
    </w:p>
    <w:p>
      <w:r>
        <w:t>D</w:t>
      </w:r>
    </w:p>
    <w:p>
      <w:r>
        <w:t>CÁC ĐƯỜNG   KHÁC</w:t>
      </w:r>
    </w:p>
    <w:p>
      <w:r>
        <w:t>II</w:t>
      </w:r>
    </w:p>
    <w:p>
      <w:r>
        <w:t>Các đường chưa có tên</w:t>
      </w:r>
    </w:p>
    <w:p>
      <w:r>
        <w:t>*</w:t>
      </w:r>
    </w:p>
    <w:p>
      <w:r>
        <w:t>Thị trấn</w:t>
      </w:r>
    </w:p>
    <w:p>
      <w:r>
        <w:t>2</w:t>
      </w:r>
    </w:p>
    <w:p>
      <w:r>
        <w:t>Mai Tự Thừa</w:t>
      </w:r>
    </w:p>
    <w:p>
      <w:r>
        <w:t>Cổng bệnh viện (Cổng chính) – Cầu Cây Gáo)</w:t>
      </w:r>
    </w:p>
    <w:p>
      <w:r>
        <w:t>5.920.000</w:t>
      </w:r>
    </w:p>
    <w:p>
      <w:r>
        <w:t>3</w:t>
      </w:r>
    </w:p>
    <w:p>
      <w:r>
        <w:t>Đặng Văn Truyện</w:t>
      </w:r>
    </w:p>
    <w:p>
      <w:r>
        <w:t>Trưng Nhị - Rạch Cây Gáo</w:t>
      </w:r>
    </w:p>
    <w:p>
      <w:r>
        <w:t>1.860.000</w:t>
      </w:r>
    </w:p>
    <w:p>
      <w:r>
        <w:t>4</w:t>
      </w:r>
    </w:p>
    <w:p>
      <w:r>
        <w:t>Phạm Văn Khương</w:t>
      </w:r>
    </w:p>
    <w:p>
      <w:r>
        <w:t>Phan Văn Tình - Giếng nước</w:t>
      </w:r>
    </w:p>
    <w:p>
      <w:r>
        <w:t>2.030.000</w:t>
      </w:r>
    </w:p>
    <w:p>
      <w:r>
        <w:t>8</w:t>
      </w:r>
    </w:p>
    <w:p>
      <w:r>
        <w:t>Đoạn đường</w:t>
      </w:r>
    </w:p>
    <w:p>
      <w:r>
        <w:t>(Cụm dân cư thị trấn - Cụm dân cư liên xã Tân Thành)</w:t>
      </w:r>
    </w:p>
    <w:p>
      <w:r>
        <w:t>1.520.000</w:t>
      </w:r>
    </w:p>
    <w:p>
      <w:r>
        <w:t>E</w:t>
      </w:r>
    </w:p>
    <w:p>
      <w:r>
        <w:t>KHU DÂN CƯ TẬP   TRUNG</w:t>
      </w:r>
    </w:p>
    <w:p>
      <w:r>
        <w:t>24</w:t>
      </w:r>
    </w:p>
    <w:p>
      <w:r>
        <w:t>Khu dân cư thị trấn giai đoạn 1</w:t>
      </w:r>
    </w:p>
    <w:p>
      <w:r>
        <w:t>Huỳnh Châu Sổ (Đường số 8)</w:t>
      </w:r>
    </w:p>
    <w:p>
      <w:r>
        <w:t>8.110.000</w:t>
      </w:r>
    </w:p>
    <w:p>
      <w:r>
        <w:t>25</w:t>
      </w:r>
    </w:p>
    <w:p>
      <w:r>
        <w:t>Khu dân cư thị trấn giai đoạn 2</w:t>
      </w:r>
    </w:p>
    <w:p>
      <w:r>
        <w:t>Huỳnh Châu Sổ (Đường số 4)</w:t>
      </w:r>
    </w:p>
    <w:p>
      <w:r>
        <w:t>4.060.000</w:t>
      </w:r>
    </w:p>
    <w:p>
      <w:r>
        <w:t>Võ Văn Tịnh (Đường số 1)</w:t>
      </w:r>
    </w:p>
    <w:p>
      <w:r>
        <w:t>2.370.000</w:t>
      </w:r>
    </w:p>
    <w:p>
      <w:r>
        <w:t>26</w:t>
      </w:r>
    </w:p>
    <w:p>
      <w:r>
        <w:t>Khu dân cư giếng nước</w:t>
      </w:r>
    </w:p>
    <w:p>
      <w:r>
        <w:t>Các đường còn lại trong khu dân cư</w:t>
      </w:r>
    </w:p>
    <w:p>
      <w:r>
        <w:t>1.940.000</w:t>
      </w:r>
    </w:p>
    <w:p>
      <w:r>
        <w:t>- Tại mục D, E phần I bổ sung nội dung như sau:</w:t>
      </w:r>
    </w:p>
    <w:p>
      <w:r>
        <w:t>STT</w:t>
      </w:r>
    </w:p>
    <w:p>
      <w:r>
        <w:t>TÊN ĐƯỜNG</w:t>
      </w:r>
    </w:p>
    <w:p>
      <w:r>
        <w:t>ĐOẠN TỪ… ĐẾN HẾT</w:t>
      </w:r>
    </w:p>
    <w:p>
      <w:r>
        <w:t>ĐƠN GIÁ</w:t>
      </w:r>
    </w:p>
    <w:p>
      <w:r>
        <w:t>(đồng/m²)</w:t>
      </w:r>
    </w:p>
    <w:p>
      <w:r>
        <w:t>THỊ TRẤN</w:t>
      </w:r>
    </w:p>
    <w:p>
      <w:r>
        <w:t>XÃ</w:t>
      </w:r>
    </w:p>
    <w:p>
      <w:r>
        <w:t>PHẦN I: VỊ TRÍ TIẾP GIÁP ĐƯỜNG GIAO THÔNG</w:t>
      </w:r>
    </w:p>
    <w:p>
      <w:r>
        <w:t>D</w:t>
      </w:r>
    </w:p>
    <w:p>
      <w:r>
        <w:t>CÁC ĐƯỜNG KHÁC</w:t>
      </w:r>
    </w:p>
    <w:p>
      <w:r>
        <w:t>II</w:t>
      </w:r>
    </w:p>
    <w:p>
      <w:r>
        <w:t>Các đường chưa có tên</w:t>
      </w:r>
    </w:p>
    <w:p>
      <w:r>
        <w:t>*</w:t>
      </w:r>
    </w:p>
    <w:p>
      <w:r>
        <w:t>Thị trấn</w:t>
      </w:r>
    </w:p>
    <w:p>
      <w:r>
        <w:t>10</w:t>
      </w:r>
    </w:p>
    <w:p>
      <w:r>
        <w:t>Đoạn đường</w:t>
      </w:r>
    </w:p>
    <w:p>
      <w:r>
        <w:t>Đoạn nối từ khu dân cư Nhà Dài đến Kênh Thủ Thừa (kho Quang Xanh cũ)</w:t>
      </w:r>
    </w:p>
    <w:p>
      <w:r>
        <w:t>1.690.000</w:t>
      </w:r>
    </w:p>
    <w:p>
      <w:r>
        <w:t>11</w:t>
      </w:r>
    </w:p>
    <w:p>
      <w:r>
        <w:t>Đường Trần Hữu Đức</w:t>
      </w:r>
    </w:p>
    <w:p>
      <w:r>
        <w:t>1.330.000</w:t>
      </w:r>
    </w:p>
    <w:p>
      <w:r>
        <w:t>*</w:t>
      </w:r>
    </w:p>
    <w:p>
      <w:r>
        <w:t>Các xã còn lại</w:t>
      </w:r>
    </w:p>
    <w:p>
      <w:r>
        <w:t>20</w:t>
      </w:r>
    </w:p>
    <w:p>
      <w:r>
        <w:t>Đường ranh thành phố Tân An (Trần Văn Ngàn)</w:t>
      </w:r>
    </w:p>
    <w:p>
      <w:r>
        <w:t>2.030.000</w:t>
      </w:r>
    </w:p>
    <w:p>
      <w:r>
        <w:t>E</w:t>
      </w:r>
    </w:p>
    <w:p>
      <w:r>
        <w:t>KHU DÂN CƯ TẬP   TRUNG</w:t>
      </w:r>
    </w:p>
    <w:p>
      <w:r>
        <w:t>33</w:t>
      </w:r>
    </w:p>
    <w:p>
      <w:r>
        <w:t>Khu Nhà vườn Trung tâm</w:t>
      </w:r>
    </w:p>
    <w:p>
      <w:r>
        <w:t>Đường tỉnh 818; Đường N7 (đường phía Bắc thị trấn); Đường số 01</w:t>
      </w:r>
    </w:p>
    <w:p>
      <w:r>
        <w:t>3.940.000</w:t>
      </w:r>
    </w:p>
    <w:p>
      <w:r>
        <w:t>Đường D8; D9; D10; D11; D12; D13; D14; D15; N3; N4; N5; N6</w:t>
      </w:r>
    </w:p>
    <w:p>
      <w:r>
        <w:t>3.380.000</w:t>
      </w:r>
    </w:p>
    <w:p>
      <w:r>
        <w:t>6. HUYỆN CẦN ĐƯỚC: Sửa đổi, bổ sung nội dung như sau:</w:t>
      </w:r>
    </w:p>
    <w:p>
      <w:r>
        <w:t>- Tại mục C phần I sửa đổi nội dung:</w:t>
      </w:r>
    </w:p>
    <w:p>
      <w:r>
        <w:t>STT</w:t>
      </w:r>
    </w:p>
    <w:p>
      <w:r>
        <w:t>TÊN ĐƯỜNG</w:t>
      </w:r>
    </w:p>
    <w:p>
      <w:r>
        <w:t>ĐOẠN TỪ . . . . . . ĐẾN HẾT</w:t>
      </w:r>
    </w:p>
    <w:p>
      <w:r>
        <w:t>ĐƠN GIÁ</w:t>
      </w:r>
    </w:p>
    <w:p>
      <w:r>
        <w:t>(đồng/m²)</w:t>
      </w:r>
    </w:p>
    <w:p>
      <w:r>
        <w:t>THỊ TRẤN</w:t>
      </w:r>
    </w:p>
    <w:p>
      <w:r>
        <w:t>XÃ</w:t>
      </w:r>
    </w:p>
    <w:p>
      <w:r>
        <w:t>PHẦN I: NHÓM ĐẤT Ở CÓ VỊ TRÍ TIẾP GIÁP ĐƯỜNG GIAO THÔNG</w:t>
      </w:r>
    </w:p>
    <w:p>
      <w:r>
        <w:t>C</w:t>
      </w:r>
    </w:p>
    <w:p>
      <w:r>
        <w:t>ĐƯỜNG HUYỆN (ĐH)</w:t>
      </w:r>
    </w:p>
    <w:p>
      <w:r>
        <w:t>4</w:t>
      </w:r>
    </w:p>
    <w:p>
      <w:r>
        <w:t>ĐH 21</w:t>
      </w:r>
    </w:p>
    <w:p>
      <w:r>
        <w:t>Cầu kênh 30/4 – Đường Bờ Mồi</w:t>
      </w:r>
    </w:p>
    <w:p>
      <w:r>
        <w:t>1.350.000</w:t>
      </w:r>
    </w:p>
    <w:p>
      <w:r>
        <w:t>- Tại mục A, C, D phần I bổ sung nội dung:</w:t>
      </w:r>
    </w:p>
    <w:p>
      <w:r>
        <w:t>STT</w:t>
      </w:r>
    </w:p>
    <w:p>
      <w:r>
        <w:t>TÊN ĐƯỜNG</w:t>
      </w:r>
    </w:p>
    <w:p>
      <w:r>
        <w:t>ĐOẠN TỪ . . . . . . ĐẾN HẾT</w:t>
      </w:r>
    </w:p>
    <w:p>
      <w:r>
        <w:t>ĐƠN GIÁ</w:t>
      </w:r>
    </w:p>
    <w:p>
      <w:r>
        <w:t>(đồng/m²)</w:t>
      </w:r>
    </w:p>
    <w:p>
      <w:r>
        <w:t>THỊ TRẤN</w:t>
      </w:r>
    </w:p>
    <w:p>
      <w:r>
        <w:t>XÃ</w:t>
      </w:r>
    </w:p>
    <w:p>
      <w:r>
        <w:t>PHẦN I: NHÓM ĐẤT Ở CÓ VỊ TRÍ TIẾP GIÁP ĐƯỜNG GIAO THÔNG</w:t>
      </w:r>
    </w:p>
    <w:p>
      <w:r>
        <w:t>A</w:t>
      </w:r>
    </w:p>
    <w:p>
      <w:r>
        <w:t>QUỐC LỘ 50</w:t>
      </w:r>
    </w:p>
    <w:p>
      <w:r>
        <w:t>1</w:t>
      </w:r>
    </w:p>
    <w:p>
      <w:r>
        <w:t>Quốc lộ 50</w:t>
      </w:r>
    </w:p>
    <w:p>
      <w:r>
        <w:t>Cách ngã ba Tân lân 100 m – Cống cầu Chùa</w:t>
      </w:r>
    </w:p>
    <w:p>
      <w:r>
        <w:t>4.875.000</w:t>
      </w:r>
    </w:p>
    <w:p>
      <w:r>
        <w:t>C</w:t>
      </w:r>
    </w:p>
    <w:p>
      <w:r>
        <w:t>ĐƯỜNG HUYỆN (ĐH)</w:t>
      </w:r>
    </w:p>
    <w:p>
      <w:r>
        <w:t>4</w:t>
      </w:r>
    </w:p>
    <w:p>
      <w:r>
        <w:t>ĐH 21</w:t>
      </w:r>
    </w:p>
    <w:p>
      <w:r>
        <w:t>Cầu kênh 30/4 – Đường Bờ Mồi</w:t>
      </w:r>
    </w:p>
    <w:p>
      <w:r>
        <w:t>1.350.000</w:t>
      </w:r>
    </w:p>
    <w:p>
      <w:r>
        <w:t>D</w:t>
      </w:r>
    </w:p>
    <w:p>
      <w:r>
        <w:t>CÁC ĐƯỜNG KHÁC</w:t>
      </w:r>
    </w:p>
    <w:p>
      <w:r>
        <w:t>II</w:t>
      </w:r>
    </w:p>
    <w:p>
      <w:r>
        <w:t>Các đường chưa có tên</w:t>
      </w:r>
    </w:p>
    <w:p>
      <w:r>
        <w:t>34</w:t>
      </w:r>
    </w:p>
    <w:p>
      <w:r>
        <w:t>Đường liên xã Long Hoà - Long Khê</w:t>
      </w:r>
    </w:p>
    <w:p>
      <w:r>
        <w:t>800.000</w:t>
      </w:r>
    </w:p>
    <w:p>
      <w:r>
        <w:t>35</w:t>
      </w:r>
    </w:p>
    <w:p>
      <w:r>
        <w:t>Đường Cặp công viên văn hoá huyện</w:t>
      </w:r>
    </w:p>
    <w:p>
      <w:r>
        <w:t>Đoạn Quốc lộ 50 - Đường Chu Văn An</w:t>
      </w:r>
    </w:p>
    <w:p>
      <w:r>
        <w:t>1.270.000</w:t>
      </w:r>
    </w:p>
    <w:p>
      <w:r>
        <w:t>- Tại Phần II. Các đường chưa có tên. Bãi bỏ vị trí: STT 24. Chùa Quang Minh (đoạn Chùa Quang Minh-Đường Chu Văn An), STT 26. Đường cặp sân vận động Cần Đước (Quốc lộ 50-Đường Chu Văn An). Lý do trùng tuyến đường; đồng thời sân vận động huyện đã được đầu tư xây dựng tại nơi khác.</w:t>
      </w:r>
    </w:p>
    <w:p>
      <w:r>
        <w:t>7. HUYỆN CẦN GIUỘC: Sửa đổi, bổ sung nội dung như sau:</w:t>
      </w:r>
    </w:p>
    <w:p>
      <w:r>
        <w:t>- Tại mục D phần I sửa đổi:</w:t>
      </w:r>
    </w:p>
    <w:p>
      <w:r>
        <w:t>STT</w:t>
      </w:r>
    </w:p>
    <w:p>
      <w:r>
        <w:t>TÊN ĐƯỜNG</w:t>
      </w:r>
    </w:p>
    <w:p>
      <w:r>
        <w:t>ĐOẠN TỪ . . . ĐẾN HẾT</w:t>
      </w:r>
    </w:p>
    <w:p>
      <w:r>
        <w:t>ĐƠN GIÁ</w:t>
      </w:r>
    </w:p>
    <w:p>
      <w:r>
        <w:t>(đồng/m²)</w:t>
      </w:r>
    </w:p>
    <w:p>
      <w:r>
        <w:t>THỊ TRẤN</w:t>
      </w:r>
    </w:p>
    <w:p>
      <w:r>
        <w:t>XÃ</w:t>
      </w:r>
    </w:p>
    <w:p>
      <w:r>
        <w:t>PHẦN I: VỊ TRÍ TIẾP GIÁP ĐƯỜNG GIAO THÔNG</w:t>
      </w:r>
    </w:p>
    <w:p>
      <w:r>
        <w:t>D</w:t>
      </w:r>
    </w:p>
    <w:p>
      <w:r>
        <w:t>CÁC ĐƯỜNG KHÁC</w:t>
      </w:r>
    </w:p>
    <w:p>
      <w:r>
        <w:t>I</w:t>
      </w:r>
    </w:p>
    <w:p>
      <w:r>
        <w:t>Các đường có tên</w:t>
      </w:r>
    </w:p>
    <w:p>
      <w:r>
        <w:t>28</w:t>
      </w:r>
    </w:p>
    <w:p>
      <w:r>
        <w:t>Thị trấn Cần Giuộc</w:t>
      </w:r>
    </w:p>
    <w:p>
      <w:r>
        <w:t>28.13</w:t>
      </w:r>
    </w:p>
    <w:p>
      <w:r>
        <w:t>Đường Lê Văn Sáu</w:t>
      </w:r>
    </w:p>
    <w:p>
      <w:r>
        <w:t>Quốc lộ 50 – đường Lương Văn Tiên</w:t>
      </w:r>
    </w:p>
    <w:p>
      <w:r>
        <w:t>885.000</w:t>
      </w:r>
    </w:p>
    <w:p>
      <w:r>
        <w:t>33</w:t>
      </w:r>
    </w:p>
    <w:p>
      <w:r>
        <w:t>Xã Long Thượng</w:t>
      </w:r>
    </w:p>
    <w:p>
      <w:r>
        <w:t>33.26</w:t>
      </w:r>
    </w:p>
    <w:p>
      <w:r>
        <w:t>Đường Lê Thị Ty</w:t>
      </w:r>
    </w:p>
    <w:p>
      <w:r>
        <w:t>ĐH 14 - xã Hưng Long Bình Chánh</w:t>
      </w:r>
    </w:p>
    <w:p>
      <w:r>
        <w:t>880.000</w:t>
      </w:r>
    </w:p>
    <w:p>
      <w:r>
        <w:t>39</w:t>
      </w:r>
    </w:p>
    <w:p>
      <w:r>
        <w:t>Xã Tân Tập</w:t>
      </w:r>
    </w:p>
    <w:p>
      <w:r>
        <w:t>39.4</w:t>
      </w:r>
    </w:p>
    <w:p>
      <w:r>
        <w:t>Đường Tân Thành - Tân Chánh - Tân Đại</w:t>
      </w:r>
    </w:p>
    <w:p>
      <w:r>
        <w:t>ĐT 830 – Sông Ông Hiếu</w:t>
      </w:r>
    </w:p>
    <w:p>
      <w:r>
        <w:t>530.000</w:t>
      </w:r>
    </w:p>
    <w:p>
      <w:r>
        <w:t>- Tại mục D, E phần I bổ sung nội dung:</w:t>
      </w:r>
    </w:p>
    <w:p>
      <w:r>
        <w:t>STT</w:t>
      </w:r>
    </w:p>
    <w:p>
      <w:r>
        <w:t>TÊN ĐƯỜNG</w:t>
      </w:r>
    </w:p>
    <w:p>
      <w:r>
        <w:t>ĐOẠN TỪ . . . ĐẾN HẾT</w:t>
      </w:r>
    </w:p>
    <w:p>
      <w:r>
        <w:t>ĐƠN GIÁ</w:t>
      </w:r>
    </w:p>
    <w:p>
      <w:r>
        <w:t>(đồng/m²)</w:t>
      </w:r>
    </w:p>
    <w:p>
      <w:r>
        <w:t>THỊ TRẤN</w:t>
      </w:r>
    </w:p>
    <w:p>
      <w:r>
        <w:t>XÃ</w:t>
      </w:r>
    </w:p>
    <w:p>
      <w:r>
        <w:t>PHẦN I: VỊ TRÍ TIẾP GIÁP ĐƯỜNG GIAO THÔNG</w:t>
      </w:r>
    </w:p>
    <w:p>
      <w:r>
        <w:t>D</w:t>
      </w:r>
    </w:p>
    <w:p>
      <w:r>
        <w:t>CÁC ĐƯỜNG KHÁC</w:t>
      </w:r>
    </w:p>
    <w:p>
      <w:r>
        <w:t>I</w:t>
      </w:r>
    </w:p>
    <w:p>
      <w:r>
        <w:t>Các đường có tên</w:t>
      </w:r>
    </w:p>
    <w:p>
      <w:r>
        <w:t>28</w:t>
      </w:r>
    </w:p>
    <w:p>
      <w:r>
        <w:t>Thị trấn Cần Giuộc</w:t>
      </w:r>
    </w:p>
    <w:p>
      <w:r>
        <w:t>28.25</w:t>
      </w:r>
    </w:p>
    <w:p>
      <w:r>
        <w:t>Đường Khu phố 2-3</w:t>
      </w:r>
    </w:p>
    <w:p>
      <w:r>
        <w:t>Đường Nguyễn An Ninh - Đường Nguyễn Thị Bẹ</w:t>
      </w:r>
    </w:p>
    <w:p>
      <w:r>
        <w:t>4.395.000</w:t>
      </w:r>
    </w:p>
    <w:p>
      <w:r>
        <w:t>II</w:t>
      </w:r>
    </w:p>
    <w:p>
      <w:r>
        <w:t>Các đường chưa có tên</w:t>
      </w:r>
    </w:p>
    <w:p>
      <w:r>
        <w:t>1</w:t>
      </w:r>
    </w:p>
    <w:p>
      <w:r>
        <w:t>Thị trấn Cần Giuộc</w:t>
      </w:r>
    </w:p>
    <w:p>
      <w:r>
        <w:t>Đoạn từ Nguyễn An Ninh đến thửa 2366, tờ bản đồ 65</w:t>
      </w:r>
    </w:p>
    <w:p>
      <w:r>
        <w:t>885.000</w:t>
      </w:r>
    </w:p>
    <w:p>
      <w:r>
        <w:t>E</w:t>
      </w:r>
    </w:p>
    <w:p>
      <w:r>
        <w:t>CÁC KHU DÂN CƯ TẬP TRUNG</w:t>
      </w:r>
    </w:p>
    <w:p>
      <w:r>
        <w:t>33</w:t>
      </w:r>
    </w:p>
    <w:p>
      <w:r>
        <w:t>Một phần lô I-O20</w:t>
      </w:r>
    </w:p>
    <w:p>
      <w:r>
        <w:t>Các tuyến đường nội bộ</w:t>
      </w:r>
    </w:p>
    <w:p>
      <w:r>
        <w:t>4.210.000</w:t>
      </w:r>
    </w:p>
    <w:p>
      <w:r>
        <w:t>8. HUYỆN THẠNH HÓA: Sửa đổi, bổ sung nội dung sau:</w:t>
      </w:r>
    </w:p>
    <w:p>
      <w:r>
        <w:t>- Tại mục B, E phần I sửa đổi nội dung:</w:t>
      </w:r>
    </w:p>
    <w:p>
      <w:r>
        <w:t>STT</w:t>
      </w:r>
    </w:p>
    <w:p>
      <w:r>
        <w:t>TÊN ĐƯỜNG</w:t>
      </w:r>
    </w:p>
    <w:p>
      <w:r>
        <w:t>ĐOẠN TỪ . . . ĐẾN HẾT</w:t>
      </w:r>
    </w:p>
    <w:p>
      <w:r>
        <w:t>ĐƠN GIÁ</w:t>
      </w:r>
    </w:p>
    <w:p>
      <w:r>
        <w:t>(đồng/m²)</w:t>
      </w:r>
    </w:p>
    <w:p>
      <w:r>
        <w:t>THỊ TRẤN</w:t>
      </w:r>
    </w:p>
    <w:p>
      <w:r>
        <w:t>XÃ</w:t>
      </w:r>
    </w:p>
    <w:p>
      <w:r>
        <w:t>PHẦN I: VỊ TRÍ TIẾP GIÁP ĐƯỜNG GIAO THÔNG</w:t>
      </w:r>
    </w:p>
    <w:p>
      <w:r>
        <w:t>B</w:t>
      </w:r>
    </w:p>
    <w:p>
      <w:r>
        <w:t>ĐƯỜNG TỈNH (ĐT)</w:t>
      </w:r>
    </w:p>
    <w:p>
      <w:r>
        <w:t>5</w:t>
      </w:r>
    </w:p>
    <w:p>
      <w:r>
        <w:t>Đường Trần Văn Trà (Đường Trung tâm)</w:t>
      </w:r>
    </w:p>
    <w:p>
      <w:r>
        <w:t>Lê Duẩn – Dương Văn Dương</w:t>
      </w:r>
    </w:p>
    <w:p>
      <w:r>
        <w:t>4.500.000</w:t>
      </w:r>
    </w:p>
    <w:p>
      <w:r>
        <w:t>E</w:t>
      </w:r>
    </w:p>
    <w:p>
      <w:r>
        <w:t>CÁC KHU DÂN CƯ TẬP TRUNG</w:t>
      </w:r>
    </w:p>
    <w:p>
      <w:r>
        <w:t>VIII</w:t>
      </w:r>
    </w:p>
    <w:p>
      <w:r>
        <w:t>Cụm, tuyến dân cư vượt lũ</w:t>
      </w:r>
    </w:p>
    <w:p>
      <w:r>
        <w:t>4</w:t>
      </w:r>
    </w:p>
    <w:p>
      <w:r>
        <w:t>Cụm dân cư các xã Thuận Nghĩa Hòa, Tân Tây, Thủy Đông, Thủy Tây</w:t>
      </w:r>
    </w:p>
    <w:p>
      <w:r>
        <w:t>760.000</w:t>
      </w:r>
    </w:p>
    <w:p>
      <w:r>
        <w:t>- Tại mục E phần I bổ sung nội dung:</w:t>
      </w:r>
    </w:p>
    <w:p>
      <w:r>
        <w:t>STT</w:t>
      </w:r>
    </w:p>
    <w:p>
      <w:r>
        <w:t>TÊN ĐƯỜNG</w:t>
      </w:r>
    </w:p>
    <w:p>
      <w:r>
        <w:t>ĐOẠN TỪ … ĐẾN HẾT</w:t>
      </w:r>
    </w:p>
    <w:p>
      <w:r>
        <w:t>ĐƠN GIÁ</w:t>
      </w:r>
    </w:p>
    <w:p>
      <w:r>
        <w:t>(đồng/m²)</w:t>
      </w:r>
    </w:p>
    <w:p>
      <w:r>
        <w:t>THỊ TRẤN</w:t>
      </w:r>
    </w:p>
    <w:p>
      <w:r>
        <w:t>XÃ</w:t>
      </w:r>
    </w:p>
    <w:p>
      <w:r>
        <w:t>PHẦN I: VỊ TRÍ TIẾP GIÁP ĐƯỜNG GIAO THÔNG</w:t>
      </w:r>
    </w:p>
    <w:p>
      <w:r>
        <w:t>E</w:t>
      </w:r>
    </w:p>
    <w:p>
      <w:r>
        <w:t>CÁC KHU DÂN CƯ TẬP TRUNG</w:t>
      </w:r>
    </w:p>
    <w:p>
      <w:r>
        <w:t>VIII</w:t>
      </w:r>
    </w:p>
    <w:p>
      <w:r>
        <w:t>Cụm, tuyến dân cư vượt lũ</w:t>
      </w:r>
    </w:p>
    <w:p>
      <w:r>
        <w:t>17</w:t>
      </w:r>
    </w:p>
    <w:p>
      <w:r>
        <w:t>Cụm dân cư xã Thạnh Phước; Thạnh Phú</w:t>
      </w:r>
    </w:p>
    <w:p>
      <w:r>
        <w:t>a</w:t>
      </w:r>
    </w:p>
    <w:p>
      <w:r>
        <w:t>ĐT 817 (đường tỉnh Vàm Thủ - Bình Hòa Tây)</w:t>
      </w:r>
    </w:p>
    <w:p>
      <w:r>
        <w:t>1.100.000</w:t>
      </w:r>
    </w:p>
    <w:p>
      <w:r>
        <w:t>b</w:t>
      </w:r>
    </w:p>
    <w:p>
      <w:r>
        <w:t>Các đường còn lại</w:t>
      </w:r>
    </w:p>
    <w:p>
      <w:r>
        <w:t>970.000</w:t>
      </w:r>
    </w:p>
    <w:p>
      <w:r>
        <w:t>IX</w:t>
      </w:r>
    </w:p>
    <w:p>
      <w:r>
        <w:t>Khu tái định cư thị trấn   Thạnh Hóa</w:t>
      </w:r>
    </w:p>
    <w:p>
      <w:r>
        <w:t>1</w:t>
      </w:r>
    </w:p>
    <w:p>
      <w:r>
        <w:t>Đường Dương Văn Dương</w:t>
      </w:r>
    </w:p>
    <w:p>
      <w:r>
        <w:t>Quốc lộ N2 – Cầu Sân Bay</w:t>
      </w:r>
    </w:p>
    <w:p>
      <w:r>
        <w:t>4.270.000</w:t>
      </w:r>
    </w:p>
    <w:p>
      <w:r>
        <w:t>2</w:t>
      </w:r>
    </w:p>
    <w:p>
      <w:r>
        <w:t>Đường số 01; số 02; số 03; số 04</w:t>
      </w:r>
    </w:p>
    <w:p>
      <w:r>
        <w:t>3.000.000</w:t>
      </w:r>
    </w:p>
    <w:p>
      <w:r>
        <w:t>9. HUYỆN TÂN THẠNH: Sửa đổi nội dung như sau:</w:t>
      </w:r>
    </w:p>
    <w:p>
      <w:r>
        <w:t>- Tại mục B phần I. Sửa đổi nội dung:</w:t>
      </w:r>
    </w:p>
    <w:p>
      <w:r>
        <w:t>STT</w:t>
      </w:r>
    </w:p>
    <w:p>
      <w:r>
        <w:t>TÊN ĐƯỜNG</w:t>
      </w:r>
    </w:p>
    <w:p>
      <w:r>
        <w:t>ĐOẠN TỪ … ĐẾN HẾT</w:t>
      </w:r>
    </w:p>
    <w:p>
      <w:r>
        <w:t>ĐƠN GIÁ</w:t>
      </w:r>
    </w:p>
    <w:p>
      <w:r>
        <w:t>(đồng/m²)</w:t>
      </w:r>
    </w:p>
    <w:p>
      <w:r>
        <w:t>THỊ TRẤN</w:t>
      </w:r>
    </w:p>
    <w:p>
      <w:r>
        <w:t>XÃ</w:t>
      </w:r>
    </w:p>
    <w:p>
      <w:r>
        <w:t>PHẦN I: VỊ TRÍ TIẾP GIÁP ĐƯỜNG GIAO THÔNG</w:t>
      </w:r>
    </w:p>
    <w:p>
      <w:r>
        <w:t>B</w:t>
      </w:r>
    </w:p>
    <w:p>
      <w:r>
        <w:t>ĐƯỜNG TỈNH (ĐT)</w:t>
      </w:r>
    </w:p>
    <w:p>
      <w:r>
        <w:t>4</w:t>
      </w:r>
    </w:p>
    <w:p>
      <w:r>
        <w:t>ĐT 829 (TL29)</w:t>
      </w:r>
    </w:p>
    <w:p>
      <w:r>
        <w:t>Quốc lộ 62-Kênh Hiệp Thành</w:t>
      </w:r>
    </w:p>
    <w:p>
      <w:r>
        <w:t>1.360.000</w:t>
      </w:r>
    </w:p>
    <w:p>
      <w:r>
        <w:t>Kênh Hiệp Thành – Cầu 2 Hạt (Ranh Tiền Giang)</w:t>
      </w:r>
    </w:p>
    <w:p>
      <w:r>
        <w:t>1.177.000</w:t>
      </w:r>
    </w:p>
    <w:p>
      <w:r>
        <w:t>10. THỊ XÃ KIẾN TƯỜNG: Sửa đổi, bổ sung và bãi bỏ nội dung như sau:</w:t>
      </w:r>
    </w:p>
    <w:p>
      <w:r>
        <w:t>- Tại mục D phần I sửa đổi nội dung:</w:t>
      </w:r>
    </w:p>
    <w:p>
      <w:r>
        <w:t>STT</w:t>
      </w:r>
    </w:p>
    <w:p>
      <w:r>
        <w:t>TÊN ĐƯỜNG</w:t>
      </w:r>
    </w:p>
    <w:p>
      <w:r>
        <w:t>ĐOẠN TỪ . . . ĐẾN HẾT</w:t>
      </w:r>
    </w:p>
    <w:p>
      <w:r>
        <w:t>ĐƠN GIÁ</w:t>
      </w:r>
    </w:p>
    <w:p>
      <w:r>
        <w:t>(đồng/m²)</w:t>
      </w:r>
    </w:p>
    <w:p>
      <w:r>
        <w:t>PHƯỜNG</w:t>
      </w:r>
    </w:p>
    <w:p>
      <w:r>
        <w:t>XÃ</w:t>
      </w:r>
    </w:p>
    <w:p>
      <w:r>
        <w:t>PHẦN I: VỊ TRÍ TIẾP GIÁP   ĐƯỜNG GIAO THÔNG</w:t>
      </w:r>
    </w:p>
    <w:p>
      <w:r>
        <w:t>D</w:t>
      </w:r>
    </w:p>
    <w:p>
      <w:r>
        <w:t>CÁC ĐƯỜNG KHÁC</w:t>
      </w:r>
    </w:p>
    <w:p>
      <w:r>
        <w:t>I</w:t>
      </w:r>
    </w:p>
    <w:p>
      <w:r>
        <w:t>Các đường có tên</w:t>
      </w:r>
    </w:p>
    <w:p>
      <w:r>
        <w:t>59</w:t>
      </w:r>
    </w:p>
    <w:p>
      <w:r>
        <w:t>Đường Nguyễn Thành A</w:t>
      </w:r>
    </w:p>
    <w:p>
      <w:r>
        <w:t>Cầu Cá Rô - đường Nguyễn Văn Nho</w:t>
      </w:r>
    </w:p>
    <w:p>
      <w:r>
        <w:t>1.700.000</w:t>
      </w:r>
    </w:p>
    <w:p>
      <w:r>
        <w:t>II</w:t>
      </w:r>
    </w:p>
    <w:p>
      <w:r>
        <w:t>Các đường chưa có tên</w:t>
      </w:r>
    </w:p>
    <w:p>
      <w:r>
        <w:t>53</w:t>
      </w:r>
    </w:p>
    <w:p>
      <w:r>
        <w:t>Đường Sư Tám</w:t>
      </w:r>
    </w:p>
    <w:p>
      <w:r>
        <w:t>Kênh Quận đến đường liên xã Tuyên Thạnh - Thạnh Hưng</w:t>
      </w:r>
    </w:p>
    <w:p>
      <w:r>
        <w:t>350.000</w:t>
      </w:r>
    </w:p>
    <w:p>
      <w:r>
        <w:t>- Tại mục D phần I bổ sung nội dung:</w:t>
      </w:r>
    </w:p>
    <w:p>
      <w:r>
        <w:t>STT</w:t>
      </w:r>
    </w:p>
    <w:p>
      <w:r>
        <w:t>TÊN ĐƯỜNG</w:t>
      </w:r>
    </w:p>
    <w:p>
      <w:r>
        <w:t>ĐOẠN TỪ . . . ĐẾN HẾT</w:t>
      </w:r>
    </w:p>
    <w:p>
      <w:r>
        <w:t>ĐƠN GIÁ</w:t>
      </w:r>
    </w:p>
    <w:p>
      <w:r>
        <w:t>(đồng/m²)</w:t>
      </w:r>
    </w:p>
    <w:p>
      <w:r>
        <w:t>PHƯỜNG</w:t>
      </w:r>
    </w:p>
    <w:p>
      <w:r>
        <w:t>XÃ</w:t>
      </w:r>
    </w:p>
    <w:p>
      <w:r>
        <w:t>PHẦN I: VỊ TRÍ TIẾP GIÁP ĐƯỜNG GIAO THÔNG</w:t>
      </w:r>
    </w:p>
    <w:p>
      <w:r>
        <w:t>D</w:t>
      </w:r>
    </w:p>
    <w:p>
      <w:r>
        <w:t>CÁC ĐƯỜNG KHÁC</w:t>
      </w:r>
    </w:p>
    <w:p>
      <w:r>
        <w:t>I</w:t>
      </w:r>
    </w:p>
    <w:p>
      <w:r>
        <w:t>Các đường có tên</w:t>
      </w:r>
    </w:p>
    <w:p>
      <w:r>
        <w:t>62</w:t>
      </w:r>
    </w:p>
    <w:p>
      <w:r>
        <w:t>Đường Nguyễn Hữu Thọ</w:t>
      </w:r>
    </w:p>
    <w:p>
      <w:r>
        <w:t>550.000</w:t>
      </w:r>
    </w:p>
    <w:p>
      <w:r>
        <w:t>II</w:t>
      </w:r>
    </w:p>
    <w:p>
      <w:r>
        <w:t>Các đường chưa có tên</w:t>
      </w:r>
    </w:p>
    <w:p>
      <w:r>
        <w:t>19</w:t>
      </w:r>
    </w:p>
    <w:p>
      <w:r>
        <w:t>Đường cặp kênh Ốp đông (bờ bắc)</w:t>
      </w:r>
    </w:p>
    <w:p>
      <w:r>
        <w:t>Kênh Quận đến rạch Cái Cát</w:t>
      </w:r>
    </w:p>
    <w:p>
      <w:r>
        <w:t>410.000</w:t>
      </w:r>
    </w:p>
    <w:p>
      <w:r>
        <w:t>20</w:t>
      </w:r>
    </w:p>
    <w:p>
      <w:r>
        <w:t>Đường cặp kênh Ốp đông (bờ nam)</w:t>
      </w:r>
    </w:p>
    <w:p>
      <w:r>
        <w:t>Kênh Quận đến rạch Cái Cát</w:t>
      </w:r>
    </w:p>
    <w:p>
      <w:r>
        <w:t>410.000</w:t>
      </w:r>
    </w:p>
    <w:p>
      <w:r>
        <w:t>37</w:t>
      </w:r>
    </w:p>
    <w:p>
      <w:r>
        <w:t>Đường Cặp kênh Quận</w:t>
      </w:r>
    </w:p>
    <w:p>
      <w:r>
        <w:t>Khu dân cư bến xe đến kênh Cả Gừa</w:t>
      </w:r>
    </w:p>
    <w:p>
      <w:r>
        <w:t>350.000</w:t>
      </w:r>
    </w:p>
    <w:p>
      <w:r>
        <w:t>210.000</w:t>
      </w:r>
    </w:p>
    <w:p>
      <w:r>
        <w:t>53</w:t>
      </w:r>
    </w:p>
    <w:p>
      <w:r>
        <w:t>Đường Sư Tám</w:t>
      </w:r>
    </w:p>
    <w:p>
      <w:r>
        <w:t>Kênh Quận đến đường liên xã Tuyên Thạnh - Thạnh Hưng</w:t>
      </w:r>
    </w:p>
    <w:p>
      <w:r>
        <w:t>410.000</w:t>
      </w:r>
    </w:p>
    <w:p>
      <w:r>
        <w:t>350.000</w:t>
      </w:r>
    </w:p>
    <w:p>
      <w:r>
        <w:t>54</w:t>
      </w:r>
    </w:p>
    <w:p>
      <w:r>
        <w:t>Đường rạch Cái Cát Bờ Đông</w:t>
      </w:r>
    </w:p>
    <w:p>
      <w:r>
        <w:t>Kênh Ốp đến đường liên xã Tuyên Thạnh - Thạnh Hưng</w:t>
      </w:r>
    </w:p>
    <w:p>
      <w:r>
        <w:t>350.000</w:t>
      </w:r>
    </w:p>
    <w:p>
      <w:r>
        <w:t>74</w:t>
      </w:r>
    </w:p>
    <w:p>
      <w:r>
        <w:t>Đường cặp rạch Bình Tây</w:t>
      </w:r>
    </w:p>
    <w:p>
      <w:r>
        <w:t>210.000</w:t>
      </w:r>
    </w:p>
    <w:p>
      <w:r>
        <w:t>75</w:t>
      </w:r>
    </w:p>
    <w:p>
      <w:r>
        <w:t>Đường nhánh rẽ rạch Cái Cát</w:t>
      </w:r>
    </w:p>
    <w:p>
      <w:r>
        <w:t>350.000</w:t>
      </w:r>
    </w:p>
    <w:p>
      <w:r>
        <w:t>V</w:t>
      </w:r>
    </w:p>
    <w:p>
      <w:r>
        <w:t>Đường giao thông có nền đường bằng đất ≥3m</w:t>
      </w:r>
    </w:p>
    <w:p>
      <w:r>
        <w:t>400.000</w:t>
      </w:r>
    </w:p>
    <w:p>
      <w:r>
        <w:t>240.000</w:t>
      </w:r>
    </w:p>
    <w:p>
      <w:r>
        <w:t>- Tại Mục D Phần I:</w:t>
      </w:r>
    </w:p>
    <w:p>
      <w:r>
        <w:t>+   Bãi bỏ STT 72. Đường cặp kênh Quận  (Lý do: Đường cặp kênh Quận quy định tại hai số thứ tự 37 (đơn giá xã) và 72 (đơn giá phường) trong Quyết định số 48/2022/QĐ- UBND ngày 18/8/2022 của UBND tỉnh nên gộp lại thành một tuyến đường STT 37 (gồm đơn giá phường và đơn giá xã) và bãi bỏ STT 72).</w:t>
      </w:r>
    </w:p>
    <w:p>
      <w:r>
        <w:t>+ Bãi bỏ đơn giá trên địa bàn xã STT 54. Đường rạch Cái Cát Bờ Đông  (Lý do: thuộc địa giới hành chính phường nhưng trong Quyết định số 48/2022/QĐ-UBND ngày 18/8/2022 của UBND tỉnh quy định đơn giá xã nên điều chỉnh cho phù hợp với thực tế).</w:t>
      </w:r>
    </w:p>
    <w:p>
      <w:r>
        <w:t>11. HUYỆN MỘC HÓA: Bổ sung nội dung như sau:</w:t>
      </w:r>
    </w:p>
    <w:p>
      <w:r>
        <w:t>- Tại mục D, E phần I bổ sung nội dung:</w:t>
      </w:r>
    </w:p>
    <w:p>
      <w:r>
        <w:t>STT</w:t>
      </w:r>
    </w:p>
    <w:p>
      <w:r>
        <w:t>TÊN ĐƯỜNG</w:t>
      </w:r>
    </w:p>
    <w:p>
      <w:r>
        <w:t>ĐOẠN TỪ… ĐẾN HẾT</w:t>
      </w:r>
    </w:p>
    <w:p>
      <w:r>
        <w:t>ĐƠN GIÁ</w:t>
      </w:r>
    </w:p>
    <w:p>
      <w:r>
        <w:t>(đồng/m²)</w:t>
      </w:r>
    </w:p>
    <w:p>
      <w:r>
        <w:t>THỊ TRẤN</w:t>
      </w:r>
    </w:p>
    <w:p>
      <w:r>
        <w:t>XÃ</w:t>
      </w:r>
    </w:p>
    <w:p>
      <w:r>
        <w:t>PHẦN I: VỊ TRÍ TIẾP GIÁP ĐƯỜNG GIAO THÔNG</w:t>
      </w:r>
    </w:p>
    <w:p>
      <w:r>
        <w:t>D</w:t>
      </w:r>
    </w:p>
    <w:p>
      <w:r>
        <w:t>CÁC ĐƯỜNG   KHÁC</w:t>
      </w:r>
    </w:p>
    <w:p>
      <w:r>
        <w:t>I</w:t>
      </w:r>
    </w:p>
    <w:p>
      <w:r>
        <w:t>Các đường có tên</w:t>
      </w:r>
    </w:p>
    <w:p>
      <w:r>
        <w:t>2</w:t>
      </w:r>
    </w:p>
    <w:p>
      <w:r>
        <w:t>Đường Nguyễn Trung Trực</w:t>
      </w:r>
    </w:p>
    <w:p>
      <w:r>
        <w:t>Thiên Hộ Dương - Hết Trung tâm y tế (phía bên trái tuyến đường)</w:t>
      </w:r>
    </w:p>
    <w:p>
      <w:r>
        <w:t>710.000</w:t>
      </w:r>
    </w:p>
    <w:p>
      <w:r>
        <w:t>710.000</w:t>
      </w:r>
    </w:p>
    <w:p>
      <w:r>
        <w:t>E</w:t>
      </w:r>
    </w:p>
    <w:p>
      <w:r>
        <w:t>CÁC KHU DÂN CƯ TẬP TRUNG</w:t>
      </w:r>
    </w:p>
    <w:p>
      <w:r>
        <w:t>8</w:t>
      </w:r>
    </w:p>
    <w:p>
      <w:r>
        <w:t>Khu hành chính   huyện Mộc Hóa</w:t>
      </w:r>
    </w:p>
    <w:p>
      <w:r>
        <w:t>Đường Nguyễn Trung Trực</w:t>
      </w:r>
    </w:p>
    <w:p>
      <w:r>
        <w:t>Thiên Hộ Dương - Hết Trung tâm y tế</w:t>
      </w:r>
    </w:p>
    <w:p>
      <w:r>
        <w:t>1.800.000</w:t>
      </w:r>
    </w:p>
    <w:p>
      <w:r>
        <w:t>1.800.000</w:t>
      </w:r>
    </w:p>
    <w:p>
      <w:r>
        <w:t>Đường 30/4</w:t>
      </w:r>
    </w:p>
    <w:p>
      <w:r>
        <w:t>1.800.000</w:t>
      </w:r>
    </w:p>
    <w:p>
      <w:r>
        <w:t>1.800.000</w:t>
      </w:r>
    </w:p>
    <w:p>
      <w:r>
        <w:t>Đường Huỳnh Công Thân</w:t>
      </w:r>
    </w:p>
    <w:p>
      <w:r>
        <w:t>1.800.000</w:t>
      </w:r>
    </w:p>
    <w:p>
      <w:r>
        <w:t>1.800.000</w:t>
      </w:r>
    </w:p>
    <w:p>
      <w:r>
        <w:t>Đường Bùi Thị Thượng</w:t>
      </w:r>
    </w:p>
    <w:p>
      <w:r>
        <w:t>1.800.000</w:t>
      </w:r>
    </w:p>
    <w:p>
      <w:r>
        <w:t>1.800.000</w:t>
      </w:r>
    </w:p>
    <w:p>
      <w:r>
        <w:t>Đường Thủ Khoa Huân</w:t>
      </w:r>
    </w:p>
    <w:p>
      <w:r>
        <w:t>1.800.000</w:t>
      </w:r>
    </w:p>
    <w:p>
      <w:r>
        <w:t>1.800.000</w:t>
      </w:r>
    </w:p>
    <w:p>
      <w:r>
        <w:t>Đường Thiên Hộ Dương</w:t>
      </w:r>
    </w:p>
    <w:p>
      <w:r>
        <w:t>1.800.000</w:t>
      </w:r>
    </w:p>
    <w:p>
      <w:r>
        <w:t>1.800.000</w:t>
      </w:r>
    </w:p>
    <w:p>
      <w:r>
        <w:t>Đường Hồ Thị Khuyên</w:t>
      </w:r>
    </w:p>
    <w:p>
      <w:r>
        <w:t>1.800.000</w:t>
      </w:r>
    </w:p>
    <w:p>
      <w:r>
        <w:t>1.800.000</w:t>
      </w:r>
    </w:p>
    <w:p>
      <w:r>
        <w:t>Đường Nguyễn Thị Vị</w:t>
      </w:r>
    </w:p>
    <w:p>
      <w:r>
        <w:t>1.800.000</w:t>
      </w:r>
    </w:p>
    <w:p>
      <w:r>
        <w:t>1.800.000</w:t>
      </w:r>
    </w:p>
    <w:p>
      <w:r>
        <w:t>Đường Võ Thị Chưởng</w:t>
      </w:r>
    </w:p>
    <w:p>
      <w:r>
        <w:t>1.800.000</w:t>
      </w:r>
    </w:p>
    <w:p>
      <w:r>
        <w:t>1.800.000</w:t>
      </w:r>
    </w:p>
    <w:p>
      <w:r>
        <w:t>Đường Nguyễn Thị Sử</w:t>
      </w:r>
    </w:p>
    <w:p>
      <w:r>
        <w:t>1.800.000</w:t>
      </w:r>
    </w:p>
    <w:p>
      <w:r>
        <w:t>1.800.000</w:t>
      </w:r>
    </w:p>
    <w:p>
      <w:r>
        <w:t>Đường Phạm Thị Giỏi</w:t>
      </w:r>
    </w:p>
    <w:p>
      <w:r>
        <w:t>1.800.000</w:t>
      </w:r>
    </w:p>
    <w:p>
      <w:r>
        <w:t>1.800.000</w:t>
      </w:r>
    </w:p>
    <w:p>
      <w:r>
        <w:t>12. HUYỆN TÂN HƯNG: Bổ sung nội dung như sau</w:t>
      </w:r>
    </w:p>
    <w:p>
      <w:r>
        <w:t>- Tại Mục B, E phần I bổ sung nội dung:</w:t>
      </w:r>
    </w:p>
    <w:p>
      <w:r>
        <w:t>STT</w:t>
      </w:r>
    </w:p>
    <w:p>
      <w:r>
        <w:t>TÊN ĐƯỜNG</w:t>
      </w:r>
    </w:p>
    <w:p>
      <w:r>
        <w:t>ĐOẠN TỪ... ĐẾN HẾT</w:t>
      </w:r>
    </w:p>
    <w:p>
      <w:r>
        <w:t>ĐƠN GIÁ</w:t>
      </w:r>
    </w:p>
    <w:p>
      <w:r>
        <w:t>(đồng/m²)</w:t>
      </w:r>
    </w:p>
    <w:p>
      <w:r>
        <w:t>THỊ TRẤN</w:t>
      </w:r>
    </w:p>
    <w:p>
      <w:r>
        <w:t>XÃ</w:t>
      </w:r>
    </w:p>
    <w:p>
      <w:r>
        <w:t>PHẦN I: VỊ TRÍ TIẾP GIÁP ĐƯỜNG GIAO THÔNG</w:t>
      </w:r>
    </w:p>
    <w:p>
      <w:r>
        <w:t>B</w:t>
      </w:r>
    </w:p>
    <w:p>
      <w:r>
        <w:t>ĐƯỜNG TỈNH (ĐT)</w:t>
      </w:r>
    </w:p>
    <w:p>
      <w:r>
        <w:t>2</w:t>
      </w:r>
    </w:p>
    <w:p>
      <w:r>
        <w:t>Đường tỉnh 819 (trừ đoạn qua cụm dân cư, tuyến dân cư)</w:t>
      </w:r>
    </w:p>
    <w:p>
      <w:r>
        <w:t>Thị trấn - Đường tỉnh 820</w:t>
      </w:r>
    </w:p>
    <w:p>
      <w:r>
        <w:t>1.500.000</w:t>
      </w:r>
    </w:p>
    <w:p>
      <w:r>
        <w:t>350.000</w:t>
      </w:r>
    </w:p>
    <w:p>
      <w:r>
        <w:t>E</w:t>
      </w:r>
    </w:p>
    <w:p>
      <w:r>
        <w:t>CÁC KHU DÂN   CƯ TẬP TRUNG</w:t>
      </w:r>
    </w:p>
    <w:p>
      <w:r>
        <w:t>15</w:t>
      </w:r>
    </w:p>
    <w:p>
      <w:r>
        <w:t>Tuyến dân cư đường tránh khu phố Rọc Chanh A, thị trấn Tân Hưng</w:t>
      </w:r>
    </w:p>
    <w:p>
      <w:r>
        <w:t>Đường số 1 (đường 3/2 nối dài)</w:t>
      </w:r>
    </w:p>
    <w:p>
      <w:r>
        <w:t>2.700.000</w:t>
      </w:r>
    </w:p>
    <w:p>
      <w:r>
        <w:t>Đường số 2 và số 3</w:t>
      </w:r>
    </w:p>
    <w:p>
      <w:r>
        <w:t>1.700.000</w:t>
      </w:r>
    </w:p>
    <w:p>
      <w:r>
        <w:t>16</w:t>
      </w:r>
    </w:p>
    <w:p>
      <w:r>
        <w:t>Khu dân cư C1, C2 thị trấn Tân Hưng</w:t>
      </w:r>
    </w:p>
    <w:p>
      <w:r>
        <w:t>Các đường còn lại (đường nội bộ bên trong khu dân cư)</w:t>
      </w:r>
    </w:p>
    <w:p>
      <w:r>
        <w:t>1.500.000</w:t>
      </w:r>
    </w:p>
    <w:p>
      <w:r>
        <w:t>PHỤ LỤC III</w:t>
      </w:r>
    </w:p>
    <w:p>
      <w:r>
        <w:t>SỬA ĐỔI, BỔ SUNG MỘT SỐ NỘI DUNG TẠI PHỤ LỤC III</w:t>
      </w:r>
    </w:p>
    <w:p>
      <w:r>
        <w:t>BẢNG GIÁ ĐẤT KHU, CỤM CÔNG NGHIỆP</w:t>
      </w:r>
    </w:p>
    <w:p>
      <w:r>
        <w:t>(Ban hành kèm theo Quyết định số 46/2023/QĐ-UBND ngày 29/11/2023 của Ủy ban nhân dân tỉnh Long An)</w:t>
      </w:r>
    </w:p>
    <w:p>
      <w:r>
        <w:t>Bổ sung nội dung như sau:</w:t>
      </w:r>
    </w:p>
    <w:p>
      <w:r>
        <w:t>PHẦN I:</w:t>
      </w:r>
    </w:p>
    <w:p>
      <w:r>
        <w:t>VỊ TRÍ TIẾP GIÁP ĐƯỜNG GIAO THÔNG (VỊ TRÍ 1)</w:t>
      </w:r>
    </w:p>
    <w:p>
      <w:r>
        <w:t>STT</w:t>
      </w:r>
    </w:p>
    <w:p>
      <w:r>
        <w:t>TÊN KHU, CỤM CÔNG   NGHIỆP</w:t>
      </w:r>
    </w:p>
    <w:p>
      <w:r>
        <w:t>TUYẾN ĐƯỜNG</w:t>
      </w:r>
    </w:p>
    <w:p>
      <w:r>
        <w:t>ĐƠN GIÁ   (đồng/m²)</w:t>
      </w:r>
    </w:p>
    <w:p>
      <w:r>
        <w:t>II</w:t>
      </w:r>
    </w:p>
    <w:p>
      <w:r>
        <w:t>HUYỆN ĐỨC HÒA</w:t>
      </w:r>
    </w:p>
    <w:p>
      <w:r>
        <w:t>6</w:t>
      </w:r>
    </w:p>
    <w:p>
      <w:r>
        <w:t>KCN DNN Tân Phú (giai đoạn 1)</w:t>
      </w:r>
    </w:p>
    <w:p>
      <w:r>
        <w:t>Đường bờ kênh (đường đất ≥ 3m)</w:t>
      </w:r>
    </w:p>
    <w:p>
      <w:r>
        <w:t>1.191.000</w:t>
      </w:r>
    </w:p>
    <w:p>
      <w:r>
        <w:t>8</w:t>
      </w:r>
    </w:p>
    <w:p>
      <w:r>
        <w:t>Cụm Công nghiệp Đức Thuận</w:t>
      </w:r>
    </w:p>
    <w:p>
      <w:r>
        <w:t>Đường GTNT ≥ 3m</w:t>
      </w:r>
    </w:p>
    <w:p>
      <w:r>
        <w:t>1.323.000</w:t>
      </w:r>
    </w:p>
    <w:p>
      <w:r>
        <w:t>20</w:t>
      </w:r>
    </w:p>
    <w:p>
      <w:r>
        <w:t>Khu công nghiệp Nam Thuận</w:t>
      </w:r>
    </w:p>
    <w:p>
      <w:r>
        <w:t>ĐT 823D</w:t>
      </w:r>
    </w:p>
    <w:p>
      <w:r>
        <w:t>1.455.000</w:t>
      </w:r>
    </w:p>
    <w:p>
      <w:r>
        <w:t>22</w:t>
      </w:r>
    </w:p>
    <w:p>
      <w:r>
        <w:t>Cụm công nghiệp Hiệp Hòa</w:t>
      </w:r>
    </w:p>
    <w:p>
      <w:r>
        <w:t>ĐT 822</w:t>
      </w:r>
    </w:p>
    <w:p>
      <w:r>
        <w:t>1.455.000</w:t>
      </w:r>
    </w:p>
    <w:p>
      <w:r>
        <w:t>Đường nội bộ Cụm công nghiệp Hiệp Hòa</w:t>
      </w:r>
    </w:p>
    <w:p>
      <w:r>
        <w:t>1.323.000</w:t>
      </w:r>
    </w:p>
    <w:p>
      <w:r>
        <w:t>Bên trong</w:t>
      </w:r>
    </w:p>
    <w:p>
      <w:r>
        <w:t>1.080.000</w:t>
      </w:r>
    </w:p>
    <w:p>
      <w:r>
        <w:t>23</w:t>
      </w:r>
    </w:p>
    <w:p>
      <w:r>
        <w:t>Cụm công nghiệp Tân Mỹ</w:t>
      </w:r>
    </w:p>
    <w:p>
      <w:r>
        <w:t>Đường cặp kênh Thầy Cai</w:t>
      </w:r>
    </w:p>
    <w:p>
      <w:r>
        <w:t>1.323.000</w:t>
      </w:r>
    </w:p>
    <w:p>
      <w:r>
        <w:t>Đường bờ kênh (đường đất ≥ 3m)</w:t>
      </w:r>
    </w:p>
    <w:p>
      <w:r>
        <w:t>1.191.000</w:t>
      </w:r>
    </w:p>
    <w:p>
      <w:r>
        <w:t>Bên trong (các tuyến bờ kênh nhánh không lưu thông được)</w:t>
      </w:r>
    </w:p>
    <w:p>
      <w:r>
        <w:t>1.080.000</w:t>
      </w:r>
    </w:p>
    <w:p>
      <w:r>
        <w:t>V</w:t>
      </w:r>
    </w:p>
    <w:p>
      <w:r>
        <w:t>HUYỆN CẦN GIUỘC</w:t>
      </w:r>
    </w:p>
    <w:p>
      <w:r>
        <w:t>3</w:t>
      </w:r>
    </w:p>
    <w:p>
      <w:r>
        <w:t>Khu công nghiệp Tân Kim</w:t>
      </w:r>
    </w:p>
    <w:p>
      <w:r>
        <w:t>Tiếp giáp Quốc lộ 50</w:t>
      </w:r>
    </w:p>
    <w:p>
      <w:r>
        <w:t>2.100.000</w:t>
      </w:r>
    </w:p>
    <w:p>
      <w:r>
        <w:t>VI</w:t>
      </w:r>
    </w:p>
    <w:p>
      <w:r>
        <w:t>HUYỆN CẦN ĐƯỚC</w:t>
      </w:r>
    </w:p>
    <w:p>
      <w:r>
        <w:t>7</w:t>
      </w:r>
    </w:p>
    <w:p>
      <w:r>
        <w:t>Cụm công nghiệp Thiên Lộc Thành</w:t>
      </w:r>
    </w:p>
    <w:p>
      <w:r>
        <w:t>Sông Vàm Cỏ Đông</w:t>
      </w:r>
    </w:p>
    <w:p>
      <w:r>
        <w:t>1.323.000</w:t>
      </w:r>
    </w:p>
    <w:p>
      <w:r>
        <w:t>VII</w:t>
      </w:r>
    </w:p>
    <w:p>
      <w:r>
        <w:t>HUYỆN TÂN THẠNH</w:t>
      </w:r>
    </w:p>
    <w:p>
      <w:r>
        <w:t>Cụm công nghiệp Vinh Khang</w:t>
      </w:r>
    </w:p>
    <w:p>
      <w:r>
        <w:t>ĐT 829</w:t>
      </w:r>
    </w:p>
    <w:p>
      <w:r>
        <w:t>824.000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