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46/2023/QĐ-UBND bãi bỏ Chỉ thị 10/2008/CT-UBND về tăng cường chỉ đạo, tổ chức thực hiện Luật Bảo hiểm xã hội do tỉnh Lâm Đồng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48/2023/QĐ-UBND</w:t>
      </w:r>
    </w:p>
    <w:p>
      <w:r>
        <w:t>Lâm Đồng, ngày 18 tháng 8 năm 2023</w:t>
      </w:r>
    </w:p>
    <w:p>
      <w:r>
        <w:t>QUYẾT ĐỊNH</w:t>
      </w:r>
    </w:p>
    <w:p>
      <w:r>
        <w:t>BÃI BỎ CHỈ THỊ SỐ 10/2008/CT-UBND NGÀY 07 THÁNG 10 NĂM 2008 CỦA ỦY BAN NHÂN DÂN TỈNH LÂM ĐỒNG VỀ VIỆC TĂNG CƯỜNG CHỈ ĐẠO, TỔ CHỨC THỰC HIỆN LUẬT BẢO HIỂM XÃ HỘI</w:t>
      </w:r>
    </w:p>
    <w:p>
      <w:r>
        <w:t>ỦY BAN NHÂN DÂN TỈNH LÂM ĐỒNG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Bảo hiểm xã hội tỉnh Lâm Đồng.</w:t>
      </w:r>
    </w:p>
    <w:p>
      <w:r>
        <w:t>QUYẾT ĐỊNH:</w:t>
      </w:r>
    </w:p>
    <w:p>
      <w:r>
        <w:t>Điều 1. Bãi bỏ toàn bộ Chỉ thị số 10/2008/CT-UBND ngày 07 tháng 10 năm 2008 của Ủy ban nhân dân tỉnh Lâm Đồng về việc tăng cường chỉ đạo, tổ chức thực hiện Luật Bảo hiểm xã hội</w:t>
      </w:r>
    </w:p>
    <w:p>
      <w:r>
        <w:t>Bãi bỏ toàn bộ Chỉ thị số 10/2008/CT-UBND ngày 07 tháng 10 năm 2008 của Ủy ban nhân dân tỉnh Lâm Đồng về việc tăng cường chỉ đạo, tổ chức thực hiện Luật Bảo hiểm xã hội.</w:t>
      </w:r>
    </w:p>
    <w:p>
      <w:r>
        <w:t>Điều 2. Điều khoản thi hành</w:t>
      </w:r>
    </w:p>
    <w:p>
      <w:r>
        <w:t>1. Quyết định này có hiệu lực thi hành kể từ ngày 31 tháng 8 năm 2023.</w:t>
      </w:r>
    </w:p>
    <w:p>
      <w:r>
        <w:t>2. Chánh Văn phòng Ủy ban nhân dân tỉnh; Giám đốc Bảo hiểm xã hội tỉnh Lâm Đồng; Giám đốc/Thủ trưởng các sở, ban, ngành; Chủ tịch Ủy ban nhân dân các huyện, thành phố Đà Lạt và Bảo Lộc; các cơ quan, tổ chức, đơn vị, cá nhân có liên quan chịu trách nhiệm thi hành Quyết định này./.</w:t>
      </w:r>
    </w:p>
    <w:p>
      <w:r>
        <w:t>Nơi nhận:</w:t>
      </w:r>
    </w:p>
    <w:p>
      <w:r>
        <w:t>- Văn phòng Chính phủ (Cục KSTTHC);</w:t>
      </w:r>
    </w:p>
    <w:p>
      <w:r>
        <w:t>- Cổng Thông tin điện tử Chính phủ;</w:t>
      </w:r>
    </w:p>
    <w:p>
      <w:r>
        <w:t>- Cục KTVBQPPL - Bộ Tư pháp;</w:t>
      </w:r>
    </w:p>
    <w:p>
      <w:r>
        <w:t>- Vụ Pháp chế - BHXH Việt Nam;</w:t>
      </w:r>
    </w:p>
    <w:p>
      <w:r>
        <w:t>- TT. Tỉnh ủy, TT. HĐND tỉnh;</w:t>
      </w:r>
    </w:p>
    <w:p>
      <w:r>
        <w:t>- CT, các PCT UBND tỉnh;</w:t>
      </w:r>
    </w:p>
    <w:p>
      <w:r>
        <w:t>- Như Điều 2;</w:t>
      </w:r>
    </w:p>
    <w:p>
      <w:r>
        <w:t>- Cổng thông tin điện tử tỉnh;</w:t>
      </w:r>
    </w:p>
    <w:p>
      <w:r>
        <w:t>- Trung tâm tích hợp dữ liệu và CĐS tỉnh;</w:t>
      </w:r>
    </w:p>
    <w:p>
      <w:r>
        <w:t>- Trung tâm Lưu trữ lịch sử tỉnh;</w:t>
      </w:r>
    </w:p>
    <w:p>
      <w:r>
        <w:t>- Trung tâm Công báo - Tin học;</w:t>
      </w:r>
    </w:p>
    <w:p>
      <w:r>
        <w:t>- Báo Lâm Đồng, Đài PTTH tỉnh;</w:t>
      </w:r>
    </w:p>
    <w:p>
      <w:r>
        <w:t>- Lưu: VT, NC.</w:t>
      </w:r>
    </w:p>
    <w:p>
      <w:r>
        <w:t>TM. ỦY BAN NHÂN DÂN</w:t>
      </w:r>
    </w:p>
    <w:p>
      <w:r>
        <w:t>CHỦ TỊCH</w:t>
      </w:r>
    </w:p>
    <w:p>
      <w:r>
        <w:t>Trần Văn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