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459/QĐ-UBND năm 2024 công bố Danh mục thủ tục hành chính sửa đổi, bổ sung trong lĩnh vực thi đua, khen thưởng; tuyển dụng, sử dụng và quản lý viên chức; chính quyền địa phương thuộc thẩm quyền quản lý và giải quyết của ngành Nội vụ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459/QĐ-UBND</w:t>
      </w:r>
    </w:p>
    <w:p>
      <w:r>
        <w:t>Bình Phước, ngày 21 tháng 3 năm 2024</w:t>
      </w:r>
    </w:p>
    <w:p>
      <w:r>
        <w:t>QUYẾT ĐỊNH</w:t>
      </w:r>
    </w:p>
    <w:p>
      <w:r>
        <w:t>CÔNG BỐ DANH MỤC THỦ TỤC HÀNH CHÍNH SỬA ĐỔI, BỔ SUNG TRONG LĨNH VỰC THI ĐUA, KHEN THƯỞNG; TUYỂN DỤNG, SỬ DỤNG VÀ QUẢN LÝ VIÊN CHỨC; CHÍNH QUYỀN ĐỊA PHƯƠNG THUỘC THẨM QUYỀN QUẢN LÝ VÀ GIẢI QUYẾT CỦA NGÀNH NỘI VỤ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1096/QĐ-BNV ngày 31/12/2023 của Bộ Nội vụ về việc công bố thủ tục hành chính được sửa đổi, thay thế thuộc phạm vi chức năng quản lý nhà nước của Bộ Nội vụ về lĩnh vực chính quyền địa phương;</w:t>
      </w:r>
    </w:p>
    <w:p>
      <w:r>
        <w:t>Căn cứ Quyết định số 1099/QĐ-BNV ngày 31/12/2023 của Bộ Nội vụ về việc công bố thủ tục hành chính quy định tại Nghị định số 98/2023/NĐ-CP ngày 31/12/2023 của Chính phủ quy định chi tiết thi hành một số điều của Luật Thi đua, khen thưởng;</w:t>
      </w:r>
    </w:p>
    <w:p>
      <w:r>
        <w:t>Căn cứ Quyết định số 168/QĐ-BNV ngày 12/3/2024 của Bộ Nội vụ về việc công bố thủ tục hành chính quy định tại Nghị định số 85/2023/NĐ-CP ngày 07/12/2023 của Chính phủ sửa đổi, bổ sung một số điều của Nghị định số 115/2020/NĐ-CP ngày 25/9/2020 của Chính phủ về tuyển dụng, sử dụng và quản lý viên chức;</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 Bình Phước;</w:t>
      </w:r>
    </w:p>
    <w:p>
      <w:r>
        <w:t>Căn cứ Quyết định số 1872/QĐ-UBND ngày 17/11/2023 của UBND tỉnh về công bố Danh mục thủ tục hành chính và nội dung thực hiện được tiếp nhận và trả kết quả tại Trung tâm Phục vụ hành chính công, Trung tâm Lưu trữ lịch sử, UBND cấp huyện, UBND cấp xã thuộc thẩm quyền quản lý và giải quyết của ngành Nội vụ trên địa bàn tỉnh Bình Phước;</w:t>
      </w:r>
    </w:p>
    <w:p>
      <w:r>
        <w:t>Xét đề nghị của Giám đốc Sở Nội vụ tại Tờ trình số 439/TTr-SNV ngày 18/3/2024.</w:t>
      </w:r>
    </w:p>
    <w:p>
      <w:r>
        <w:t>QUYẾT ĐỊNH:</w:t>
      </w:r>
    </w:p>
    <w:p>
      <w:r>
        <w:t>Điều 1.  Công bố kèm theo Quyết định này Danh mục thủ tục hành chính sửa đổi, bổ sung trong lĩnh vực thi đua, khen thưởng; tuyển dụng, sử dụng và quản lý viên chức; chính quyền địa phương thuộc thẩm quyền quản lý và giải quyết của ngành Nội vụ trên địa bàn tỉnh Bình Phước  (Phụ lục kèm theo).</w:t>
      </w:r>
    </w:p>
    <w:p>
      <w:r>
        <w:t>Điều 2.  Quyết định này có hiệu lực thi hành kể từ ngày ký, thay thế Quyết định số 353/QĐ-UBND ngày 04/3/2024 của UBND tỉnh công bố Danh mục thủ tục hành chính sửa đổi, bổ sung trong lĩnh vực thi đua, khen thưởng; tuyển dụng, sử dụng và quản lý viên chức; chính quyền địa phương thuộc thẩm quyền quản lý và giải quyết của ngành Nội vụ trên địa bàn tỉnh Bình Phước.</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DANH MỤC</w:t>
      </w:r>
    </w:p>
    <w:p>
      <w:r>
        <w:t>THỦ TỤC HÀNH CHÍNH LĨNH VỰC THI ĐUA, KHEN THƯỞNG; TUYỂN DỤNG, SỬ DỤNG VÀ QUẢN LÝ VIÊN CHỨC; CHÍNH QUYỀN ĐỊA PHƯƠNG THUỘC THẨM QUYỀN QUẢN LÝ VÀ GIẢI QUYẾT CỦA NGÀNH NỘI VỤ TRÊN ĐỊA BÀN TỈNH BÌNH PHƯỚC</w:t>
      </w:r>
    </w:p>
    <w:p>
      <w:r>
        <w:t>( Ban hành kèm theo Quyết định số: 459/QĐ-UBND ngày 21 tháng 3 năm 2024 của Chủ tịch Ủy ban nhân dân tỉnh)</w:t>
      </w:r>
    </w:p>
    <w:p>
      <w:r>
        <w:t>A. THỦ TỤC HÀNH CHÍNH CẤP TỈNH</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Mức DVC</w:t>
      </w:r>
    </w:p>
    <w:p>
      <w:r>
        <w:t>A. THỦ TỤC HÀNH CHÍNH CẤP TỈNH</w:t>
      </w:r>
    </w:p>
    <w:p>
      <w:r>
        <w:t>I. Lĩnh vực thi đua, khen thưởng</w:t>
      </w:r>
    </w:p>
    <w:p>
      <w:r>
        <w:t>1</w:t>
      </w:r>
    </w:p>
    <w:p>
      <w:r>
        <w:t>1.012392.000.00.00.H10</w:t>
      </w:r>
    </w:p>
    <w:p>
      <w:r>
        <w:t>Thủ tục tặng thưởng Bằng khen của Bộ, ban, ngành, tỉnh (Cấp tỉnh)</w:t>
      </w:r>
    </w:p>
    <w:p>
      <w:r>
        <w:t>15 ngày làm việc kể từ ngày nhận đủ hồ sơ theo quy định (tỉnh cắt giảm 10 ngày so với thời gian quy định của trung ương)</w:t>
      </w:r>
    </w:p>
    <w:p>
      <w:r>
        <w:t>Thực hiện trực tuyến trên phần mềm tác nghiệp và quản lý cơ sở dữ liệu hồ sơ công tác thi đua, khen thưởng tỉnh Bình Phước (trừ văn bản có nội dung bí mật nhà nước), tại địa chỉ http://khenthuong.binh  phuoc.gov.vn.</w:t>
      </w:r>
    </w:p>
    <w:p>
      <w:r>
        <w:t>Hồ sơ sẽ tự động chuyển đến Cổng dịch vụ công. Đồng thời, gửi hồ sơ giấy (bản chính) trực tiếp tại Sở Nội vụ hoặc qua dịch vụ bưu chính công ích, địa chỉ: Sở Nội vụ tỉnh Bình Phước, đường 6 tháng 1, phường Tân Phú, thành phố Đồng Xoài, tỉnh Bình Phước.</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2</w:t>
      </w:r>
    </w:p>
    <w:p>
      <w:r>
        <w:t>1.012393.000.00.00.H10</w:t>
      </w:r>
    </w:p>
    <w:p>
      <w:r>
        <w:t>Thủ tục tặng Cờ thi đua của Bộ, ban, ngành, tỉnh (cấp tỉnh)</w:t>
      </w:r>
    </w:p>
    <w:p>
      <w:r>
        <w:t>15 ngày làm việc kể từ ngày nhận đủ hồ sơ theo quy định (tỉnh cắt giảm 10 ngày so với thời gian quy định của trung ương)</w:t>
      </w:r>
    </w:p>
    <w:p>
      <w:r>
        <w:t>Thực hiện trực tuyến trên phần mềm tác nghiệp và quản lý cơ sở dữ liệu hồ sơ công tác thi đua, khen thưởng tỉnh Bình Phước (trừ văn bản có nội dung bí mật nhà nước), tại địa chỉ  http://khenthuong.binh  phuoc.gov.vn.</w:t>
      </w:r>
    </w:p>
    <w:p>
      <w:r>
        <w:t>Hồ sơ sẽ tự động chuyển đến Cổng dịch vụ công. Đồng thời, gửi hồ sơ giấy (bản chính) trực tiếp tại Sở Nội vụ hoặc qua dịch vụ bưu chính công ích, địa chỉ: Sở Nội vụ tỉnh Bình Phước, đường 6 tháng 1, phường Tân Phú, thành phố Đồng Xoài, tỉnh Bình Phước.</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3</w:t>
      </w:r>
    </w:p>
    <w:p>
      <w:r>
        <w:t>1.012395.000.00.00.H10</w:t>
      </w:r>
    </w:p>
    <w:p>
      <w:r>
        <w:t>Thủ tục tặng danh hiệu Chiến sĩ thi đua Bộ, ban, ngành, tỉnh (cấp tỉnh)</w:t>
      </w:r>
    </w:p>
    <w:p>
      <w:r>
        <w:t>20 ngày làm việc kể từ ngày nhận đủ hồ sơ theo quy định (tỉnh cắt giảm 5 ngày so với thời gian quy định của trung ương)</w:t>
      </w:r>
    </w:p>
    <w:p>
      <w:r>
        <w:t>Thực hiện trực tuyến trên phần mềm tác nghiệp và quản lý cơ sở dữ liệu hồ sơ công tác thi đua, khen thưởng tỉnh Bình Phước (trừ văn bản có nội dung bí mật nhà nước), tại địa chỉ http://khenthuong.binh  phuoc.gov.vn.</w:t>
      </w:r>
    </w:p>
    <w:p>
      <w:r>
        <w:t>Hồ sơ sẽ tự động chuyển đến Cổng dịch vụ công. Đồng thời, gửi hồ sơ giấy (bản chính) trực tiếp tại Sở Nội vụ hoặc qua dịch vụ bưu chính công ích, địa chỉ: Sở Nội vụ tỉnh Bình Phước, đường 6 tháng 1, phường Tân Phú, thành phố Đồng Xoài, tỉnh Bình Phước.</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4</w:t>
      </w:r>
    </w:p>
    <w:p>
      <w:r>
        <w:t>1.012396.000.00.00.H10</w:t>
      </w:r>
    </w:p>
    <w:p>
      <w:r>
        <w:t>Thủ tục tặng danh hiệu "Tập thể lao động xuất sắc" (cấp tỉnh)</w:t>
      </w:r>
    </w:p>
    <w:p>
      <w:r>
        <w:t>15 ngày làm việc kể từ ngày nhận đủ hồ sơ theo quy định (tỉnh cắt giảm 10 ngày so với thời gian quy định của trung ương)</w:t>
      </w:r>
    </w:p>
    <w:p>
      <w:r>
        <w:t>Thực hiện trực tuyến trên phần mềm tác nghiệp và quản lý cơ sở dữ liệu hồ sơ công tác thi đua, khen thưởng tỉnh Bình Phước (trừ văn bản có nội dung bí mật nhà nước), tại địa chỉ http://khenthuong.binh  phuoc.gov.vn.</w:t>
      </w:r>
    </w:p>
    <w:p>
      <w:r>
        <w:t>Hồ sơ sẽ tự động chuyển đến Cổng dịch vụ công. Đồng thời, gửi hồ sơ giấy (bản chính) trực tiếp tại Sở Nội vụ hoặc qua dịch vụ bưu chính công ích, địa chỉ: Sở Nội vụ tỉnh Bình Phước, đường 6 tháng 1, phường Tân Phú, thành phố Đồng Xoài, tỉnh Bình Phước.</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5</w:t>
      </w:r>
    </w:p>
    <w:p>
      <w:r>
        <w:t>1.012398.000.00.00.H10</w:t>
      </w:r>
    </w:p>
    <w:p>
      <w:r>
        <w:t>Thủ tục tặng thưởng Bằng khen của Bộ, ban, ngành, tỉnh theo chuyên đề (cấp tỉnh)</w:t>
      </w:r>
    </w:p>
    <w:p>
      <w:r>
        <w:t>15 ngày làm việc kể từ ngày nhận đủ hồ sơ theo quy định (tỉnh cắt giảm 10 ngày so với thời gian quy định của trung ương)</w:t>
      </w:r>
    </w:p>
    <w:p>
      <w:r>
        <w:t>Thực hiện trực tuyến trên phần mềm tác nghiệp và quản lý cơ sở dữ liệu hồ sơ công tác thi đua, khen thưởng tỉnh Bình Phước (trừ văn bản có nội dung bí mật nhà nước), tại địa chỉ  http://khenthuong.binh   phuoc.gov.vn.</w:t>
      </w:r>
    </w:p>
    <w:p>
      <w:r>
        <w:t>Hồ sơ sẽ tự động chuyển đến Cổng dịch vụ công. Đồng thời, gửi hồ sơ giấy (bản chính) trực tiếp tại Sở Nội vụ hoặc qua dịch vụ bưu chính công ích, địa chỉ: Sở Nội vụ tỉnh Bình Phước, đường 6 tháng 1, phường Tân Phú, thành phố Đồng Xoài, tỉnh Bình Phước.</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6</w:t>
      </w:r>
    </w:p>
    <w:p>
      <w:r>
        <w:t>1.012399.000.00.00.H10</w:t>
      </w:r>
    </w:p>
    <w:p>
      <w:r>
        <w:t>Thủ tục tặng Cờ thi đua của Bộ, ban, ngành, tỉnh theo chuyên đề (cấp tỉnh)</w:t>
      </w:r>
    </w:p>
    <w:p>
      <w:r>
        <w:t>15 ngày làm việc kể từ ngày nhận đủ hồ sơ theo quy định (tỉnh cắt giảm 10 ngày so với thời gian quy định của trung ương)</w:t>
      </w:r>
    </w:p>
    <w:p>
      <w:r>
        <w:t>Thực hiện trực tuyến trên phần mềm tác nghiệp và quản lý cơ sở dữ liệu hồ sơ công tác thi đua, khen thưởng tỉnh Bình Phước (trừ văn bản có nội dung bí mật nhà nước), tại địa chỉ http://khenthuong.binh  phuoc.gov.vn.</w:t>
      </w:r>
    </w:p>
    <w:p>
      <w:r>
        <w:t>Hồ sơ sẽ tự động chuyển đến Cổng dịch vụ công. Đồng thời, gửi hồ sơ giấy (bản chính) trực tiếp tại Sở Nội vụ hoặc qua dịch vụ bưu chính công ích, địa chỉ: Sở Nội vụ tỉnh Bình Phước, đường 6 tháng 1, phường Tân Phú, thành phố Đồng Xoài, tỉnh Bình Phước.</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7</w:t>
      </w:r>
    </w:p>
    <w:p>
      <w:r>
        <w:t>1.012401.000.00.00.H10</w:t>
      </w:r>
    </w:p>
    <w:p>
      <w:r>
        <w:t>Thủ tục tặng thưởng Bằng khen của Bộ, ban, ngành, tỉnh về thành tích đột xuất (cấp tỉnh)</w:t>
      </w:r>
    </w:p>
    <w:p>
      <w:r>
        <w:t>15 ngày làm việc kể từ ngày nhận đủ hồ sơ theo quy định (tỉnh cắt giảm 10 ngày so với thời gian quy định của trung ương)</w:t>
      </w:r>
    </w:p>
    <w:p>
      <w:r>
        <w:t>Thực hiện trực tuyến trên phần mềm tác nghiệp và quản lý cơ sở dữ liệu hồ sơ công tác thi đua, khen thưởng tỉnh Bình Phước (trừ văn bản có nội dung bí mật nhà nước), tại địa chỉ http://khenthuong.binh  phuoc.gov.vn.</w:t>
      </w:r>
    </w:p>
    <w:p>
      <w:r>
        <w:t>Hồ sơ sẽ tự động chuyển đến Cổng dịch vụ công. Đồng thời, gửi hồ sơ giấy (bản chính) trực tiếp tại Sở Nội vụ hoặc qua dịch vụ bưu chính công ích, địa chỉ: Sở Nội vụ tỉnh Bình Phước, đường 6 tháng 1, phường Tân Phú, thành phố Đồng Xoài, tỉnh Bình Phước.</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8</w:t>
      </w:r>
    </w:p>
    <w:p>
      <w:r>
        <w:t>1.012402.000.00.00.H10</w:t>
      </w:r>
    </w:p>
    <w:p>
      <w:r>
        <w:t>Thủ tục tặng thưởng Bằng khen của Bộ, ban, ngành, tỉnh cho hộ gia đình (cấp tỉnh)</w:t>
      </w:r>
    </w:p>
    <w:p>
      <w:r>
        <w:t>15 ngày làm việc kể từ ngày nhận đủ hồ sơ theo quy định (tỉnh cắt giảm 10 ngày so với thời gian quy định của trung ương)</w:t>
      </w:r>
    </w:p>
    <w:p>
      <w:r>
        <w:t>Thực hiện trực tuyến trên phần mềm tác nghiệp và quản lý cơ sở dữ liệu hồ sơ công tác thi đua, khen thưởng tỉnh Bình Phước (trừ văn bản có nội dung bí mật nhà nước), tại địa chỉ http://khenthuong.binh  phuoc.gov.vn.</w:t>
      </w:r>
    </w:p>
    <w:p>
      <w:r>
        <w:t>Hồ sơ sẽ tự động chuyển đến Cổng dịch vụ công. Đồng thời, gửi hồ sơ giấy (bản chính) trực tiếp tại Sở Nội vụ hoặc qua dịch vụ bưu chính công ích, địa chỉ: Sở Nội vụ tỉnh Bình Phước, đường 6 tháng 1, phường Tân Phú, thành phố Đồng Xoài, tỉnh Bình Phước.</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9</w:t>
      </w:r>
    </w:p>
    <w:p>
      <w:r>
        <w:t>1.012403.000.00.00.H10</w:t>
      </w:r>
    </w:p>
    <w:p>
      <w:r>
        <w:t>Thủ tục tặng thưởng Bằng khen của Bộ, ban, ngành, tỉnh về thành tích đối ngoại (cấp tỉnh)</w:t>
      </w:r>
    </w:p>
    <w:p>
      <w:r>
        <w:t>15 ngày làm việc kể từ ngày nhận đủ hồ sơ theo quy định (tỉnh cắt giảm 10 ngày so với thời gian quy định của trung ương)</w:t>
      </w:r>
    </w:p>
    <w:p>
      <w:r>
        <w:t>Thực hiện trực tuyến trên phần mềm tác nghiệp và quản lý cơ sở dữ liệu hồ sơ công tác thi đua, khen thưởng tỉnh Bình Phước (trừ văn bản có nội dung bí mật nhà nước), tại địa chỉ http://khenthuong.binh  phuoc.gov.vn.</w:t>
      </w:r>
    </w:p>
    <w:p>
      <w:r>
        <w:t>Hồ sơ sẽ tự động chuyển đến Cổng dịch vụ công. Đồng thời, gửi hồ sơ giấy (bản chính) trực tiếp tại Sở Nội vụ hoặc qua dịch vụ bưu chính công ích, địa chỉ: Sở Nội vụ tỉnh Bình Phước, đường 6 tháng 1, phường Tân Phú, thành phố Đồng Xoài, tỉnh Bình Phước.</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II</w:t>
      </w:r>
    </w:p>
    <w:p>
      <w:r>
        <w:t>Lĩnh vực thi tuyển, xét tuyển viên chức</w:t>
      </w:r>
    </w:p>
    <w:p>
      <w:r>
        <w:t>1</w:t>
      </w:r>
    </w:p>
    <w:p>
      <w:r>
        <w:t>1.012299 . 000.00.00.H10</w:t>
      </w:r>
    </w:p>
    <w:p>
      <w:r>
        <w:t>Thủ tục thi tuyển Viên chức (Nghị định số 85/2023/ NĐ-CP)</w:t>
      </w:r>
    </w:p>
    <w:p>
      <w:r>
        <w:t>210 ngày làm việc kể từ ngày nhận đủ hồ sơ hợp lệ theo quy định</w:t>
      </w:r>
    </w:p>
    <w:p>
      <w:r>
        <w:t>Thực hiện trực tuyến trên Cổng dịch vụ công, hoặc gửi hồ sơ qua dịch vụ bưu chính công ích, hoặc nộp hồ sơ trực tiếp cho Bộ phận tiếp nhận hồ sơ của Sở Nội vụ tại Trung tâm Phục vụ hành chính công tỉnh, địa chỉ: Số 727, QL 14, phường Tân Bình, thành phố Đồng Xoài, tỉnh Bình Phước.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Luật Viên chức số 58/2010/QH12 ngày 15/11/2010 của Quốc hội nước Cộng hòa xã hội chủ nghĩa Việt Nam; Luật sửa đổi, bổ sung một số điều của Luật Cán bộ, công chức và Luật Viên chức ngày 25/11/2019 của Quốc hội nước Cộng hòa xã hội chủ nghĩa Việt Nam; Căn cứ Nghị định số 115/2020/NĐ-CP ngày 25/9/2020 của Chính phủ quy định về tuyển dụng, sử dụng và quản lý viên chức; Căn cứ Nghị định số 85/2023/NĐ-CP ngày 07/12/2023 của Chính phủ về sửa đổi, bổ sung một số điều của Nghị định số 115/2020/NĐ-CP ngày 25/9/2020 của Chính phủ quy định về tuyển dụng, sử dụng và quản lý viên chức; Thông tư số 92/2021/TT-BTC ngày 28/10/2021 của Bộ Tài chính quy định mức thu, chế độ thu, nộp, quản lý và sử dụng phí tuyển dụng, dự thi nâng ngạch, thăng hạng công chức, viên chức BTC ngày 28/10/2021 của Bộ Tài chính quy định mức thu, chế độ thu, nộp, quản lý và sử dụng phí tuyển dụng, dự thi nâng ngạch, thăng hạng công chức, viên chức</w:t>
      </w:r>
    </w:p>
    <w:p>
      <w:r>
        <w:t>Một phần</w:t>
      </w:r>
    </w:p>
    <w:p>
      <w:r>
        <w:t>2</w:t>
      </w:r>
    </w:p>
    <w:p>
      <w:r>
        <w:t>1.012300 .  000.00.00.H 10</w:t>
      </w:r>
    </w:p>
    <w:p>
      <w:r>
        <w:t>Thủ tục xét tuyển Viên chức (85/2023/NĐ-CP)</w:t>
      </w:r>
    </w:p>
    <w:p>
      <w:r>
        <w:t>105 ngày làm việc kể từ ngày nhận đủ hồ sơ hợp lệ theo quy định</w:t>
      </w:r>
    </w:p>
    <w:p>
      <w:r>
        <w:t>Thực hiện trực tuyến trên Cổng dịch vụ công, hoặc gửi hồ sơ qua dịch vụ bưu chính công ích, hoặc nộp hồ sơ trực tiếp cho Bộ phận tiếp nhận hồ sơ của Sở Nội vụ tại Trung tâm Phục vụ hành chính công tỉnh, địa chỉ: Số 727, QL 14, phường Tân Bình, thành phố Đồng Xoài, tỉnh Bình Phước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Luật Viên chức số 58/2010/QH12 ngày 15/11/2010 của Quốc hội nước Cộng hòa xã hội chủ nghĩa Việt Nam; Luật sửa đổi, bổ sung một số điều của Luật Cán bộ, công chức và Luật Viên chức ngày 25/11/2019 của Quốc hội nước Cộng hòa xã hội chủ nghĩa Việt Nam; Căn cứ Nghị định số 115/2020/NĐ-CP ngày 25/9/2020 của Chính phủ quy định về tuyển dụng, sử dụng và quản lý viên chức; Căn cứ Nghị định số 85/2023/NĐ-CP ngày 07/12/2023 của Chính phủ về sửa đổi, bổ sung một số điều của Nghị định số 115/2020/NĐ-CP ngày 25/9/2020 của Chính phủ quy định về tuyển dụng, sử dụng và quản lý viên chức; Thông tư số 92/2021/TT-BTC ngày 28/10/2021 của Bộ Tài chính quy định mức thu, chế độ thu, nộp, quản lý và sử dụng phí tuyển dụng, dự thi nâng ngạch, thăng hạng công chức, viên chức</w:t>
      </w:r>
    </w:p>
    <w:p>
      <w:r>
        <w:t>Một phần</w:t>
      </w:r>
    </w:p>
    <w:p>
      <w:r>
        <w:t>3</w:t>
      </w:r>
    </w:p>
    <w:p>
      <w:r>
        <w:t>1.012301.000.00.00.H10</w:t>
      </w:r>
    </w:p>
    <w:p>
      <w:r>
        <w:t>Thủ tục tiếp nhận vào viên chức không giữ chức vụ quản lý</w:t>
      </w:r>
    </w:p>
    <w:p>
      <w:r>
        <w:t>15 ngày làm việc</w:t>
      </w:r>
    </w:p>
    <w:p>
      <w:r>
        <w:t>Thực hiện trực tuyến trên Cổng dịch vụ công, hoặc gửi hồ sơ qua dịch vụ bưu chính công ích, hoặc nộp hồ sơ trực tiếp cho Bộ phận tiếp nhận hồ sơ của Sở Nội vụ tại Trung tâm Phục vụ hành chính công tỉnh, địa chỉ: Số 727, QL 14, phường Tân Bình, thành phố Đồng Xoài, tỉnh Bình Phước.</w:t>
      </w:r>
    </w:p>
    <w:p>
      <w:r>
        <w:t>Không</w:t>
      </w:r>
    </w:p>
    <w:p>
      <w:r>
        <w:t>Luật Viên chức số 58/2010/QH12 ngày 15 tháng 11 năm 2010 của Quốc hội nước Cộng hòa xã hội chủ nghĩa Việt Nam.</w:t>
      </w:r>
    </w:p>
    <w:p>
      <w:r>
        <w:t>Luật số 52/2019/QH14 của Quốc hội ngày 25/11/2019 V/v sửa đổi, bổ sung một số điều của Luật cán bộ, công chức và Luật viên chức</w:t>
      </w:r>
    </w:p>
    <w:p>
      <w:r>
        <w:t>Nghị định số 85/2023/NĐ-CP ngày 07/12/2023 sửa đổi, bổ sung Nghị định số 115/2020/NĐ-CP của Chính phủ ban hành ngày 25/09/2020 V/v Quy định về tuyển dụng, sử dụng và quản lý viên chức</w:t>
      </w:r>
    </w:p>
    <w:p>
      <w:r>
        <w:t>Toàn trình</w:t>
      </w:r>
    </w:p>
    <w:p>
      <w:r>
        <w:t>III</w:t>
      </w:r>
    </w:p>
    <w:p>
      <w:r>
        <w:t>Lĩnh vực chính quyền địa phương</w:t>
      </w:r>
    </w:p>
    <w:p>
      <w:r>
        <w:t>1</w:t>
      </w:r>
    </w:p>
    <w:p>
      <w:r>
        <w:t>1.012268.00.00.00.H10</w:t>
      </w:r>
    </w:p>
    <w:p>
      <w:r>
        <w:t>Thủ tục phân loại đơn vị hành chính cấp xã (TTHC Cấp Tỉnh)</w:t>
      </w:r>
    </w:p>
    <w:p>
      <w:r>
        <w:t>45 ngày</w:t>
      </w:r>
    </w:p>
    <w:p>
      <w:r>
        <w:t>(Sở Nội vụ thẩm định 30 ngày, trình UBND tỉnh thẩm định 15 ngày)</w:t>
      </w:r>
    </w:p>
    <w:p>
      <w:r>
        <w:t>Hồ sơ nộp trực tuyến trên Cổng dịch vụ công  (http://dichvucong.bin  hphuoc.gov.vn/), hoặc gửi hồ sơ qua dịch vụ bưu chính công ích, hoặc nộp hồ sơ trực tiếp cho Bộ phận tiếp nhận hồ sơ của Sở Nội vụ tại Trung tâm Phục vụ hành chính công tỉnh, địa chỉ: Số 727, QL 14, phường Tân Bình, thành phố Đồng Xoài, tỉnh Bình Phước.</w:t>
      </w:r>
    </w:p>
    <w:p>
      <w:r>
        <w:t>Không</w:t>
      </w:r>
    </w:p>
    <w:p>
      <w:r>
        <w:t>Nghị quyết số 1211/2016/UBTVQH13 ngày 25/5/2016 của Ủy ban Thường vụ Quốc hội về tiêu chuẩn củađơn vị hành chính và phân loại đơn vị hành chính; Nghị quyết số 27/2022/UBTVQH15 ngày 21/9/2022 Ủy ban Thường vụ Quốc hội sửa đổi, bổ sung một số điều của Nghị quyết số 1211/2016/UBTVQH13.</w:t>
      </w:r>
    </w:p>
    <w:p>
      <w:r>
        <w:t>Quyết định số 1096/QĐ-BNV ngày 31/12/2023 của Bộ Nội vụ về việc công bố thủ tục hành chính được sửa đổi, thay thế thuộc phạm vi chức năng quản lý nhà nước của Bộ Nội vụ về lĩnh vực Chính quyền địa phương.</w:t>
      </w:r>
    </w:p>
    <w:p>
      <w:r>
        <w:t>Toàn trình</w:t>
      </w:r>
    </w:p>
    <w:p>
      <w:r>
        <w:t>B. THỦ TỤC HÀNH CHÍNH CẤP HUYỆN</w:t>
      </w:r>
    </w:p>
    <w:p>
      <w:r>
        <w:t>1</w:t>
      </w:r>
    </w:p>
    <w:p>
      <w:r>
        <w:t>1.012381.000.00.00.H10</w:t>
      </w:r>
    </w:p>
    <w:p>
      <w:r>
        <w:t>Thủ tục tặng Giấy khen của Chủ tịch UBND cấp huyện huyện theo công trạng (Cấp huyện)</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2</w:t>
      </w:r>
    </w:p>
    <w:p>
      <w:r>
        <w:t>1.012383.000.00.00.H10</w:t>
      </w:r>
    </w:p>
    <w:p>
      <w:r>
        <w:t>Thủ tục tặng danh hiệu “Tập thể lao động tiên tiến” (Cấp huyện)</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3</w:t>
      </w:r>
    </w:p>
    <w:p>
      <w:r>
        <w:t>1.012385.000.00.00.H10</w:t>
      </w:r>
    </w:p>
    <w:p>
      <w:r>
        <w:t>Thủ tục tặng danh hiệu "Chiến sĩ thi đua cơ sở" (Cấp huyện)</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4</w:t>
      </w:r>
    </w:p>
    <w:p>
      <w:r>
        <w:t>1.012386.   000.00.00.H10.</w:t>
      </w:r>
    </w:p>
    <w:p>
      <w:r>
        <w:t>Thủ tục tặng danh hiệu "Lao động tiên tiến" (Cấp huyện)</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5</w:t>
      </w:r>
    </w:p>
    <w:p>
      <w:r>
        <w:t>1.012387.000.00.00.H10</w:t>
      </w:r>
    </w:p>
    <w:p>
      <w:r>
        <w:t>Thủ tục tặng Giấy khen của Chủ tịch UBND cấp huyện về thành tích thi đua theo chuyên đề (Cấp huyện)</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6</w:t>
      </w:r>
    </w:p>
    <w:p>
      <w:r>
        <w:t>1.012389.000.00.00.H10</w:t>
      </w:r>
    </w:p>
    <w:p>
      <w:r>
        <w:t>Thủ tục tặng Giấy khen của Chủ tịch UBND cấp huyện về thành tích đột xuất (Cấp huyện)</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7</w:t>
      </w:r>
    </w:p>
    <w:p>
      <w:r>
        <w:t>1.012390.000.00.00.H10</w:t>
      </w:r>
    </w:p>
    <w:p>
      <w:r>
        <w:t>Thủ tục tặng Giấy khen của Chủ tịch UBND cấp huyện về khen thưởng cho hộ gia đình (Cấp huyện)</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C. THỦ TỤC HÀNH CHÍNH CẤP XÃ</w:t>
      </w:r>
    </w:p>
    <w:p>
      <w:r>
        <w:t>1</w:t>
      </w:r>
    </w:p>
    <w:p>
      <w:r>
        <w:t>1.012373.000.00.00.H10</w:t>
      </w:r>
    </w:p>
    <w:p>
      <w:r>
        <w:t>Thủ tục tặng Giấy khen của Chủ tịch UBND cấp xã theo công trạng (Cấp xã)</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2</w:t>
      </w:r>
    </w:p>
    <w:p>
      <w:r>
        <w:t>1.012374.000.00.00.H10</w:t>
      </w:r>
    </w:p>
    <w:p>
      <w:r>
        <w:t>Thủ tục tặng Giấy khen của Chủ tịch UBND cấp xã về thành tích thi đua theo chuyên đề (Cấp xã)</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3</w:t>
      </w:r>
    </w:p>
    <w:p>
      <w:r>
        <w:t>1.012376.000.00.00.H10</w:t>
      </w:r>
    </w:p>
    <w:p>
      <w:r>
        <w:t>Thủ tục tặng Giấy khen của Chủ tịch UBND cấp xã về thành tích đột xuất (Cấp xã)</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4</w:t>
      </w:r>
    </w:p>
    <w:p>
      <w:r>
        <w:t>1.012378.000.00.00.H10</w:t>
      </w:r>
    </w:p>
    <w:p>
      <w:r>
        <w:t>Thủ tục tặng Giấy khen của Chủ tịch UBND cấp xã cho hộ gia đình (Cấp xã)</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5</w:t>
      </w:r>
    </w:p>
    <w:p>
      <w:r>
        <w:t>1.012379.000.00.00.H10</w:t>
      </w:r>
    </w:p>
    <w:p>
      <w:r>
        <w:t>Thủ tục tặng danh hiệu Lao động tiên tiến (Cấp xã)</w:t>
      </w:r>
    </w:p>
    <w:p>
      <w:r>
        <w:t>15 ngày làm việc kể từ ngày nhận đủ hồ sơ theo quy định (tỉnh cắt giảm 5 ngày so với thời gian quy định của trung ương)</w:t>
      </w:r>
    </w:p>
    <w:p>
      <w:r>
        <w:t>Thực hiện trực tuyến trên Cổng Dịch vụ công. Đồng thời, gửi hồ sơ giấy (bản chính) qua dịch vụ bưu chính công ích hoặc nộp trực tiếp đến Bộ phận tiếp nhận và trả kết quả của UBND cấp huyện.</w:t>
      </w:r>
    </w:p>
    <w:p>
      <w:r>
        <w:t>Không</w:t>
      </w:r>
    </w:p>
    <w:p>
      <w:r>
        <w:t>- Luật Thi đua, khen thưởng năm 2022;</w:t>
      </w:r>
    </w:p>
    <w:p>
      <w:r>
        <w:t>- Nghị định số 98/2023/NĐ-CP ngày 31/12/2013 của Chính phủ quy định chi tiết thi hành một số điều của Luật Thi đua, khen thưởng;</w:t>
      </w:r>
    </w:p>
    <w:p>
      <w:r>
        <w:t>- Quyết định số 1099/QĐ-BNV ngày 31/12/2023 về việc công bố thủ tục hành chính theo quy định tại Nghị định số 98/2023/NĐ-CP ngày 31/12/2013 của Chính phủ quy định chi tiết thi hành một số điều của Luật Thi đua, khen thưởng.</w:t>
      </w:r>
    </w:p>
    <w:p>
      <w:r>
        <w:t>Toàn trình</w:t>
      </w:r>
    </w:p>
    <w:p>
      <w:r>
        <w:t>* Ghi chú:    Nội dung TTHC cụ thể công bố tại Quyết định này được thực hiện theo nội dung đã được Bộ Nội vụ công khai trên Cổng Dịch vụ công quốc gia (https://dichvucong.gov.vn) và UBND tỉnh công khai trên Hệ thống thông tin giải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