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4587/QĐ-UBND năm 2024 phê duyệt Bộ đơn giá dịch vụ sự nghiệp công sử dụng ngân sách nhà nước trong lĩnh vực việc làm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4587/QĐ-UBND</w:t>
      </w:r>
    </w:p>
    <w:p>
      <w:r>
        <w:t>Bình Định, ngày 31 tháng 12 năm 2024</w:t>
      </w:r>
    </w:p>
    <w:p>
      <w:r>
        <w:t>QUYẾT ĐỊNH</w:t>
      </w:r>
    </w:p>
    <w:p>
      <w:r>
        <w:t>VỀ VIỆC PHÊ DUYỆT BỘ ĐƠN GIÁ DỊCH VỤ SỰ NGHIỆP CÔNG SỬ DỤNG NGÂN SÁCH NHÀ NƯỚC TRONG LĨNH VỰC VIỆC LÀM TRÊN ĐỊA BÀN TỈNH</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1051/QĐ-LĐTBXH ngày 10/8/2018 của Bộ Lao động - Thương binh và Xã hội ban hành định mức kinh tế - kỹ thuật áp dụng đối với dịch vụ sự nghiệp công sử dụng ngân sách nhà nước trong lĩnh vực việc làm;</w:t>
      </w:r>
    </w:p>
    <w:p>
      <w:r>
        <w:t>Căn cứ Quyết định số 3497/QĐ-UBND ngày 25/8/2020 của Chủ tịch UBND tỉnh về việc phê duyệt hệ số điều chỉnh định mức kinh tế - kỹ thuật và danh mục dịch vụ sự nghiệp công sử dụng ngân sách nhà nước trong lĩnh vực việc làm;</w:t>
      </w:r>
    </w:p>
    <w:p>
      <w:r>
        <w:t>Theo đề nghị của Sở Lao động - Thương binh và Xã hội tại Tờ trình số 240/TTr-SLĐTBXH ngày 27/12/2024 và của Sở Tài chính tại Công văn số 4462/STC-TCHCSN ngày 11/12/2024.</w:t>
      </w:r>
    </w:p>
    <w:p>
      <w:r>
        <w:t>QUYẾT ĐỊNH:</w:t>
      </w:r>
    </w:p>
    <w:p>
      <w:r>
        <w:t>Điều 1.  Phê duyệt kèm theo Quyết định này Bộ đơn giá dịch vụ sự nghiệp công sử dụng ngân sách nhà nước trong lĩnh vực việc làm trên địa bàn tỉnh.</w:t>
      </w:r>
    </w:p>
    <w:p>
      <w:r>
        <w:t>Điều 2.  Giao Giám đốc Sở Lao động - Thương binh và Xã hội chủ trì, phối hợp với Sở Tài chính và các cơ quan, đơn vị liên quan tổ chức triển khai thực hiện theo quy định.</w:t>
      </w:r>
    </w:p>
    <w:p>
      <w:r>
        <w:t>Điều 3.  Quyết định này thay thế Quyết định số 495/QĐ-UBND ngày 08/02/2021 của Chủ tịch UBND tỉnh.</w:t>
      </w:r>
    </w:p>
    <w:p>
      <w:r>
        <w:t>Điều 4.  Chánh Văn phòng UBND tỉnh; Giám đốc các Sở: Lao động - Thương bình và Xã hội, Tài chính và Thủ trưởng các cơ quan, đơn vị liên quan chịu trách nhiệm thi hành Quyết định này kể từ ngày ký./.</w:t>
      </w:r>
    </w:p>
    <w:p>
      <w:r>
        <w:t>Nơi nhận:</w:t>
      </w:r>
    </w:p>
    <w:p>
      <w:r>
        <w:t>- Như Điều 4;</w:t>
      </w:r>
    </w:p>
    <w:p>
      <w:r>
        <w:t>- CT, PCT TT Nguyễn Tuấn Thanh;</w:t>
      </w:r>
    </w:p>
    <w:p>
      <w:r>
        <w:t>- PCT Lâm Hải Giang;</w:t>
      </w:r>
    </w:p>
    <w:p>
      <w:r>
        <w:t>- PVP VX;</w:t>
      </w:r>
    </w:p>
    <w:p>
      <w:r>
        <w:t>- Lưu: VT, K17, K20.</w:t>
      </w:r>
    </w:p>
    <w:p>
      <w:r>
        <w:t>KT. CHỦ TỊCH</w:t>
      </w:r>
    </w:p>
    <w:p>
      <w:r>
        <w:t>PHÓ CHỦ TỊCH</w:t>
      </w:r>
    </w:p>
    <w:p>
      <w:r>
        <w:t>Nguyễn Tuấn Thanh</w:t>
      </w:r>
    </w:p>
    <w:p>
      <w:r>
        <w:t>BỘ ĐƠN GIÁ DỊCH VỤ SỰ NGHIỆP CÔNG SỬ DỤNG NGÂN SÁCH NHÀ NƯỚC TRONG LĨNH VỰC VIỆC LÀM TRÊN ĐỊA BÀN TỈNH</w:t>
      </w:r>
    </w:p>
    <w:p>
      <w:r>
        <w:t>(Kèm theo Quyết định số 4587/QĐ-UBND ngày 31/12/2024 của Chủ tịch UBND tỉnh)</w:t>
      </w:r>
    </w:p>
    <w:p>
      <w:r>
        <w:t>ĐVT: đồng/người</w:t>
      </w:r>
    </w:p>
    <w:p>
      <w:r>
        <w:t>STT</w:t>
      </w:r>
    </w:p>
    <w:p>
      <w:r>
        <w:t>Nội dung công việc</w:t>
      </w:r>
    </w:p>
    <w:p>
      <w:r>
        <w:t>Đơn vị tính</w:t>
      </w:r>
    </w:p>
    <w:p>
      <w:r>
        <w:t>Đơn giá từ năm 2024</w:t>
      </w:r>
    </w:p>
    <w:p>
      <w:r>
        <w:t>Ghi   chú</w:t>
      </w:r>
    </w:p>
    <w:p>
      <w:r>
        <w:t>Nhân công</w:t>
      </w:r>
    </w:p>
    <w:p>
      <w:r>
        <w:t>Chi phí máy móc thiết bị, vật tư, năng lượng</w:t>
      </w:r>
    </w:p>
    <w:p>
      <w:r>
        <w:t>Cộng</w:t>
      </w:r>
    </w:p>
    <w:p>
      <w:r>
        <w:t>1</w:t>
      </w:r>
    </w:p>
    <w:p>
      <w:r>
        <w:t>2</w:t>
      </w:r>
    </w:p>
    <w:p>
      <w:r>
        <w:t>3</w:t>
      </w:r>
    </w:p>
    <w:p>
      <w:r>
        <w:t>4</w:t>
      </w:r>
    </w:p>
    <w:p>
      <w:r>
        <w:t>5</w:t>
      </w:r>
    </w:p>
    <w:p>
      <w:r>
        <w:t>6=4+5</w:t>
      </w:r>
    </w:p>
    <w:p>
      <w:r>
        <w:t>7</w:t>
      </w:r>
    </w:p>
    <w:p>
      <w:r>
        <w:t>1</w:t>
      </w:r>
    </w:p>
    <w:p>
      <w:r>
        <w:t>Dịch vụ tư vấn, giới thiệu việc làm, định hướng nghề   nghiệp cho người lao động:</w:t>
      </w:r>
    </w:p>
    <w:p>
      <w:r>
        <w:t>1.1</w:t>
      </w:r>
    </w:p>
    <w:p>
      <w:r>
        <w:t>Hoạt động Tư vấn</w:t>
      </w:r>
    </w:p>
    <w:p>
      <w:r>
        <w:t>Ca</w:t>
      </w:r>
    </w:p>
    <w:p>
      <w:r>
        <w:t>1.1.1</w:t>
      </w:r>
    </w:p>
    <w:p>
      <w:r>
        <w:t>Tư vấn việc làm</w:t>
      </w:r>
    </w:p>
    <w:p>
      <w:r>
        <w:t>Ca</w:t>
      </w:r>
    </w:p>
    <w:p>
      <w:r>
        <w:t>-</w:t>
      </w:r>
    </w:p>
    <w:p>
      <w:r>
        <w:t>Đối tượng là người lao động</w:t>
      </w:r>
    </w:p>
    <w:p>
      <w:r>
        <w:t>39.818</w:t>
      </w:r>
    </w:p>
    <w:p>
      <w:r>
        <w:t>31.505</w:t>
      </w:r>
    </w:p>
    <w:p>
      <w:r>
        <w:t>71.323</w:t>
      </w:r>
    </w:p>
    <w:p>
      <w:r>
        <w:t>-</w:t>
      </w:r>
    </w:p>
    <w:p>
      <w:r>
        <w:t>Đối tượng người khuyết tật</w:t>
      </w:r>
    </w:p>
    <w:p>
      <w:r>
        <w:t>59.727</w:t>
      </w:r>
    </w:p>
    <w:p>
      <w:r>
        <w:t>31.505</w:t>
      </w:r>
    </w:p>
    <w:p>
      <w:r>
        <w:t>91.232</w:t>
      </w:r>
    </w:p>
    <w:p>
      <w:r>
        <w:t>-</w:t>
      </w:r>
    </w:p>
    <w:p>
      <w:r>
        <w:t>Đối tượng người dân tộc thiểu số</w:t>
      </w:r>
    </w:p>
    <w:p>
      <w:r>
        <w:t>51.764</w:t>
      </w:r>
    </w:p>
    <w:p>
      <w:r>
        <w:t>31.505</w:t>
      </w:r>
    </w:p>
    <w:p>
      <w:r>
        <w:t>83.268</w:t>
      </w:r>
    </w:p>
    <w:p>
      <w:r>
        <w:t>-</w:t>
      </w:r>
    </w:p>
    <w:p>
      <w:r>
        <w:t>Đối tượng là người sử dụng lao động</w:t>
      </w:r>
    </w:p>
    <w:p>
      <w:r>
        <w:t>79.636</w:t>
      </w:r>
    </w:p>
    <w:p>
      <w:r>
        <w:t>31.505</w:t>
      </w:r>
    </w:p>
    <w:p>
      <w:r>
        <w:t>111.141</w:t>
      </w:r>
    </w:p>
    <w:p>
      <w:r>
        <w:t>1.1.2</w:t>
      </w:r>
    </w:p>
    <w:p>
      <w:r>
        <w:t>Tư vấn chính sách lao động việc làm</w:t>
      </w:r>
    </w:p>
    <w:p>
      <w:r>
        <w:t>Ca</w:t>
      </w:r>
    </w:p>
    <w:p>
      <w:r>
        <w:t>-</w:t>
      </w:r>
    </w:p>
    <w:p>
      <w:r>
        <w:t>Đối tượng là người lao động</w:t>
      </w:r>
    </w:p>
    <w:p>
      <w:r>
        <w:t>35.836</w:t>
      </w:r>
    </w:p>
    <w:p>
      <w:r>
        <w:t>31.505</w:t>
      </w:r>
    </w:p>
    <w:p>
      <w:r>
        <w:t>67.341</w:t>
      </w:r>
    </w:p>
    <w:p>
      <w:r>
        <w:t>-</w:t>
      </w:r>
    </w:p>
    <w:p>
      <w:r>
        <w:t>Đối tượng người khuyết tật</w:t>
      </w:r>
    </w:p>
    <w:p>
      <w:r>
        <w:t>53.755</w:t>
      </w:r>
    </w:p>
    <w:p>
      <w:r>
        <w:t>31.505</w:t>
      </w:r>
    </w:p>
    <w:p>
      <w:r>
        <w:t>85.259</w:t>
      </w:r>
    </w:p>
    <w:p>
      <w:r>
        <w:t>-</w:t>
      </w:r>
    </w:p>
    <w:p>
      <w:r>
        <w:t>Đối tượng người dân tộc thiểu số</w:t>
      </w:r>
    </w:p>
    <w:p>
      <w:r>
        <w:t>46.587</w:t>
      </w:r>
    </w:p>
    <w:p>
      <w:r>
        <w:t>31.505</w:t>
      </w:r>
    </w:p>
    <w:p>
      <w:r>
        <w:t>78.092</w:t>
      </w:r>
    </w:p>
    <w:p>
      <w:r>
        <w:t>-</w:t>
      </w:r>
    </w:p>
    <w:p>
      <w:r>
        <w:t>Đối tượng là người sử dụng lao động</w:t>
      </w:r>
    </w:p>
    <w:p>
      <w:r>
        <w:t>71.673</w:t>
      </w:r>
    </w:p>
    <w:p>
      <w:r>
        <w:t>31.505</w:t>
      </w:r>
    </w:p>
    <w:p>
      <w:r>
        <w:t>103.177</w:t>
      </w:r>
    </w:p>
    <w:p>
      <w:r>
        <w:t>1.1.3</w:t>
      </w:r>
    </w:p>
    <w:p>
      <w:r>
        <w:t>Tư vấn học nghề</w:t>
      </w:r>
    </w:p>
    <w:p>
      <w:r>
        <w:t>Ca</w:t>
      </w:r>
    </w:p>
    <w:p>
      <w:r>
        <w:t>-</w:t>
      </w:r>
    </w:p>
    <w:p>
      <w:r>
        <w:t>Đối tượng là người lao động</w:t>
      </w:r>
    </w:p>
    <w:p>
      <w:r>
        <w:t>31.855</w:t>
      </w:r>
    </w:p>
    <w:p>
      <w:r>
        <w:t>31.505</w:t>
      </w:r>
    </w:p>
    <w:p>
      <w:r>
        <w:t>63.359</w:t>
      </w:r>
    </w:p>
    <w:p>
      <w:r>
        <w:t>-</w:t>
      </w:r>
    </w:p>
    <w:p>
      <w:r>
        <w:t>Đối tượng người khuyết tật</w:t>
      </w:r>
    </w:p>
    <w:p>
      <w:r>
        <w:t>47.782</w:t>
      </w:r>
    </w:p>
    <w:p>
      <w:r>
        <w:t>31.505</w:t>
      </w:r>
    </w:p>
    <w:p>
      <w:r>
        <w:t>79.286</w:t>
      </w:r>
    </w:p>
    <w:p>
      <w:r>
        <w:t>-</w:t>
      </w:r>
    </w:p>
    <w:p>
      <w:r>
        <w:t>Đối tượng người dân tộc thiểu số</w:t>
      </w:r>
    </w:p>
    <w:p>
      <w:r>
        <w:t>41.411</w:t>
      </w:r>
    </w:p>
    <w:p>
      <w:r>
        <w:t>31.505</w:t>
      </w:r>
    </w:p>
    <w:p>
      <w:r>
        <w:t>72.915</w:t>
      </w:r>
    </w:p>
    <w:p>
      <w:r>
        <w:t>-</w:t>
      </w:r>
    </w:p>
    <w:p>
      <w:r>
        <w:t>Đối tượng là người sử dụng lao động</w:t>
      </w:r>
    </w:p>
    <w:p>
      <w:r>
        <w:t>63.709</w:t>
      </w:r>
    </w:p>
    <w:p>
      <w:r>
        <w:t>31.505</w:t>
      </w:r>
    </w:p>
    <w:p>
      <w:r>
        <w:t>95.214</w:t>
      </w:r>
    </w:p>
    <w:p>
      <w:r>
        <w:t>1.2</w:t>
      </w:r>
    </w:p>
    <w:p>
      <w:r>
        <w:t>Hoạt động Giới thiệu việc làm</w:t>
      </w:r>
    </w:p>
    <w:p>
      <w:r>
        <w:t>Ca</w:t>
      </w:r>
    </w:p>
    <w:p>
      <w:r>
        <w:t>1.2.1</w:t>
      </w:r>
    </w:p>
    <w:p>
      <w:r>
        <w:t>Giới thiệu việc làm trong nước</w:t>
      </w:r>
    </w:p>
    <w:p>
      <w:r>
        <w:t>Ca</w:t>
      </w:r>
    </w:p>
    <w:p>
      <w:r>
        <w:t>-</w:t>
      </w:r>
    </w:p>
    <w:p>
      <w:r>
        <w:t>Đối tượng là người lao động</w:t>
      </w:r>
    </w:p>
    <w:p>
      <w:r>
        <w:t>97.151</w:t>
      </w:r>
    </w:p>
    <w:p>
      <w:r>
        <w:t>75.533</w:t>
      </w:r>
    </w:p>
    <w:p>
      <w:r>
        <w:t>172.684</w:t>
      </w:r>
    </w:p>
    <w:p>
      <w:r>
        <w:t>-</w:t>
      </w:r>
    </w:p>
    <w:p>
      <w:r>
        <w:t>Đối tượng người khuyết tật</w:t>
      </w:r>
    </w:p>
    <w:p>
      <w:r>
        <w:t>145.726</w:t>
      </w:r>
    </w:p>
    <w:p>
      <w:r>
        <w:t>75.533</w:t>
      </w:r>
    </w:p>
    <w:p>
      <w:r>
        <w:t>221.259</w:t>
      </w:r>
    </w:p>
    <w:p>
      <w:r>
        <w:t>-</w:t>
      </w:r>
    </w:p>
    <w:p>
      <w:r>
        <w:t>Đối tượng người dân tộc thiểu số</w:t>
      </w:r>
    </w:p>
    <w:p>
      <w:r>
        <w:t>155.442</w:t>
      </w:r>
    </w:p>
    <w:p>
      <w:r>
        <w:t>75.533</w:t>
      </w:r>
    </w:p>
    <w:p>
      <w:r>
        <w:t>230.974</w:t>
      </w:r>
    </w:p>
    <w:p>
      <w:r>
        <w:t>1.2.2</w:t>
      </w:r>
    </w:p>
    <w:p>
      <w:r>
        <w:t>Giới thiệu lao động Việt Nam đi làm việc có thời hạn ở nước ngoài</w:t>
      </w:r>
    </w:p>
    <w:p>
      <w:r>
        <w:t>Ca</w:t>
      </w:r>
    </w:p>
    <w:p>
      <w:r>
        <w:t>-</w:t>
      </w:r>
    </w:p>
    <w:p>
      <w:r>
        <w:t>Đối tượng là người lao động</w:t>
      </w:r>
    </w:p>
    <w:p>
      <w:r>
        <w:t>174.872</w:t>
      </w:r>
    </w:p>
    <w:p>
      <w:r>
        <w:t>75.533</w:t>
      </w:r>
    </w:p>
    <w:p>
      <w:r>
        <w:t>250.405</w:t>
      </w:r>
    </w:p>
    <w:p>
      <w:r>
        <w:t>-</w:t>
      </w:r>
    </w:p>
    <w:p>
      <w:r>
        <w:t>Đối tượng người dân tộc thiểu số</w:t>
      </w:r>
    </w:p>
    <w:p>
      <w:r>
        <w:t>281.738</w:t>
      </w:r>
    </w:p>
    <w:p>
      <w:r>
        <w:t>75.533</w:t>
      </w:r>
    </w:p>
    <w:p>
      <w:r>
        <w:t>357.271</w:t>
      </w:r>
    </w:p>
    <w:p>
      <w:r>
        <w:t>1.3</w:t>
      </w:r>
    </w:p>
    <w:p>
      <w:r>
        <w:t>Hoạt động Cung ứng lao động</w:t>
      </w:r>
    </w:p>
    <w:p>
      <w:r>
        <w:t>Ca</w:t>
      </w:r>
    </w:p>
    <w:p>
      <w:r>
        <w:t>1.3.1</w:t>
      </w:r>
    </w:p>
    <w:p>
      <w:r>
        <w:t>Cung ứng lao động trong nước</w:t>
      </w:r>
    </w:p>
    <w:p>
      <w:r>
        <w:t>-</w:t>
      </w:r>
    </w:p>
    <w:p>
      <w:r>
        <w:t>Đối tượng là người lao động</w:t>
      </w:r>
    </w:p>
    <w:p>
      <w:r>
        <w:t>128.212</w:t>
      </w:r>
    </w:p>
    <w:p>
      <w:r>
        <w:t>73.822</w:t>
      </w:r>
    </w:p>
    <w:p>
      <w:r>
        <w:t>202.034</w:t>
      </w:r>
    </w:p>
    <w:p>
      <w:r>
        <w:t>-</w:t>
      </w:r>
    </w:p>
    <w:p>
      <w:r>
        <w:t>Đối tượng người khuyết tật</w:t>
      </w:r>
    </w:p>
    <w:p>
      <w:r>
        <w:t>192.318</w:t>
      </w:r>
    </w:p>
    <w:p>
      <w:r>
        <w:t>73.822</w:t>
      </w:r>
    </w:p>
    <w:p>
      <w:r>
        <w:t>266.140</w:t>
      </w:r>
    </w:p>
    <w:p>
      <w:r>
        <w:t>-</w:t>
      </w:r>
    </w:p>
    <w:p>
      <w:r>
        <w:t>Đối tượng người dân tộc thiểu số</w:t>
      </w:r>
    </w:p>
    <w:p>
      <w:r>
        <w:t>205.139</w:t>
      </w:r>
    </w:p>
    <w:p>
      <w:r>
        <w:t>73.822</w:t>
      </w:r>
    </w:p>
    <w:p>
      <w:r>
        <w:t>278.962</w:t>
      </w:r>
    </w:p>
    <w:p>
      <w:r>
        <w:t>1.3.2</w:t>
      </w:r>
    </w:p>
    <w:p>
      <w:r>
        <w:t>Cung ứng lao động đi làm việc có thời hạn ở nước ngoài theo hợp đồng</w:t>
      </w:r>
    </w:p>
    <w:p>
      <w:r>
        <w:t>-</w:t>
      </w:r>
    </w:p>
    <w:p>
      <w:r>
        <w:t>Đối tượng là người lao động</w:t>
      </w:r>
    </w:p>
    <w:p>
      <w:r>
        <w:t>217.960</w:t>
      </w:r>
    </w:p>
    <w:p>
      <w:r>
        <w:t>73.822</w:t>
      </w:r>
    </w:p>
    <w:p>
      <w:r>
        <w:t>291.783</w:t>
      </w:r>
    </w:p>
    <w:p>
      <w:r>
        <w:t>-</w:t>
      </w:r>
    </w:p>
    <w:p>
      <w:r>
        <w:t>Đối tượng người dân tộc thiểu số</w:t>
      </w:r>
    </w:p>
    <w:p>
      <w:r>
        <w:t>346.172</w:t>
      </w:r>
    </w:p>
    <w:p>
      <w:r>
        <w:t>73.822</w:t>
      </w:r>
    </w:p>
    <w:p>
      <w:r>
        <w:t>419.995</w:t>
      </w:r>
    </w:p>
    <w:p>
      <w:r>
        <w:t>2</w:t>
      </w:r>
    </w:p>
    <w:p>
      <w:r>
        <w:t>Dịch vụ thu thập, phân tích và cung ứng thông tin thị trường lao động</w:t>
      </w:r>
    </w:p>
    <w:p>
      <w:r>
        <w:t>2.1</w:t>
      </w:r>
    </w:p>
    <w:p>
      <w:r>
        <w:t>Hoạt động thu thập thông tin Người tìm việc</w:t>
      </w:r>
    </w:p>
    <w:p>
      <w:r>
        <w:t>Người</w:t>
      </w:r>
    </w:p>
    <w:p>
      <w:r>
        <w:t>-</w:t>
      </w:r>
    </w:p>
    <w:p>
      <w:r>
        <w:t>Thu thập thông tin người tìm việc trực tiếp tại Trung tâm</w:t>
      </w:r>
    </w:p>
    <w:p>
      <w:r>
        <w:t>22.057</w:t>
      </w:r>
    </w:p>
    <w:p>
      <w:r>
        <w:t>13.523</w:t>
      </w:r>
    </w:p>
    <w:p>
      <w:r>
        <w:t>35.580</w:t>
      </w:r>
    </w:p>
    <w:p>
      <w:r>
        <w:t>-</w:t>
      </w:r>
    </w:p>
    <w:p>
      <w:r>
        <w:t>Thu thập thông tin người tìm việc qua website, trang mạng xã hội của Trung tâm</w:t>
      </w:r>
    </w:p>
    <w:p>
      <w:r>
        <w:t>26.469</w:t>
      </w:r>
    </w:p>
    <w:p>
      <w:r>
        <w:t>13.523</w:t>
      </w:r>
    </w:p>
    <w:p>
      <w:r>
        <w:t>39.991</w:t>
      </w:r>
    </w:p>
    <w:p>
      <w:r>
        <w:t>-</w:t>
      </w:r>
    </w:p>
    <w:p>
      <w:r>
        <w:t>Thu thập thông tin người tìm việc tại các phiên Giao dịch việc làm ( Tổ chức ngoài Trung tâm)</w:t>
      </w:r>
    </w:p>
    <w:p>
      <w:r>
        <w:t>24.263</w:t>
      </w:r>
    </w:p>
    <w:p>
      <w:r>
        <w:t>13.523</w:t>
      </w:r>
    </w:p>
    <w:p>
      <w:r>
        <w:t>37.786</w:t>
      </w:r>
    </w:p>
    <w:p>
      <w:r>
        <w:t>-</w:t>
      </w:r>
    </w:p>
    <w:p>
      <w:r>
        <w:t>Thu thập thông tin người tìm việc tại hộ gia đình</w:t>
      </w:r>
    </w:p>
    <w:p>
      <w:r>
        <w:t>39.703</w:t>
      </w:r>
    </w:p>
    <w:p>
      <w:r>
        <w:t>13.523</w:t>
      </w:r>
    </w:p>
    <w:p>
      <w:r>
        <w:t>53.226</w:t>
      </w:r>
    </w:p>
    <w:p>
      <w:r>
        <w:t>2.2</w:t>
      </w:r>
    </w:p>
    <w:p>
      <w:r>
        <w:t>Hoạt động thu thập thông tin Việc làm trống</w:t>
      </w:r>
    </w:p>
    <w:p>
      <w:r>
        <w:t>Việc</w:t>
      </w:r>
    </w:p>
    <w:p>
      <w:r>
        <w:t>-</w:t>
      </w:r>
    </w:p>
    <w:p>
      <w:r>
        <w:t>Thu thập thông tin việc làm trống trực tiếp tại Trung tâm</w:t>
      </w:r>
    </w:p>
    <w:p>
      <w:r>
        <w:t>25.943</w:t>
      </w:r>
    </w:p>
    <w:p>
      <w:r>
        <w:t>13.523</w:t>
      </w:r>
    </w:p>
    <w:p>
      <w:r>
        <w:t>39.466</w:t>
      </w:r>
    </w:p>
    <w:p>
      <w:r>
        <w:t>-</w:t>
      </w:r>
    </w:p>
    <w:p>
      <w:r>
        <w:t>Thu thập thông tin việc làm trống qua website, trang mạng xã hội của Trung tâm</w:t>
      </w:r>
    </w:p>
    <w:p>
      <w:r>
        <w:t>33.726</w:t>
      </w:r>
    </w:p>
    <w:p>
      <w:r>
        <w:t>13.523</w:t>
      </w:r>
    </w:p>
    <w:p>
      <w:r>
        <w:t>47.249</w:t>
      </w:r>
    </w:p>
    <w:p>
      <w:r>
        <w:t>-</w:t>
      </w:r>
    </w:p>
    <w:p>
      <w:r>
        <w:t>Thu thập thông tin việc làm trống tại các phiên Giao dịch việc làm ( Tổ chức ngoài Trung tâm)</w:t>
      </w:r>
    </w:p>
    <w:p>
      <w:r>
        <w:t>31.132</w:t>
      </w:r>
    </w:p>
    <w:p>
      <w:r>
        <w:t>13.523</w:t>
      </w:r>
    </w:p>
    <w:p>
      <w:r>
        <w:t>44.655</w:t>
      </w:r>
    </w:p>
    <w:p>
      <w:r>
        <w:t>-</w:t>
      </w:r>
    </w:p>
    <w:p>
      <w:r>
        <w:t>Thu thập thông tin việc làm trống tại doanh nghiệp</w:t>
      </w:r>
    </w:p>
    <w:p>
      <w:r>
        <w:t>64.859</w:t>
      </w:r>
    </w:p>
    <w:p>
      <w:r>
        <w:t>13.523</w:t>
      </w:r>
    </w:p>
    <w:p>
      <w:r>
        <w:t>78.381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