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4577/QĐ-UBND năm 2024 phê duyệt Quy trình nội bộ giải quyết thủ tục hành chính không liên thông trong lĩnh vực Thuế thuộc phạm vi trách nhiệm thực hiện của Sở Tài nguyên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4577/QĐ-UBND</w:t>
      </w:r>
    </w:p>
    <w:p>
      <w:r>
        <w:t>Bình Định, ngày 31 tháng 12 năm 2024</w:t>
      </w:r>
    </w:p>
    <w:p>
      <w:r>
        <w:t>QUYẾT ĐỊNH</w:t>
      </w:r>
    </w:p>
    <w:p>
      <w:r>
        <w:t>PHÊ DUYỆT QUY TRÌNH NỘI BỘ GIẢI QUYẾT THỦ TỤC HÀNH CHÍNH KHÔNG LIÊN THÔNG TRONG LĨNH VỰC THUẾ THUỘC PHẠM VI TRÁCH NHIỆM QUẢN LÝ THỰC HIỆN CỦA SỞ TÀI NGUYÊN VÀ MÔI TRƯỜNG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Tài nguyên và Môi trường tại Tờ trình số 1538/TTr-STNMT ngày 27 tháng 12 năm 2024.</w:t>
      </w:r>
    </w:p>
    <w:p>
      <w:r>
        <w:t>QUYẾT ĐỊNH:</w:t>
      </w:r>
    </w:p>
    <w:p>
      <w:r>
        <w:t>Điều 1.  Phê duyệt kèm theo Quyết định này quy trình nội bộ giải quyết thủ tục hành chính không liên thông cấp tỉnh, cấp huyện trong lĩnh vực Thuế thuộc phạm vi trách nhiệm quản lý thực hiện của Sở Tài nguyên và Môi trường.</w:t>
      </w:r>
    </w:p>
    <w:p>
      <w:r>
        <w:t>Điều 2.  Giao Văn phòng Ủy ban nhân dân tỉnh chủ trì, phối hợp với Sở Tài nguyên và Môi trường và các cơ quan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Tài nguyên và Môi trường, Giám đốc Sở Tài chính, Cục Thuế tỉnh,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Tài nguyên và Môi trường;</w:t>
      </w:r>
    </w:p>
    <w:p>
      <w:r>
        <w:t>- TT Tỉnh ủy, TT HĐND tỉnh;</w:t>
      </w:r>
    </w:p>
    <w:p>
      <w:r>
        <w:t>- CT, các PCT UBND tỉnh;</w:t>
      </w:r>
    </w:p>
    <w:p>
      <w:r>
        <w:t>- Bưu điện tỉnh;</w:t>
      </w:r>
    </w:p>
    <w:p>
      <w:r>
        <w:t>- VNPT Bình Định;</w:t>
      </w:r>
    </w:p>
    <w:p>
      <w:r>
        <w:t>- LĐVP UBND tỉnh;</w:t>
      </w:r>
    </w:p>
    <w:p>
      <w:r>
        <w:t>- TT TH-CB, P.HC-TC;</w:t>
      </w:r>
    </w:p>
    <w:p>
      <w:r>
        <w:t>- Lưu: VT, K4, KSTT (C) .</w:t>
      </w:r>
    </w:p>
    <w:p>
      <w:r>
        <w:t>KT. CHỦ TỊCH</w:t>
      </w:r>
    </w:p>
    <w:p>
      <w:r>
        <w:t>PHÓ CHỦ TỊCH</w:t>
      </w:r>
    </w:p>
    <w:p>
      <w:r>
        <w:t>Nguyễn Tuấn Thanh</w:t>
      </w:r>
    </w:p>
    <w:p>
      <w:r>
        <w:t>QUY TRÌNH NỘI BỘ</w:t>
      </w:r>
    </w:p>
    <w:p>
      <w:r>
        <w:t>GIẢI QUYẾT THỦ TỤC HÀNH CHÍNH KHÔNG LIÊN THÔNG CẤP TỈNH, CẤP HUYỆN TRONG LĨNH VỰC THUẾ THUỘC PHẠM VI TRÁCH NHIỆM QUẢN LÝ THỰC HIÊN CỦA SỞ TÀI NGUYÊN VÀ MÔI TRƯỜNG</w:t>
      </w:r>
    </w:p>
    <w:p>
      <w:r>
        <w:t>(Ban hành kèm theo Quyết định số 4577/QĐ-UBND ngày 31 tháng 12 năm 2024 của Chủ tịch Ủy ban nhân dân tỉnh)</w:t>
      </w:r>
    </w:p>
    <w:p>
      <w:r>
        <w:t>I. QUY TRÌNH NỘI BỘ GIẢI QUYẾT THỦ TỤC HÀNH CHÍNH KHÔNG LIÊN THÔNG ĐƯỢC TIẾP NHẬN HỒ SƠ VÀ TRẢ KẾT QUẢ TẠI TRUNG TÂM PHỤC VỤ HÀNH CHÍNH CÔNG TỈNH (01 TTHC)</w:t>
      </w:r>
    </w:p>
    <w:p>
      <w:r>
        <w:t>STT</w:t>
      </w:r>
    </w:p>
    <w:p>
      <w:r>
        <w:t>(1)</w:t>
      </w:r>
    </w:p>
    <w:p>
      <w:r>
        <w:t>Tên thủ tục hành chính</w:t>
      </w:r>
    </w:p>
    <w:p>
      <w:r>
        <w:t>(2)</w:t>
      </w:r>
    </w:p>
    <w:p>
      <w:r>
        <w:t>Thời gian giải quyết</w:t>
      </w:r>
    </w:p>
    <w:p>
      <w:r>
        <w:t>(3)</w:t>
      </w:r>
    </w:p>
    <w:p>
      <w:r>
        <w:t>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  (Bước 2: Giải quyết hồ sơ)</w:t>
      </w:r>
    </w:p>
    <w:p>
      <w:r>
        <w:t>(3C)</w:t>
      </w:r>
    </w:p>
    <w:p>
      <w:r>
        <w:t>Lãnh đạo cơ quan</w:t>
      </w:r>
    </w:p>
    <w:p>
      <w:r>
        <w:t>(Bước 3: Ký duyệt)</w:t>
      </w:r>
    </w:p>
    <w:p>
      <w:r>
        <w:t>(3D)</w:t>
      </w:r>
    </w:p>
    <w:p>
      <w:r>
        <w:t>Văn thư</w:t>
      </w:r>
    </w:p>
    <w:p>
      <w:r>
        <w:t>(Bước 4: Vào sổ, trả kết quả cho Trung tâm Phục vụ hành chính công tỉnh)</w:t>
      </w:r>
    </w:p>
    <w:p>
      <w:r>
        <w:t>1. Đối với trường hợp Số phí phải nộp theo kết quả thẩm định không khác với số phí người nộp phí đã kê khai</w:t>
      </w:r>
    </w:p>
    <w:p>
      <w:r>
        <w:t>1</w:t>
      </w:r>
    </w:p>
    <w:p>
      <w:r>
        <w:t>Thủ tục khai, nộp phí bảo vệ môi trường đối với khí thải</w:t>
      </w:r>
    </w:p>
    <w:p>
      <w:r>
        <w:t>1.013040.H08</w:t>
      </w:r>
    </w:p>
    <w:p>
      <w:r>
        <w:t>30 ngày làm việc</w:t>
      </w:r>
    </w:p>
    <w:p>
      <w:r>
        <w:t>0,5 ngày làm việc</w:t>
      </w:r>
    </w:p>
    <w:p>
      <w:r>
        <w:t>Chi cục Bảo vệ môi trường 28 ngày làm việc, cụ thể:</w:t>
      </w:r>
    </w:p>
    <w:p>
      <w:r>
        <w:t>1. Lãnh đạo Chi cục phân công thụ lý: 0,5 ngày làm việc;</w:t>
      </w:r>
    </w:p>
    <w:p>
      <w:r>
        <w:t>2. Lãnh đạo phòng chuyên môn phân công thụ lý: 0,5 ngày làm việc</w:t>
      </w:r>
    </w:p>
    <w:p>
      <w:r>
        <w:t>3. Chuyên viên thụ lý: 26 ngày làm việc</w:t>
      </w:r>
    </w:p>
    <w:p>
      <w:r>
        <w:t>4. Lãnh đạo Chi cục thông qua kết quả: 01 ngày làm việc</w:t>
      </w:r>
    </w:p>
    <w:p>
      <w:r>
        <w:t>01 ngày làm việc</w:t>
      </w:r>
    </w:p>
    <w:p>
      <w:r>
        <w:t>0,5 ngày làm việc</w:t>
      </w:r>
    </w:p>
    <w:p>
      <w:r>
        <w:t>Quyết định số 4300/QĐ-UBND ngày 13/12/2024</w:t>
      </w:r>
    </w:p>
    <w:p>
      <w:r>
        <w:t>2. Đối với trường hợp số phí phải nộp theo kết quả thẩm định khác với số phí người nộp phí đã kê khai</w:t>
      </w:r>
    </w:p>
    <w:p>
      <w:r>
        <w:t>40 ngày làm việc</w:t>
      </w:r>
    </w:p>
    <w:p>
      <w:r>
        <w:t>0,5 ngày làm việc</w:t>
      </w:r>
    </w:p>
    <w:p>
      <w:r>
        <w:t>Chi cục Bảo vệ môi trường 38 ngày làm việc, cụ thể:</w:t>
      </w:r>
    </w:p>
    <w:p>
      <w:r>
        <w:t>1. Lãnh đạo Chi cục phân công thụ lý: 0,5 ngày làm việc;</w:t>
      </w:r>
    </w:p>
    <w:p>
      <w:r>
        <w:t>2. Lãnh đạo phòng chuyên môn phân công thụ lý: 0,5 ngày làm việc</w:t>
      </w:r>
    </w:p>
    <w:p>
      <w:r>
        <w:t>3. Chuyên viên thụ lý: 36 ngày làm việc</w:t>
      </w:r>
    </w:p>
    <w:p>
      <w:r>
        <w:t>4. Lãnh đạo Chi cục thông qua kết quả: 01 ngày làm việc</w:t>
      </w:r>
    </w:p>
    <w:p>
      <w:r>
        <w:t>01 ngày làm việc</w:t>
      </w:r>
    </w:p>
    <w:p>
      <w:r>
        <w:t>0,5 ngày làm việc</w:t>
      </w:r>
    </w:p>
    <w:p>
      <w:r>
        <w:t>Tổng cộng: 01 TTHC</w:t>
      </w:r>
    </w:p>
    <w:p>
      <w:r>
        <w:t>II. QUY TRÌNH NỘI BỘ GIẢI QUYẾT THỦ TỤC HÀNH CHÍNH KHÔNG LIÊN THÔNG ĐƯỢC TIẾP NHẬN HỒ SƠ VÀ TRẢ KẾT QUẢ TẠI BỘ PHẬN MỘT CỬA CẤP HUYÊN</w:t>
      </w:r>
    </w:p>
    <w:p>
      <w:r>
        <w:t>STT</w:t>
      </w:r>
    </w:p>
    <w:p>
      <w:r>
        <w:t>(1)</w:t>
      </w:r>
    </w:p>
    <w:p>
      <w:r>
        <w:t>Tên thủ tục hành chính</w:t>
      </w:r>
    </w:p>
    <w:p>
      <w:r>
        <w:t>(2)</w:t>
      </w:r>
    </w:p>
    <w:p>
      <w:r>
        <w:t>Thời gian giải quyết</w:t>
      </w:r>
    </w:p>
    <w:p>
      <w:r>
        <w:t>(3) Trình tự các bước thực hiện (ngày làm việc)</w:t>
      </w:r>
    </w:p>
    <w:p>
      <w:r>
        <w:t>(4) TTHC</w:t>
      </w:r>
    </w:p>
    <w:p>
      <w:r>
        <w:t>được</w:t>
      </w:r>
    </w:p>
    <w:p>
      <w:r>
        <w:t>công bố tại Quyết định của Chủ tịch UBND tỉnh</w:t>
      </w:r>
    </w:p>
    <w:p>
      <w:r>
        <w:t>(3A)</w:t>
      </w:r>
    </w:p>
    <w:p>
      <w:r>
        <w:t>Bộ phận Một cửa cấp huyện</w:t>
      </w:r>
    </w:p>
    <w:p>
      <w:r>
        <w:t>(Bước 1: Tiếp nhận hồ sơ)</w:t>
      </w:r>
    </w:p>
    <w:p>
      <w:r>
        <w:t>(3B)</w:t>
      </w:r>
    </w:p>
    <w:p>
      <w:r>
        <w:t>Bộ phận chuyên môn cấp huyện</w:t>
      </w:r>
    </w:p>
    <w:p>
      <w:r>
        <w:t>(Bước 2: Giải quyết hồ sơ)</w:t>
      </w:r>
    </w:p>
    <w:p>
      <w:r>
        <w:t>(3C)</w:t>
      </w:r>
    </w:p>
    <w:p>
      <w:r>
        <w:t>Lãnh đạo cơ quan  (Bước 3: Lãnh đạo phòng Tài nguyên và Môi trường ký duyệt kết quả)</w:t>
      </w:r>
    </w:p>
    <w:p>
      <w:r>
        <w:t>(3D)</w:t>
      </w:r>
    </w:p>
    <w:p>
      <w:r>
        <w:t>Văn thư</w:t>
      </w:r>
    </w:p>
    <w:p>
      <w:r>
        <w:t>(Bước 4: Vào sổ, trả kết quả cho Bộ phận Tiếp nhận và trả kết quả cấp huyện)</w:t>
      </w:r>
    </w:p>
    <w:p>
      <w:r>
        <w:t>1</w:t>
      </w:r>
    </w:p>
    <w:p>
      <w:r>
        <w:t>Thủ tục khai, nộp phí bảo vệ môi trường đối với khí thải 1.013040. H08</w:t>
      </w:r>
    </w:p>
    <w:p>
      <w:r>
        <w:t>30 ngày làm việc</w:t>
      </w:r>
    </w:p>
    <w:p>
      <w:r>
        <w:t>1. Đối với trường hợp Số phí phải nộp theo kết quả thẩm định không khác với số phí người nộp phí đã kê khai</w:t>
      </w:r>
    </w:p>
    <w:p>
      <w:r>
        <w:t>Quyết định số 4300/QĐ- UBND ngày 13/12/2024</w:t>
      </w:r>
    </w:p>
    <w:p>
      <w:r>
        <w:t>0,5 ngày làm việc</w:t>
      </w:r>
    </w:p>
    <w:p>
      <w:r>
        <w:t>Phòng Tài nguyên và Môi trường cấp huyện 28 ngày làm việc, cụ thể:</w:t>
      </w:r>
    </w:p>
    <w:p>
      <w:r>
        <w:t>1. Lãnh đạo phòng Tài nguyên và Môi trường phân công thụ lý: 0,5 ngày làm việc;</w:t>
      </w:r>
    </w:p>
    <w:p>
      <w:r>
        <w:t>2. Chuyên viên thụ lý: 27,5 ngày làm việc</w:t>
      </w:r>
    </w:p>
    <w:p>
      <w:r>
        <w:t>Lãnh đạo phòng Tài nguyên và Môi trường ký duyệt kết quả: 01 ngày làm việc</w:t>
      </w:r>
    </w:p>
    <w:p>
      <w:r>
        <w:t>0,5 ngày làm việc</w:t>
      </w:r>
    </w:p>
    <w:p>
      <w:r>
        <w:t>40 ngày làm việc</w:t>
      </w:r>
    </w:p>
    <w:p>
      <w:r>
        <w:t>2. Đối với trường hợp số phí phải nộp theo kết quả thẩm định khác với số phí người nộp phí đã kê khai</w:t>
      </w:r>
    </w:p>
    <w:p>
      <w:r>
        <w:t>0,5 ngày làm việc</w:t>
      </w:r>
    </w:p>
    <w:p>
      <w:r>
        <w:t>Phòng Tài nguyên và Môi trường cấp huyện 38 ngày làm việc, cụ thể:</w:t>
      </w:r>
    </w:p>
    <w:p>
      <w:r>
        <w:t>1. Lãnh đạo phòng Tài nguyên và Môi trường phân công thụ lý: 0,5 ngày làm việc;</w:t>
      </w:r>
    </w:p>
    <w:p>
      <w:r>
        <w:t>2. Chuyên viên thụ lý: 37,5 ngày làm việc</w:t>
      </w:r>
    </w:p>
    <w:p>
      <w:r>
        <w:t>Lãnh đạo phòng Tài nguyên và Môi trường ký duyệt kết quả: 01 ngày làm việc</w:t>
      </w:r>
    </w:p>
    <w:p>
      <w:r>
        <w:t>0,5 ngày làm việc</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