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4552/QĐ-UBND năm 2023 quy định về chức năng, nhiệm vụ, quyền hạn và cơ cấu tổ chức của Bảo tàng tỉnh Bình Định thuộc Sở Văn hóa và Thể thao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4552/QĐ-UBND</w:t>
      </w:r>
    </w:p>
    <w:p>
      <w:r>
        <w:t>Bình Định, ngày 08 tháng 12 năm 2023</w:t>
      </w:r>
    </w:p>
    <w:p>
      <w:r>
        <w:t>QUYẾT ĐỊNH</w:t>
      </w:r>
    </w:p>
    <w:p>
      <w:r>
        <w:t>QUY ĐỊNH CHỨC NĂNG, NHIỆM VỤ, QUYỀN HẠN VÀ CƠ CẤU TỔ CHỨC CỦA BẢO TÀNG TỈNH BÌNH ĐỊNH THUỘC SỞ VĂN HÓA VÀ THỂ THAO</w:t>
      </w:r>
    </w:p>
    <w:p>
      <w:r>
        <w:t>CHỦ TỊCH ỦY BAN NHÂN DÂN TỈNH</w:t>
      </w:r>
    </w:p>
    <w:p>
      <w:r>
        <w:t>Căn cứ Luật Tổ chức chính quyền địa phương ngày 19/6/ 2015; Luật Sửa đổi, bổ sung một số điều của Luật Tổ chức Chính phủ và Luật Tổ chức chính quyền địa phương ngày 22/11/2019;</w:t>
      </w:r>
    </w:p>
    <w:p>
      <w:r>
        <w:t>Căn cứ Luật Di sản văn hoá ngày 29/6/2001; Luật sửa đổi, bổ sung một số điều của Luật Di sản văn hóa ngày 18/6/2009;</w:t>
      </w:r>
    </w:p>
    <w:p>
      <w:r>
        <w:t>Căn cứ Thông tư số 18/2010/TT-BVHTTDL ngày 31/12/2010 của Bộ trưởng Bộ Văn hoá, Thể thao và Du lịch quy định về tổ chức và hoạt động của bảo tàng;</w:t>
      </w:r>
    </w:p>
    <w:p>
      <w:r>
        <w:t>Căn cứ Quyết định số 57/2022/QĐ-UBND ngày 12/9/2022 của Ủy ban nhân dân tỉnh quy định chức năng, nhiệm vụ, quyền hạn và cơ cấu tổ chức của Sở Văn hóa và Thể thao;</w:t>
      </w:r>
    </w:p>
    <w:p>
      <w:r>
        <w:t>Căn cứ Quyết định số 4105/QĐ-UBND ngày 06/11/2023 của Ủy ban nhân dân tỉnh về việc phê duyệt phương án sắp xếp, tổ chức lại các phòng chuyên môn, nghiệp vụ thuộc Bảo tàng tỉnh Bình Định;</w:t>
      </w:r>
    </w:p>
    <w:p>
      <w:r>
        <w:t>Theo đề nghị của Giám đốc Sở Văn hóa và Thể thao tại Tờ trình số 2481/TTr- SVHTT ngày 21/11/2023 và đề nghị của Giám đốc Sở Nội vụ tại Tờ trình số 743/TTr- SNV ngày 01/12/2023.</w:t>
      </w:r>
    </w:p>
    <w:p>
      <w:r>
        <w:t>QUYẾT ĐỊNH:</w:t>
      </w:r>
    </w:p>
    <w:p>
      <w:r>
        <w:t>Điều 1. Vị trí và chức năng của Bảo tàng tỉnh Bình Định</w:t>
      </w:r>
    </w:p>
    <w:p>
      <w:r>
        <w:t>1. Bảo tàng tỉnh Bình Định (sau đây gọi tắt là Bảo tàng tỉnh) là đơn vị sự nghiệp công lập thuộc Sở Văn hóa và Thể thao, có chức năng thực hiện các hoạt động nghiệp vụ về nghiên cứu, sưu tầm, kiểm kê, bảo quản, trưng bày, truyền thông, giáo dục; quản lý, bảo quản, tu bổ, phục hồi, sửa chữa, chống xuống cấp và phát huy giá trị các di sản văn hóa; phục vụ nhu cầu tham quan, nghiên cứu và hưởng thụ văn hóa của công chúng; thực hiện dịch vụ trong chức năng, nhiệm vụ của Bảo tàng tỉnh theo quy định của pháp luật.</w:t>
      </w:r>
    </w:p>
    <w:p>
      <w:r>
        <w:t>2. Bảo tàng tỉnh có tư cách pháp nhân, có trụ sở, con dấu, tài khoản riêng tại kho bạc nhà nước và ngân hàng theo quy định của pháp luật; chịu sự chỉ đạo, quản lý trực tiếp, toàn diện của Giám đốc Sở Văn hóa và Thể thao.</w:t>
      </w:r>
    </w:p>
    <w:p>
      <w:r>
        <w:t>3. Trụ sở:</w:t>
      </w:r>
    </w:p>
    <w:p>
      <w:r>
        <w:t>a) Cơ sở chính: Đặt tại số 26, đường Nguyễn Huệ, thành phố Quy Nhơn, tỉnh Bình Định.</w:t>
      </w:r>
    </w:p>
    <w:p>
      <w:r>
        <w:t>b) Cơ sở 2: Đặt tại tầng 3, trụ sở Sở Văn hoá và Thể thao, số 183, đường Lê Hồng Phong, thành phố Quy Nhơn, tỉnh Bình Định.</w:t>
      </w:r>
    </w:p>
    <w:p>
      <w:r>
        <w:t>Điều 2. Nhiệm vụ và quyền hạn của Bảo tàng tỉnh</w:t>
      </w:r>
    </w:p>
    <w:p>
      <w:r>
        <w:t>1. Xây dựng kế hoạch, dự án, đề án, chương trình công tác dài hạn, ngắn hạn và hàng năm phù hợp với chức năng, nhiệm vụ của đơn vị trình Giám đốc Sở Văn hóa và Thể thao và tổ chức thực hiện sau khi được phê duyệt.</w:t>
      </w:r>
    </w:p>
    <w:p>
      <w:r>
        <w:t>2. Tổ chức quản lý, nghiên cứu, sưu tầm, tư liệu hóa tài liệu, hiện vật, kiểm kê, bảo quản hiện vật; tiếp nhận tài liệu, hiện vật do tổ chức, cá nhân chuyển giao, hiến tặng; mua, trao đổi tài liệu, hiện vật với các tổ chức, cá nhân; triển khai các hoạt động bảo vệ và phát huy giá trị di sản tư liệu; khảo sát điền dã, quy hoạch các địa điểm khảo cổ trên địa bàn tỉnh trình các cấp phê duyệt; thăm dò, khai quật khảo cổ; lập hồ sơ công nhận bảo vật quốc gia. Bảo quản, tu bổ, phục hồi các di tích lịch sử - văn hóa, danh lam thắng cảnh thuộc sở hữu nhà nước đã được xếp hạng trên địa bàn tỉnh theo phân cấp và quy định của pháp luật.</w:t>
      </w:r>
    </w:p>
    <w:p>
      <w:r>
        <w:t>3. Tổ chức các hoạt động trưng bày, truyền thông, giới thiệu di sản văn hóa; tổ chức chương trình giáo dục: Hội thảo, tọa đàm khoa học, nói chuyện chuyên đề, thuyết minh, hướng dẫn tham quan; đề xuất phục vụ hoạt động tham quan, nghiên cứu, học tập theo quy định của pháp luật.</w:t>
      </w:r>
    </w:p>
    <w:p>
      <w:r>
        <w:t>4. Tổ chức quản lý, bảo vệ, chăm sóc di tích, cảnh quan môi trường; xây dựng bia di tích, bảng chỉ dẫn đường vào di tích; sửa chữa, duy tu, bảo dưỡng và cắm mốc di tích. Đề xuất các phương án bảo quản, tu bổ, phục hồi di tích lịch sử - văn hóa, danh lam thắng cảnh theo quy định của pháp luật.</w:t>
      </w:r>
    </w:p>
    <w:p>
      <w:r>
        <w:t>5. Tham gia thẩm định các quy hoạch, dự án bảo quản, tu bổ, phục hồi di tích, các dự án cải tạo, xây dựng các công trình liên quan đến di tích trên địa bàn tỉnh, các công trình nằm ngoài khu vực bảo vệ di tích có khả năng ảnh hưởng đến cảnh quan, môi trường của di tích theo quy định của pháp luật.</w:t>
      </w:r>
    </w:p>
    <w:p>
      <w:r>
        <w:t>6. Lập báo cáo tu sửa, chống xuống cấp cấp thiết di tích lịch sử - văn hóa, danh lam thắng cảnh đã được xếp hạng trình cơ quan có thẩm quyền phê duyệt.</w:t>
      </w:r>
    </w:p>
    <w:p>
      <w:r>
        <w:t>7. Tổ chức tập huấn, bồi dưỡng nâng cao trình độ chuyên môn, nghiệp vụ cho cán bộ, viên chức của đơn vị và cán bộ, cộng tác viên làm công tác di sản văn hóa trên địa bàn tỉnh.</w:t>
      </w:r>
    </w:p>
    <w:p>
      <w:r>
        <w:t>8. Tổ chức hoặc phối hợp với các tổ chức, cá nhân trong và ngoài nước triển khai các hoạt động nghiên cứu khoa học liên quan đến các hoạt động của Bảo tàng tỉnh trong phạm vi, chức năng, nhiệm vụ được giao và theo quy định của pháp luật.</w:t>
      </w:r>
    </w:p>
    <w:p>
      <w:r>
        <w:t>9. Thực hiện việc thống kê, phân loại, quản lý hồ sơ khoa học các di tích, kiểm kê di tích, lập hồ sơ khoa học trình cơ quan có thẩm quyền xếp hạng di tích lịch sử - văn hóa, danh lam thắng cảnh trên địa bàn tỉnh.</w:t>
      </w:r>
    </w:p>
    <w:p>
      <w:r>
        <w:t>10. Tổ chức các hoạt động dịch vụ tại các điểm, di tích lịch sử - văn hóa và danh lam thắng cảnh được giao quản lý theo quy định của pháp luật; phát triển sản phẩm lưu niệm, xuất bản ấn phẩm của bảo tàng; tổ chức các sự kiện văn hoá, giáo dục, thể thao và du lịch; tư vấn nghiệp vụ, hợp tác khai quật khảo cổ học và các nghiệp vụ chuyên môn khác của Bảo tàng.</w:t>
      </w:r>
    </w:p>
    <w:p>
      <w:r>
        <w:t>11. Liên doanh, liên kết với các tổ chức, cá nhân tổ chức các hoạt động dịch vụ văn hóa, giáo dục, thể thao, du lịch, vui chơi giải trí theo quy định của pháp luật.</w:t>
      </w:r>
    </w:p>
    <w:p>
      <w:r>
        <w:t>12. Phối hợp tổ chức, trao đổi nghiệp vụ với các đơn vị có liên quan trong nước và quốc tế.</w:t>
      </w:r>
    </w:p>
    <w:p>
      <w:r>
        <w:t>13. Quản lý tổ chức bộ máy, số lượng người làm việc, tài chính, tài sản và cơ sở vật chất theo quy định của pháp luật; thực hiện các chế độ, chính sách đối với viên chức, người lao động của Bảo tàng tỉnh theo quy định của pháp luật và theo phân cấp quản lý của Sở Văn hóa và Thể thao.</w:t>
      </w:r>
    </w:p>
    <w:p>
      <w:r>
        <w:t>14. Báo cáo định kỳ hoặc báo cáo đột xuất về tình hình hoạt động của Bảo tàng tỉnh với cơ quan quản lý nhà nước có thẩm quyền theo quy định của pháp luật.</w:t>
      </w:r>
    </w:p>
    <w:p>
      <w:r>
        <w:t>15. Thực hiện các nhiệm vụ, quyền hạn khác do Giám đốc Sở Văn hóa và Thể thao giao và theo quy định của pháp luật.</w:t>
      </w:r>
    </w:p>
    <w:p>
      <w:r>
        <w:t>Điều 3. Cơ cấu tổ chức của Bảo tàng tỉnh</w:t>
      </w:r>
    </w:p>
    <w:p>
      <w:r>
        <w:t>1. Lãnh đạo Bảo tàng tỉnh gồm: Giám đốc và không quá 02 Phó Giám đốc.</w:t>
      </w:r>
    </w:p>
    <w:p>
      <w:r>
        <w:t>a) Giám đốc là người đứng đầu Bảo tàng tỉnh, đại diện pháp nhân của Bảo tàng tỉnh, chịu trách nhiệm trước Giám đốc Sở Văn hóa và Thể thao, trước Ủy ban nhân dân tỉnh và trước pháp luật về toàn bộ hoạt động của Bảo tàng tỉnh và thực hiện chức năng, nhiệm vụ được giao.</w:t>
      </w:r>
    </w:p>
    <w:p>
      <w:r>
        <w:t>b) Phó Giám đốc là người được Giám đốc phân công phụ trách một hoặc một số lĩnh vực công tác; được thay mặt Giám đốc giải quyết công việc thuộc trách nhiệm và thẩm quyền của Giám đốc khi được Giám đốc ủy quyền; chịu trách nhiệm trước Giám đốc và trước pháp luật về lĩnh vực công tác được phân công và ủy quyền.</w:t>
      </w:r>
    </w:p>
    <w:p>
      <w:r>
        <w:t>c) Việc bổ nhiệm, bổ nhiệm lại, miễn nhiệm, điều động, luân chuyển, khen thưởng, kỷ luật, cho thôi chức vụ, nghỉ hưu và thực hiện các chế độ chính sách đối với Giám đốc, Phó Giám đốc thực hiện theo quy định của pháp luật và theo phân cấp quản lý của Ủy ban nhân dân tỉnh.</w:t>
      </w:r>
    </w:p>
    <w:p>
      <w:r>
        <w:t>2. Các phòng chuyên môn, nghiệp vụ:</w:t>
      </w:r>
    </w:p>
    <w:p>
      <w:r>
        <w:t>a) Phòng Hành chính - Quản trị.</w:t>
      </w:r>
    </w:p>
    <w:p>
      <w:r>
        <w:t>b) Phòng Nghiệp vụ Bảo tàng;</w:t>
      </w:r>
    </w:p>
    <w:p>
      <w:r>
        <w:t>c) Phòng Bảo tồn Di tích;</w:t>
      </w:r>
    </w:p>
    <w:p>
      <w:r>
        <w:t>d) Phòng Quản lý và Phát huy di tích;</w:t>
      </w:r>
    </w:p>
    <w:p>
      <w:r>
        <w:t>Trong quá trình hoạt động, theo yêu cầu nhiệm vụ và khối lượng công việc được giao, Giám đốc Bảo tàng tỉnh báo cáo Giám đốc Sở Văn hóa và Thể thao trình Ủy ban nhân dân tỉnh phê duyệt sắp xếp, kiện toàn tổ chức bộ máy của Bảo tàng tỉnh phù hợp với yêu cầu nhiệm vụ và theo quy định của Chính phủ về thành lập, tổ chức lại, giải thể đơn vị sự nghiệp công lập.</w:t>
      </w:r>
    </w:p>
    <w:p>
      <w:r>
        <w:t>Điều 4. Số lượng người làm việc của Bảo tàng tỉnh</w:t>
      </w:r>
    </w:p>
    <w:p>
      <w:r>
        <w:t>1. Số lượng người làm việc của Bảo tàng tỉnh được cấp có thẩm quyền quyết định và được xác định trên cơ sở vị trí việc làm, khối lượng công việc của từng vị trí việc làm, định mức kinh tế - kỹ thuật theo chức năng, nhiệm vụ được giao.</w:t>
      </w:r>
    </w:p>
    <w:p>
      <w:r>
        <w:t>2. Căn cứ vào chức năng, nhiệm vụ, cơ cấu tổ chức, Bảo tàng tỉnh xây dựng đề án vị trí việc làm, cơ cấu chức danh nghề nghiệp trình cấp có thẩm quyền phê duyệt; hàng năm, xác định số lượng người làm việc, báo cáo cấp có thẩm quyền xem xét, quyết định theo quy định của pháp luật để bảo đảm thực hiện nhiệm vụ được giao.</w:t>
      </w:r>
    </w:p>
    <w:p>
      <w:r>
        <w:t>3. Việc tuyển dụng, sử dụng và quản lý viên chức, lao động hợp đồng của Bảo tàng tỉnh căn cứ vào yêu cầu nhiệm vụ, vị trí việc làm, cơ cấu, tiêu chuẩn chức danh nghề nghiệp theo quy định pháp luật.</w:t>
      </w:r>
    </w:p>
    <w:p>
      <w:r>
        <w:t>Điều 5. Cơ chế tài chính của Bảo tàng tỉnh</w:t>
      </w:r>
    </w:p>
    <w:p>
      <w:r>
        <w:t>1. Bảo tàng tỉnh thực hiện theo cơ chế tự chủ của đơn vị sự nghiệp công lập theo quy định tại Nghị định số 60/2021/NĐ-CP ngày 21/6/2021 của Chính phủ quy định cơ chế tự chủ tài chính của đơn vị sự nghiệp công lập và các quy định của pháp luật hiện hành.</w:t>
      </w:r>
    </w:p>
    <w:p>
      <w:r>
        <w:t>2. Việc xây dựng phương án, phân loại mức độ tự chủ tài chính, trình giao quyền tự chủ tài chính, phân loại mức độ tự chủ tài chính và rà soát, nâng mức độ tự chủ tài chính được thực hiện theo đúng quy định hiện hành của Nhà nước.</w:t>
      </w:r>
    </w:p>
    <w:p>
      <w:r>
        <w:t>3. Bảo tàng tỉnh có trách nhiệm quản lý, sử dụng các nguồn tài chính hiệu quả, bảo đảm tiết kiệm, chống tham nhũng, chống lãng phí và thực hiện đầy đủ chế độ báo cáo kế toán theo quy định hiện hành của Nhà nước.</w:t>
      </w:r>
    </w:p>
    <w:p>
      <w:r>
        <w:t>Điều 6. Tổ chức thực hiện</w:t>
      </w:r>
    </w:p>
    <w:p>
      <w:r>
        <w:t>1. Giám đốc Bảo tàng tỉnh chịu trách nhiệm điều hành mọi hoạt động của đơn vị theo chức năng, nhiệm vụ, quyền hạn được giao; có trách nhiệm báo cáo Giám đốc Sở Văn hóa và Thể thao và các cơ quan, đơn vị có liên quan về tổ chức, hoạt động của Bảo tàng, xin ý kiến về những vấn đề vượt quá thẩm quyền được giao.</w:t>
      </w:r>
    </w:p>
    <w:p>
      <w:r>
        <w:t>2. Giao Giám đốc Sở Văn hóa và Thể thao chỉ đạo triển khai thực hiện và kiểm tra, giám sát việc thực hiện Quyết định này.</w:t>
      </w:r>
    </w:p>
    <w:p>
      <w:r>
        <w:t>Điều 7. Hiệu lực thi hành</w:t>
      </w:r>
    </w:p>
    <w:p>
      <w:r>
        <w:t>1. Quyết định này có hiệu lực thi hành kể từ ngày ký và thay thế Quyết định số 1032/QĐ-UBND ngày 29/3/2019 của Chủ tịch Ủy ban nhân dân tỉnh về việc ban hành Quy chế tổ chức và hoạt động của Bảo tàng tỉnh Bình Định trực thuộc Sở Văn hóa và Thể thao.</w:t>
      </w:r>
    </w:p>
    <w:p>
      <w:r>
        <w:t>2. Chánh Văn phòng Ủy ban ban nhân dân tỉnh, Giám đốc các Sở: Nội vụ, Văn hóa và Thể thao, Thủ trưởng các cơ quan liên quan và Giám đốc Bảo tàng tỉnh chịu trách nhiệm thi hành Quyết định này./.</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