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454/QĐ-UBND năm 2024 phê duyệt quy trình nội bộ trong giải quyết thủ tục hành chính lĩnh vực Dược phẩm thuộc thẩm quyền giải quyết của Sở Y tế tỉnh Bà Rịa - Vũng Tàu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454/QĐ-UBND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21/02/2024</w:t>
            </w:r>
          </w:p>
        </w:tc>
      </w:tr>
      <w:tr>
        <w:tc>
          <w:tcPr>
            <w:tcW w:type="dxa" w:w="4320"/>
          </w:tcPr>
          <w:p>
            <w:r>
              <w:t>Ngày hiệu lực</w:t>
            </w:r>
          </w:p>
        </w:tc>
        <w:tc>
          <w:tcPr>
            <w:tcW w:type="dxa" w:w="4320"/>
          </w:tcPr>
          <w:p>
            <w:r>
              <w:t>21/02/2024</w:t>
            </w:r>
          </w:p>
        </w:tc>
      </w:tr>
      <w:tr>
        <w:tc>
          <w:tcPr>
            <w:tcW w:type="dxa" w:w="4320"/>
          </w:tcPr>
          <w:p>
            <w:r>
              <w:t>Tình trạng</w:t>
            </w:r>
          </w:p>
        </w:tc>
        <w:tc>
          <w:tcPr>
            <w:tcW w:type="dxa" w:w="4320"/>
          </w:tcPr>
          <w:p>
            <w:r>
              <w:t>Chưa xác định</w:t>
            </w:r>
          </w:p>
        </w:tc>
      </w:tr>
    </w:tbl>
    <w:p/>
    <w:p>
      <w:r>
        <w:t>ỦY BAN NHÂN DÂN</w:t>
      </w:r>
    </w:p>
    <w:p>
      <w:r>
        <w:t>TỈNH BÀ RỊA - VŨNG TÀU</w:t>
      </w:r>
    </w:p>
    <w:p>
      <w:r>
        <w:t>-------</w:t>
      </w:r>
    </w:p>
    <w:p>
      <w:r>
        <w:t>CỘNG HÒA XÃ HỘI CHỦ NGHĨA VIỆT NAM</w:t>
      </w:r>
    </w:p>
    <w:p>
      <w:r>
        <w:t>Độc lập - Tự do - Hạnh phúc</w:t>
      </w:r>
    </w:p>
    <w:p>
      <w:r>
        <w:t>---------------</w:t>
      </w:r>
    </w:p>
    <w:p>
      <w:r>
        <w:t>Số: 454/QĐ-UBND</w:t>
      </w:r>
    </w:p>
    <w:p>
      <w:r>
        <w:t>Bà Rịa - Vũng Tàu, ngày 21 tháng 02 năm 2024</w:t>
      </w:r>
    </w:p>
    <w:p>
      <w:r>
        <w:t>QUYẾT ĐỊNH</w:t>
      </w:r>
    </w:p>
    <w:p>
      <w:r>
        <w:t>PHÊ DUYỆT QUY TRÌNH NỘI BỘ TRONG GIẢI QUYẾT THỦ TỤC HÀNH CHÍNH LĨNH VỰC DƯỢC PHẨM THUỘC THẨM QUYỀN GIẢI QUYẾT CỦA SỞ Y TẾ TỈNH BÀ RỊA - VŨNG TÀU</w:t>
      </w:r>
    </w:p>
    <w:p>
      <w:r>
        <w:t>CHỦ TỊCH ỦY BAN NHÂN DÂN TỈNH BÀ RỊA - VŨNG TÀU</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w:t>
      </w:r>
    </w:p>
    <w:p>
      <w:r>
        <w:t>Căn cứ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347/QĐ-UBND ngày 02 tháng 02 năm 2024 của Chủ tịch Ủy ban nhân dân tỉnh về việc công bố thủ tục hành chính được sửa đổi, bổ sung lĩnh vực Dược phẩm thuộc thẩm quyền giải quyết của Sở Y tế tỉnh Bà Rịa - Vũng Tàu.</w:t>
      </w:r>
    </w:p>
    <w:p>
      <w:r>
        <w:t>Theo đề nghị của Giám đốc Sở Y tế tại Tờ trình số 32/TTr-SYT ngày 16 tháng 02 năm 2024.</w:t>
      </w:r>
    </w:p>
    <w:p>
      <w:r>
        <w:t>QUYẾT ĐỊNH:</w:t>
      </w:r>
    </w:p>
    <w:p>
      <w:r>
        <w:t>Điều 1.  Phê duyệt kèm theo Quyết định này 01 (một) quy trình nội bộ trong giải quyết thủ tục hành chính đối với lĩnh vực Dược phẩm thuộc thẩm quyền giải quyết của Sở Y tế tỉnh Bà Rịa - Vũng Tàu.</w:t>
      </w:r>
    </w:p>
    <w:p>
      <w:r>
        <w:t>( Nội dung chi tiết tại Phụ lục kèm theo).</w:t>
      </w:r>
    </w:p>
    <w:p>
      <w:r>
        <w:t>Điều 2. Tổ chức thực hiện</w:t>
      </w:r>
    </w:p>
    <w:p>
      <w:r>
        <w:t>Sở Y tế có trách nhiệm chủ trì, phối hợp với Sở Thông tin và Truyền thông để thiết lập cấu hình điện tử giải quyết thủ tục hành chính tại phần mềm của Hệ thống thông tin giải quyết thủ tục hành chính tỉnh theo quy định.</w:t>
      </w:r>
    </w:p>
    <w:p>
      <w:r>
        <w:t>Điều 3. Hiệu lực thi hành</w:t>
      </w:r>
    </w:p>
    <w:p>
      <w:r>
        <w:t>Quyết định này có hiệu lực thi hành kể từ ngày ký.</w:t>
      </w:r>
    </w:p>
    <w:p>
      <w:r>
        <w:t>Bãi bỏ 01 quy trình nội bộ Lĩnh vực Dược phẩm (thứ tự 02) phụ lục - Quy trình nội bộ trong giải quyết thủ tục hành chính thuộc phạm vi chức năng quản lý của Sở Y tế tỉnh Bà Rịa - Vũng Tàu được phê duyệt tại Quyết định số 3376/QĐ-UBND ngày 27 tháng 11 năm 2023 của Chủ tịch Ủy ban nhân dân tỉnh Bà Rịa - Vũng Tàu.</w:t>
      </w:r>
    </w:p>
    <w:p>
      <w:r>
        <w:t>Quyết định và các Phụ lục kèm theo được đăng tải trên Cổng thông tin điện tử của tỉnh Bà Rịa - Vũng Tàu, địa chỉ: http://www.baria-vungtau.gov.vn.</w:t>
      </w:r>
    </w:p>
    <w:p>
      <w:r>
        <w:t>Điều 4 .  Trách nhiệm thi hành</w:t>
      </w:r>
    </w:p>
    <w:p>
      <w:r>
        <w:t>Chánh Văn phòng Ủy ban nhân dân tỉnh, Giám đốc Sở Y tế, Giám đốc Sở Thông tin và Truyền thông, Thủ trưởng các sở, ban, ngành thuộc Ủy ban nhân dân tỉnh; Chủ tịch UBND các huyện, thị xã, thành phố và các tổ chức, cá nhân có liên quan chịu trách nhiệm thi hành Quyết định này./.</w:t>
      </w:r>
    </w:p>
    <w:p>
      <w:r>
        <w:t>Nơi nhận:</w:t>
      </w:r>
    </w:p>
    <w:p>
      <w:r>
        <w:t>- Như Điều 4;</w:t>
      </w:r>
    </w:p>
    <w:p>
      <w:r>
        <w:t>- Cục KSTTHC-Văn phòng Chính phủ;</w:t>
      </w:r>
    </w:p>
    <w:p>
      <w:r>
        <w:t>- Chủ tịch và các PCT UBND tỉnh;</w:t>
      </w:r>
    </w:p>
    <w:p>
      <w:r>
        <w:t>- Văn phòng UBND tỉnh;</w:t>
      </w:r>
    </w:p>
    <w:p>
      <w:r>
        <w:t>- Sở Nội vụ; Sở Thông tin và Truyền thông;</w:t>
      </w:r>
    </w:p>
    <w:p>
      <w:r>
        <w:t>- Trung tâm Phục vụ HCC tỉnh;</w:t>
      </w:r>
    </w:p>
    <w:p>
      <w:r>
        <w:t>- Trung tâm Công báo - Tin học;</w:t>
      </w:r>
    </w:p>
    <w:p>
      <w:r>
        <w:t>- Trung tâm CNTT&amp;TT - Sở TT&amp;TT;</w:t>
      </w:r>
    </w:p>
    <w:p>
      <w:r>
        <w:t>- Lưu: VT, NC6, SYT.</w:t>
      </w:r>
    </w:p>
    <w:p>
      <w:r>
        <w:t>KT.CHỦ TỊCH</w:t>
      </w:r>
    </w:p>
    <w:p>
      <w:r>
        <w:t>PHÓ CHỦ TỊCH</w:t>
      </w:r>
    </w:p>
    <w:p>
      <w:r>
        <w:t>Đặng Minh Thông</w:t>
      </w:r>
    </w:p>
    <w:p>
      <w:r>
        <w:t>PHỤ LỤC</w:t>
      </w:r>
    </w:p>
    <w:p>
      <w:r>
        <w:t>QUY TRÌNH NỘI BỘ TRONG GIẢI QUYẾT THÙ TỤC HÀNH CHÍNH LĨNH VỰC DƯỢC PHẨM THUỘC THẨM QUYỀN GIẢI QUYẾT CỦA SỞ Y TẾ</w:t>
      </w:r>
    </w:p>
    <w:p>
      <w:r>
        <w:t>(Ban hành kèm theo Quyết định số   /QĐ-UBND ngày   /    /2024 của Chủ tịch UBND tỉnh Bà Rịa - Vũng Tàu)</w:t>
      </w:r>
    </w:p>
    <w:p>
      <w:r>
        <w:t>1. Thủ tục: Kê khai lại giá thuốc sản xuất trong nước - Mã số TTHC 1.003613.000.00.00.H06</w:t>
      </w:r>
    </w:p>
    <w:p>
      <w:r>
        <w:t>-  Thời hạn giải quyết: Trong thời hạn 07 ngày làm việc, kể từ ngày nhận đủ hồ sơ hợp lệ theo quy định  (Quyết định số 347/QĐ-UBND ngày ngày 02 tháng 02 năm 2024 của Chủ tịch UBND tỉnh về việc công bố Danh mục thủ tục hành chính được sửa đổi, bổ sung lĩnh vực Dược phẩm, Mỹ phẩm thuộc thẩm quyền giải quyết của Sở Y tế tỉnh Bà Rịa - Vũng Tàu)</w:t>
      </w:r>
    </w:p>
    <w:p>
      <w:r>
        <w:t>Thứ tự công việc</w:t>
      </w:r>
    </w:p>
    <w:p>
      <w:r>
        <w:t>Nội dung công việc</w:t>
      </w:r>
    </w:p>
    <w:p>
      <w:r>
        <w:t>Đơn vị/ Người thực hiện</w:t>
      </w:r>
    </w:p>
    <w:p>
      <w:r>
        <w:t>Thời gian thực hiện (ngày làm việc)</w:t>
      </w:r>
    </w:p>
    <w:p>
      <w:r>
        <w:t>Kết quả/sản phẩm</w:t>
      </w:r>
    </w:p>
    <w:p>
      <w:r>
        <w:t>Bước 1</w:t>
      </w:r>
    </w:p>
    <w:p>
      <w:r>
        <w:t>* Đối với hồ sơ nộp trực tiếp:</w:t>
      </w:r>
    </w:p>
    <w:p>
      <w:r>
        <w:t>- Công chức một cửa tiếp nhận hồ sơ, kiểm tra hồ sơ theo quy định.</w:t>
      </w:r>
    </w:p>
    <w:p>
      <w:r>
        <w:t>- Thực hiện nhập thông tin cá nhân, tổ chức nộp hồ sơ lên biểu mẫu tiếp nhận hồ sơ tại Hệ thống thông tin giải quyết TTHC tỉnh (Hệ thống). Nhập CCCD (đối với cá nhân) hoặc Mã số thuế (đối với tổ chức) để khai thác thông tin từ Cơ sở dữ liệu Quốc gia về dân cư). Hệ thống tự động điền các thông tin vào biểu mẫu nhập hồ sơ của cá nhân, tổ chức nộp; Bổ sung thông tin (nếu cần). Thu phí, lệ phí (nếu có);</w:t>
      </w:r>
    </w:p>
    <w:p>
      <w:r>
        <w:t>- Thực hiện số hóa (scan) đính kèm file vào vị trí thành phần hồ sơ tương ứng trên Hệ thống; ký số tài liệu được số hóa. Lưu hồ sơ vào Hệ thống.</w:t>
      </w:r>
    </w:p>
    <w:p>
      <w:r>
        <w:t>- Chuyển Lãnh đạo Phòng chuyên môn xử lý hồ sơ.</w:t>
      </w:r>
    </w:p>
    <w:p>
      <w:r>
        <w:t>* Đối với hồ sơ nộp qua hệ thống bưu chính</w:t>
      </w:r>
    </w:p>
    <w:p>
      <w:r>
        <w:t>- Kiểm tra thông tin cá nhân, tổ chức nộp hồ sơ</w:t>
      </w:r>
    </w:p>
    <w:p>
      <w:r>
        <w:t>- Kiểm tra thành phần hồ sơ trước khi tiếp nhận</w:t>
      </w:r>
    </w:p>
    <w:p>
      <w:r>
        <w:t>- Tạo hồ sơ theo thông tin cá nhân, tổ chức gửi. Thực hiện số hóa (scan) đính kèm file vào vị trí thành phần hồ sơ tương ứng trên Hệ thống, ký số tài liệu được số hóa. Lưu hồ sơ vào Hệ thống.</w:t>
      </w:r>
    </w:p>
    <w:p>
      <w:r>
        <w:t>- Chuyển Lãnh đạo Phòng chuyên môn xử lý hồ sơ.</w:t>
      </w:r>
    </w:p>
    <w:p>
      <w:r>
        <w:t>* Đối với hồ sơ nộp trực tuyến qua Cổng DVC</w:t>
      </w:r>
    </w:p>
    <w:p>
      <w:r>
        <w:t>- Kiểm tra thông tin cá nhân/tổ chức nộp hồ sơ.</w:t>
      </w:r>
    </w:p>
    <w:p>
      <w:r>
        <w:t>- Kiểm tra thành phần hồ sơ trước khi tiếp nhận theo quy định; Kiểm tra ký số của thành phần hồ sơ (nếu có). Sau khi kiểm tra, nếu bảo đảm các điều kiện để tiếp nhận, Công chức Một cửa tiếp nhận, cấp mã hồ sơ và xử lý hồ sơ theo quy trình. Trường hợp hồ sơ chưa đầy đủ, đúng quy định thì thông báo cho tổ chức, cá nhân qua tài khoản của tổ chức, cá nhân qua Cổng Dịch vụ công và hướng dẫn đầy đủ, cụ thể để tổ chức, cá nhân bổ sung hồ sơ theo yêu cầu. Thu phí, lệ phí (nếu có);</w:t>
      </w:r>
    </w:p>
    <w:p>
      <w:r>
        <w:t>-&gt; thời gian tiếp nhận chính thức hoặc yêu cầu chỉnh sửa, bổ sung không muộn hơn 08 giờ làm việc kể từ khi hệ thống tiếp nhận, trừ thứ Bảy, Chủ nhật.</w:t>
      </w:r>
    </w:p>
    <w:p>
      <w:r>
        <w:t>- Thu phí theo quy định.</w:t>
      </w:r>
    </w:p>
    <w:p>
      <w:r>
        <w:t>- Chuyển Lãnh đạo Phòng chuyên môn xử lý hồ sơ.</w:t>
      </w:r>
    </w:p>
    <w:p>
      <w:r>
        <w:t>* Lưu ý: cán bộ tiếp nhận đối chiếu thông tin cá nhân/tổ chức trên Cơ sở dữ liệu quốc gia về dân cư. Đối với thành phần hồ sơ đã tra cứu trên phần mềm CSDL chuyên ngành hoặc đã được số hoá thì không yêu cầu người dân/tổ chức nộp hoặc khai báo lại.</w:t>
      </w:r>
    </w:p>
    <w:p>
      <w:r>
        <w:t>Công chức tiếp nhận hồ sơ và trả kết quả của Sở Y tế tại Trung tâm phục vụ hành chính công tỉnh</w:t>
      </w:r>
    </w:p>
    <w:p>
      <w:r>
        <w:t>1/2 ngày</w:t>
      </w:r>
    </w:p>
    <w:p>
      <w:r>
        <w:t>- Giấy tiếp nhận hồ sơ và hẹn trả kết quả;</w:t>
      </w:r>
    </w:p>
    <w:p>
      <w:r>
        <w:t>- Phiếu kiểm soát quá trình giải quyết hồ sơ;</w:t>
      </w:r>
    </w:p>
    <w:p>
      <w:r>
        <w:t>- Hồ sơ của tổ chức, công dân;</w:t>
      </w:r>
    </w:p>
    <w:p>
      <w:r>
        <w:t>- Sổ theo dõi hồ sơ;</w:t>
      </w:r>
    </w:p>
    <w:p>
      <w:r>
        <w:t>- Xử lý trên Hệ thống thông tin giải quyết TTHC tỉnh.</w:t>
      </w:r>
    </w:p>
    <w:p>
      <w:r>
        <w:t>Bước 2</w:t>
      </w:r>
    </w:p>
    <w:p>
      <w:r>
        <w:t>Lãnh đạo phòng Nghiệp vụ thẩm định hồ sơ, phân công cho chuyên viên xử lý</w:t>
      </w:r>
    </w:p>
    <w:p>
      <w:r>
        <w:t>Lãnh đạo phòng Nghiệp vụ</w:t>
      </w:r>
    </w:p>
    <w:p>
      <w:r>
        <w:t>1/2 ngày</w:t>
      </w:r>
    </w:p>
    <w:p>
      <w:r>
        <w:t>- Giấy tiếp nhận hồ sơ và hẹn trả kết quả</w:t>
      </w:r>
    </w:p>
    <w:p>
      <w:r>
        <w:t>- Phiếu kiểm soát quá trình giải quyết hồ sơ</w:t>
      </w:r>
    </w:p>
    <w:p>
      <w:r>
        <w:t>- Hồ sơ của tổ chức, công dân</w:t>
      </w:r>
    </w:p>
    <w:p>
      <w:r>
        <w:t>- Xử lý trên Hệ thống thông tin giải quyết TTHC tỉnh</w:t>
      </w:r>
    </w:p>
    <w:p>
      <w:r>
        <w:t>Bước 3</w:t>
      </w:r>
    </w:p>
    <w:p>
      <w:r>
        <w:t>Công chức Phòng nghiệp vụ xem xét, thẩm tra, xử lý hồ sơ theo đúng quy định của pháp luật.</w:t>
      </w:r>
    </w:p>
    <w:p>
      <w:r>
        <w:t>Gửi hồ sơ cho Tổ chuyên gia về giá thuốc xem xét, có ý kiến</w:t>
      </w:r>
    </w:p>
    <w:p>
      <w:r>
        <w:t>Chuyên viên phòng Nghiệp vụ</w:t>
      </w:r>
    </w:p>
    <w:p>
      <w:r>
        <w:t>01 ngày</w:t>
      </w:r>
    </w:p>
    <w:p>
      <w:r>
        <w:t>- Giấy tiếp nhận hồ sơ và hẹn trả kết quả</w:t>
      </w:r>
    </w:p>
    <w:p>
      <w:r>
        <w:t>- Phiếu kiểm soát quá trình giải quyết hồ sơ</w:t>
      </w:r>
    </w:p>
    <w:p>
      <w:r>
        <w:t>- Hồ sơ của tổ chức, công dân</w:t>
      </w:r>
    </w:p>
    <w:p>
      <w:r>
        <w:t>- Dự thảo Báo cáo Cục Quản lý Dược.</w:t>
      </w:r>
    </w:p>
    <w:p>
      <w:r>
        <w:t>- Xử lý trên phần mềm.</w:t>
      </w:r>
    </w:p>
    <w:p>
      <w:r>
        <w:t>- Xử lý trên Hệ thống thông tin giải quyết TTHC tỉnh</w:t>
      </w:r>
    </w:p>
    <w:p>
      <w:r>
        <w:t>Bước 4</w:t>
      </w:r>
    </w:p>
    <w:p>
      <w:r>
        <w:t>Lãnh đạo Phòng nghiệp vụ thẩm định lại, trình lãnh đạo Sở phê duyệt kết quả. Báo cáo Cục Quản lý Dược.</w:t>
      </w:r>
    </w:p>
    <w:p>
      <w:r>
        <w:t>- Nếu đồng ý dự thảo: ký duyệt kết quả chuyển Lãnh đạo Sở.</w:t>
      </w:r>
    </w:p>
    <w:p>
      <w:r>
        <w:t>- Nếu không đồng ý chuyển trả chuyên viên kèm ý kiến chỉ đạo.</w:t>
      </w:r>
    </w:p>
    <w:p>
      <w:r>
        <w:t>Lãnh đạo phòng Nghiệp vụ</w:t>
      </w:r>
    </w:p>
    <w:p>
      <w:r>
        <w:t>1/4 ngày</w:t>
      </w:r>
    </w:p>
    <w:p>
      <w:r>
        <w:t>- Giấy tiếp nhận hồ sơ và hẹn trả kết quả</w:t>
      </w:r>
    </w:p>
    <w:p>
      <w:r>
        <w:t>- Phiếu kiểm soát quá trình giải quyết hồ sơ</w:t>
      </w:r>
    </w:p>
    <w:p>
      <w:r>
        <w:t>- Hồ sơ của tổ chức, công dân</w:t>
      </w:r>
    </w:p>
    <w:p>
      <w:r>
        <w:t>- Dự thảo Báo cáo Cục Quản lý Dược.</w:t>
      </w:r>
    </w:p>
    <w:p>
      <w:r>
        <w:t>- Xử lý trên phần mềm.</w:t>
      </w:r>
    </w:p>
    <w:p>
      <w:r>
        <w:t>- Xử lý trên Hệ thống thông tin giải quyết TTHC tỉnh</w:t>
      </w:r>
    </w:p>
    <w:p>
      <w:r>
        <w:t>Bước 5</w:t>
      </w:r>
    </w:p>
    <w:p>
      <w:r>
        <w:t>Lãnh đạo Sở Y tế:</w:t>
      </w:r>
    </w:p>
    <w:p>
      <w:r>
        <w:t>- Nếu đồng ý với dự thảo: ký phê duyệt. Chuyển văn thư Sở.</w:t>
      </w:r>
    </w:p>
    <w:p>
      <w:r>
        <w:t>- Nếu không đồng ý với dự thảo: chuyển trả Phòng chuyên môn kèm ý kiến chỉ đạo.</w:t>
      </w:r>
    </w:p>
    <w:p>
      <w:r>
        <w:t>Lãnh đạo Sở</w:t>
      </w:r>
    </w:p>
    <w:p>
      <w:r>
        <w:t>1/4 ngày</w:t>
      </w:r>
    </w:p>
    <w:p>
      <w:r>
        <w:t>- Giấy tiếp nhận hồ sơ và hẹn trả kết quả</w:t>
      </w:r>
    </w:p>
    <w:p>
      <w:r>
        <w:t>- Phiếu kiểm soát quá trình giải quyết hồ sơ</w:t>
      </w:r>
    </w:p>
    <w:p>
      <w:r>
        <w:t>- Hồ sơ của tổ chức, công dân</w:t>
      </w:r>
    </w:p>
    <w:p>
      <w:r>
        <w:t>- Kết quả Báo cáo Cục Quản lý Dược.</w:t>
      </w:r>
    </w:p>
    <w:p>
      <w:r>
        <w:t>- Xử lý trên phần mềm.</w:t>
      </w:r>
    </w:p>
    <w:p>
      <w:r>
        <w:t>- Xử lý trên Hệ thống thông tin giải quyết TTHC tỉnh</w:t>
      </w:r>
    </w:p>
    <w:p>
      <w:r>
        <w:t>Bước 6</w:t>
      </w:r>
    </w:p>
    <w:p>
      <w:r>
        <w:t>Văn thư Sở Y tế vào số văn bản, lưu trữ hồ sơ, chuyển kết quả cho Văn phòng Cục Quản lý Dược và Công chức Trung tâm phục vụ hành chính công.</w:t>
      </w:r>
    </w:p>
    <w:p>
      <w:r>
        <w:t>Văn thư Sở</w:t>
      </w:r>
    </w:p>
    <w:p>
      <w:r>
        <w:t>1/4 ngày</w:t>
      </w:r>
    </w:p>
    <w:p>
      <w:r>
        <w:t>- Giấy tiếp nhận hồ sơ và hẹn trả kết quả</w:t>
      </w:r>
    </w:p>
    <w:p>
      <w:r>
        <w:t>- Phiếu kiểm soát quá trình giải quyết hồ sơ</w:t>
      </w:r>
    </w:p>
    <w:p>
      <w:r>
        <w:t>- Hồ sơ của tổ chức, công dân</w:t>
      </w:r>
    </w:p>
    <w:p>
      <w:r>
        <w:t>- Kết quả Báo cáo Cục Quản lý Dược.</w:t>
      </w:r>
    </w:p>
    <w:p>
      <w:r>
        <w:t>- Xử lý trên phần mềm.</w:t>
      </w:r>
    </w:p>
    <w:p>
      <w:r>
        <w:t>Bước 7</w:t>
      </w:r>
    </w:p>
    <w:p>
      <w:r>
        <w:t>Công chức tại Trung tâm phục vụ hành chính công xác nhận trên Hệ thống; Trả kết quả TTHC cho cá nhân, tổ chức theo quy định.</w:t>
      </w:r>
    </w:p>
    <w:p>
      <w:r>
        <w:t>Công chức tiếp nhận hồ sơ và trả kết quả của Sở Y tế tại Trung tâm phục vụ hành chính công tỉnh</w:t>
      </w:r>
    </w:p>
    <w:p>
      <w:r>
        <w:t>1/4 ngày</w:t>
      </w:r>
    </w:p>
    <w:p>
      <w:r>
        <w:t>- Giấy tiếp nhận hồ sơ và hẹn trả kết quả</w:t>
      </w:r>
    </w:p>
    <w:p>
      <w:r>
        <w:t>- Phiếu kiểm soát quá trình giải quyết hồ sơ</w:t>
      </w:r>
    </w:p>
    <w:p>
      <w:r>
        <w:t>- Kết quả Báo cáo Cục Quản lý Dược.</w:t>
      </w:r>
    </w:p>
    <w:p>
      <w:r>
        <w:t>- Sổ theo dõi hồ sơ.</w:t>
      </w:r>
    </w:p>
    <w:p>
      <w:r>
        <w:t>- Xử lý trên Hệ thống thông tin giải quyết TTHC tỉnh</w:t>
      </w:r>
    </w:p>
    <w:p>
      <w:r>
        <w:t>Bước 8</w:t>
      </w:r>
    </w:p>
    <w:p>
      <w:r>
        <w:t>Lãnh đạo Cục Quản lý Dược xem xét và công bố trên website.</w:t>
      </w:r>
    </w:p>
    <w:p>
      <w:r>
        <w:t>Lãnh đạo Cục Quản lý Dược</w:t>
      </w:r>
    </w:p>
    <w:p>
      <w:r>
        <w:t>04 ngày kể từ ngày nhận được báo cáo của Sở Y tế</w:t>
      </w:r>
    </w:p>
    <w:p>
      <w:r>
        <w:t>- Công bố trên website Cục Quản lý Dược.</w:t>
      </w:r>
    </w:p>
    <w:p>
      <w:r>
        <w:t>- Xử lý trên phần mềm.</w:t>
      </w:r>
    </w:p>
    <w:p>
      <w:r>
        <w:t>Tổng thời gian giải quyết TTHC</w:t>
      </w:r>
    </w:p>
    <w:p>
      <w:r>
        <w:t>07 ngày làm việc</w:t>
      </w:r>
    </w:p>
    <w:p>
      <w:r>
        <w:t>* Ghi chú: Quy trình nội bộ này bao gồm quy trình thực hiện số hoá hồ sơ, kết quả giải quyết TTHC theo quy định và đã được Sở Thông tin và Truyền thông tập huấn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